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CB72A" w14:textId="77777777" w:rsidR="00433691" w:rsidRDefault="008E3019" w:rsidP="00433691">
      <w:pPr>
        <w:rPr>
          <w:rFonts w:ascii="Times New Roman" w:eastAsia="DejaVu Sans" w:hAnsi="Times New Roman"/>
          <w:b/>
          <w:bCs/>
          <w:kern w:val="2"/>
          <w:lang w:eastAsia="hi-IN" w:bidi="hi-IN"/>
        </w:rPr>
      </w:pPr>
      <w:r>
        <w:rPr>
          <w:rFonts w:ascii="Times New Roman" w:eastAsia="DejaVu Sans" w:hAnsi="Times New Roman"/>
          <w:b/>
          <w:bCs/>
          <w:kern w:val="2"/>
          <w:lang w:eastAsia="hi-IN" w:bidi="hi-IN"/>
        </w:rPr>
        <w:tab/>
      </w:r>
      <w:r w:rsidR="00433691">
        <w:rPr>
          <w:rFonts w:ascii="Times New Roman" w:eastAsia="DejaVu Sans" w:hAnsi="Times New Roman"/>
          <w:b/>
          <w:bCs/>
          <w:noProof/>
          <w:kern w:val="2"/>
          <w:lang w:eastAsia="ru-RU"/>
        </w:rPr>
        <w:drawing>
          <wp:inline distT="0" distB="0" distL="0" distR="0" wp14:anchorId="4A464182" wp14:editId="6B842820">
            <wp:extent cx="6301105" cy="8912016"/>
            <wp:effectExtent l="0" t="0" r="0" b="0"/>
            <wp:docPr id="2" name="Рисунок 2" descr="C:\Users\Lenovo\Downloads\годовой план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годовой план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1105" cy="8912016"/>
                    </a:xfrm>
                    <a:prstGeom prst="rect">
                      <a:avLst/>
                    </a:prstGeom>
                    <a:noFill/>
                    <a:ln>
                      <a:noFill/>
                    </a:ln>
                  </pic:spPr>
                </pic:pic>
              </a:graphicData>
            </a:graphic>
          </wp:inline>
        </w:drawing>
      </w:r>
      <w:bookmarkStart w:id="0" w:name="_GoBack"/>
      <w:bookmarkEnd w:id="0"/>
    </w:p>
    <w:p w14:paraId="77517290" w14:textId="77777777" w:rsidR="00433691" w:rsidRDefault="00433691" w:rsidP="00433691">
      <w:pPr>
        <w:rPr>
          <w:rFonts w:ascii="Times New Roman" w:eastAsia="DejaVu Sans" w:hAnsi="Times New Roman"/>
          <w:b/>
          <w:bCs/>
          <w:kern w:val="2"/>
          <w:lang w:eastAsia="hi-IN" w:bidi="hi-IN"/>
        </w:rPr>
      </w:pPr>
    </w:p>
    <w:p w14:paraId="0AA4EB09" w14:textId="77777777" w:rsidR="00433691" w:rsidRDefault="00433691" w:rsidP="00433691">
      <w:pPr>
        <w:rPr>
          <w:rFonts w:ascii="Times New Roman" w:eastAsia="DejaVu Sans" w:hAnsi="Times New Roman"/>
          <w:b/>
          <w:bCs/>
          <w:kern w:val="2"/>
          <w:lang w:eastAsia="hi-IN" w:bidi="hi-IN"/>
        </w:rPr>
      </w:pPr>
    </w:p>
    <w:p w14:paraId="73D98152" w14:textId="77777777" w:rsidR="00433691" w:rsidRDefault="00433691" w:rsidP="00433691">
      <w:pPr>
        <w:rPr>
          <w:rFonts w:ascii="Times New Roman" w:eastAsia="DejaVu Sans" w:hAnsi="Times New Roman"/>
          <w:b/>
          <w:bCs/>
          <w:kern w:val="2"/>
          <w:lang w:eastAsia="hi-IN" w:bidi="hi-IN"/>
        </w:rPr>
      </w:pPr>
    </w:p>
    <w:p w14:paraId="7A432ACF" w14:textId="77777777" w:rsidR="00433691" w:rsidRDefault="00433691" w:rsidP="00433691">
      <w:pPr>
        <w:rPr>
          <w:rFonts w:ascii="Times New Roman" w:eastAsia="DejaVu Sans" w:hAnsi="Times New Roman"/>
          <w:b/>
          <w:bCs/>
          <w:kern w:val="2"/>
          <w:lang w:eastAsia="hi-IN" w:bidi="hi-IN"/>
        </w:rPr>
      </w:pPr>
    </w:p>
    <w:p w14:paraId="6128C1F4" w14:textId="513B9F0C" w:rsidR="00005FDA" w:rsidRPr="00926B1C" w:rsidRDefault="00005FDA" w:rsidP="00433691">
      <w:pPr>
        <w:rPr>
          <w:rFonts w:ascii="Times New Roman" w:hAnsi="Times New Roman" w:cs="Times New Roman"/>
          <w:b/>
          <w:bCs/>
          <w:sz w:val="32"/>
          <w:szCs w:val="32"/>
          <w:lang w:eastAsia="en-US"/>
        </w:rPr>
      </w:pPr>
      <w:r w:rsidRPr="00926B1C">
        <w:rPr>
          <w:rFonts w:ascii="Times New Roman" w:hAnsi="Times New Roman" w:cs="Times New Roman"/>
          <w:b/>
          <w:bCs/>
          <w:sz w:val="32"/>
          <w:szCs w:val="32"/>
          <w:lang w:eastAsia="en-US"/>
        </w:rPr>
        <w:lastRenderedPageBreak/>
        <w:t>Содержание плана работы</w:t>
      </w:r>
    </w:p>
    <w:p w14:paraId="73A58F6B" w14:textId="77777777" w:rsidR="00594A47" w:rsidRPr="001B384B" w:rsidRDefault="00005FDA" w:rsidP="00556D53">
      <w:pPr>
        <w:keepNext/>
        <w:keepLines/>
        <w:widowControl/>
        <w:suppressAutoHyphens w:val="0"/>
        <w:autoSpaceDE/>
        <w:outlineLvl w:val="0"/>
        <w:rPr>
          <w:rFonts w:ascii="Cambria" w:hAnsi="Cambria" w:cs="Times New Roman"/>
          <w:b/>
          <w:bCs/>
          <w:sz w:val="28"/>
          <w:szCs w:val="28"/>
          <w:u w:val="single"/>
          <w:lang w:eastAsia="en-US"/>
        </w:rPr>
      </w:pPr>
      <w:r w:rsidRPr="001B384B">
        <w:rPr>
          <w:rFonts w:ascii="Cambria" w:hAnsi="Cambria" w:cs="Times New Roman"/>
          <w:b/>
          <w:bCs/>
          <w:sz w:val="28"/>
          <w:szCs w:val="28"/>
          <w:u w:val="single"/>
          <w:lang w:eastAsia="en-US"/>
        </w:rPr>
        <w:t xml:space="preserve">I </w:t>
      </w:r>
      <w:r w:rsidR="001B384B" w:rsidRPr="001B384B">
        <w:rPr>
          <w:rFonts w:ascii="Cambria" w:hAnsi="Cambria" w:cs="Times New Roman"/>
          <w:b/>
          <w:bCs/>
          <w:sz w:val="28"/>
          <w:szCs w:val="28"/>
          <w:u w:val="single"/>
          <w:lang w:eastAsia="en-US"/>
        </w:rPr>
        <w:t>РАЗДЕЛ</w:t>
      </w:r>
    </w:p>
    <w:p w14:paraId="317BFDA6" w14:textId="77777777" w:rsidR="00005FDA" w:rsidRPr="00005FDA" w:rsidRDefault="00594A47" w:rsidP="00556D53">
      <w:pPr>
        <w:keepNext/>
        <w:keepLines/>
        <w:widowControl/>
        <w:suppressAutoHyphens w:val="0"/>
        <w:autoSpaceDE/>
        <w:outlineLvl w:val="0"/>
        <w:rPr>
          <w:rFonts w:ascii="Cambria" w:hAnsi="Cambria" w:cs="Times New Roman"/>
          <w:b/>
          <w:bCs/>
          <w:sz w:val="28"/>
          <w:szCs w:val="28"/>
          <w:lang w:eastAsia="en-US"/>
        </w:rPr>
      </w:pPr>
      <w:r>
        <w:rPr>
          <w:rFonts w:ascii="Cambria" w:hAnsi="Cambria" w:cs="Times New Roman"/>
          <w:b/>
          <w:bCs/>
          <w:sz w:val="28"/>
          <w:szCs w:val="28"/>
          <w:lang w:eastAsia="en-US"/>
        </w:rPr>
        <w:t>Анализ работы за прошедший год.</w:t>
      </w:r>
    </w:p>
    <w:p w14:paraId="7CBE93DB" w14:textId="6E2B83A1" w:rsidR="00005FDA" w:rsidRPr="00005FDA" w:rsidRDefault="00005FDA" w:rsidP="00556D53">
      <w:pPr>
        <w:widowControl/>
        <w:suppressAutoHyphens w:val="0"/>
        <w:autoSpaceDE/>
        <w:rPr>
          <w:rFonts w:ascii="Times New Roman" w:hAnsi="Times New Roman" w:cs="Times New Roman"/>
          <w:sz w:val="28"/>
          <w:lang w:eastAsia="ru-RU"/>
        </w:rPr>
      </w:pPr>
      <w:r w:rsidRPr="00005FDA">
        <w:rPr>
          <w:rFonts w:ascii="Times New Roman" w:hAnsi="Times New Roman" w:cs="Times New Roman"/>
          <w:sz w:val="28"/>
          <w:lang w:eastAsia="ru-RU"/>
        </w:rPr>
        <w:t xml:space="preserve">1.1 Анализ выполнения Годового плана </w:t>
      </w:r>
      <w:r w:rsidR="00EE62EB">
        <w:rPr>
          <w:rFonts w:ascii="Times New Roman" w:hAnsi="Times New Roman" w:cs="Times New Roman"/>
          <w:sz w:val="28"/>
          <w:lang w:eastAsia="ru-RU"/>
        </w:rPr>
        <w:t xml:space="preserve">работы за </w:t>
      </w:r>
      <w:r w:rsidR="001C7A7E">
        <w:rPr>
          <w:rFonts w:ascii="Times New Roman" w:hAnsi="Times New Roman" w:cs="Times New Roman"/>
          <w:sz w:val="28"/>
          <w:lang w:eastAsia="ru-RU"/>
        </w:rPr>
        <w:t>20</w:t>
      </w:r>
      <w:r w:rsidR="000A0A2A">
        <w:rPr>
          <w:rFonts w:ascii="Times New Roman" w:hAnsi="Times New Roman" w:cs="Times New Roman"/>
          <w:sz w:val="28"/>
          <w:lang w:eastAsia="ru-RU"/>
        </w:rPr>
        <w:t>2</w:t>
      </w:r>
      <w:r w:rsidR="007B5D82">
        <w:rPr>
          <w:rFonts w:ascii="Times New Roman" w:hAnsi="Times New Roman" w:cs="Times New Roman"/>
          <w:sz w:val="28"/>
          <w:lang w:eastAsia="ru-RU"/>
        </w:rPr>
        <w:t>3</w:t>
      </w:r>
      <w:r w:rsidR="001C7A7E">
        <w:rPr>
          <w:rFonts w:ascii="Times New Roman" w:hAnsi="Times New Roman" w:cs="Times New Roman"/>
          <w:sz w:val="28"/>
          <w:lang w:eastAsia="ru-RU"/>
        </w:rPr>
        <w:t xml:space="preserve"> / 202</w:t>
      </w:r>
      <w:r w:rsidR="007B5D82">
        <w:rPr>
          <w:rFonts w:ascii="Times New Roman" w:hAnsi="Times New Roman" w:cs="Times New Roman"/>
          <w:sz w:val="28"/>
          <w:lang w:eastAsia="ru-RU"/>
        </w:rPr>
        <w:t xml:space="preserve">4 учебный </w:t>
      </w:r>
      <w:r w:rsidRPr="00005FDA">
        <w:rPr>
          <w:rFonts w:ascii="Times New Roman" w:hAnsi="Times New Roman" w:cs="Times New Roman"/>
          <w:sz w:val="28"/>
          <w:lang w:eastAsia="ru-RU"/>
        </w:rPr>
        <w:t xml:space="preserve"> год.</w:t>
      </w:r>
    </w:p>
    <w:p w14:paraId="363B2E7F" w14:textId="438E3440" w:rsidR="00005FDA" w:rsidRPr="00005FDA" w:rsidRDefault="00892F70" w:rsidP="00005FDA">
      <w:pPr>
        <w:widowControl/>
        <w:suppressAutoHyphens w:val="0"/>
        <w:autoSpaceDE/>
        <w:rPr>
          <w:rFonts w:ascii="Times New Roman" w:hAnsi="Times New Roman" w:cs="Times New Roman"/>
          <w:sz w:val="28"/>
          <w:lang w:eastAsia="ru-RU"/>
        </w:rPr>
      </w:pPr>
      <w:r>
        <w:rPr>
          <w:rFonts w:ascii="Times New Roman" w:hAnsi="Times New Roman" w:cs="Times New Roman"/>
          <w:sz w:val="28"/>
          <w:lang w:eastAsia="ru-RU"/>
        </w:rPr>
        <w:t>1.2 Цели и задачи работы дошкольной группы МБОУ «Шахтёрский УВК №3»</w:t>
      </w:r>
      <w:r w:rsidR="001C7A7E">
        <w:rPr>
          <w:rFonts w:ascii="Times New Roman" w:hAnsi="Times New Roman" w:cs="Times New Roman"/>
          <w:sz w:val="28"/>
          <w:lang w:eastAsia="ru-RU"/>
        </w:rPr>
        <w:t xml:space="preserve"> на 202</w:t>
      </w:r>
      <w:r w:rsidR="00936260">
        <w:rPr>
          <w:rFonts w:ascii="Times New Roman" w:hAnsi="Times New Roman" w:cs="Times New Roman"/>
          <w:sz w:val="28"/>
          <w:lang w:eastAsia="ru-RU"/>
        </w:rPr>
        <w:t>3</w:t>
      </w:r>
      <w:r w:rsidR="001C7A7E">
        <w:rPr>
          <w:rFonts w:ascii="Times New Roman" w:hAnsi="Times New Roman" w:cs="Times New Roman"/>
          <w:sz w:val="28"/>
          <w:lang w:eastAsia="ru-RU"/>
        </w:rPr>
        <w:t xml:space="preserve"> /202</w:t>
      </w:r>
      <w:r w:rsidR="00936260">
        <w:rPr>
          <w:rFonts w:ascii="Times New Roman" w:hAnsi="Times New Roman" w:cs="Times New Roman"/>
          <w:sz w:val="28"/>
          <w:lang w:eastAsia="ru-RU"/>
        </w:rPr>
        <w:t>4</w:t>
      </w:r>
      <w:r w:rsidR="00005FDA" w:rsidRPr="00005FDA">
        <w:rPr>
          <w:rFonts w:ascii="Times New Roman" w:hAnsi="Times New Roman" w:cs="Times New Roman"/>
          <w:sz w:val="28"/>
          <w:lang w:eastAsia="ru-RU"/>
        </w:rPr>
        <w:t xml:space="preserve"> год.</w:t>
      </w:r>
    </w:p>
    <w:p w14:paraId="17739462" w14:textId="77A0F146" w:rsidR="002058CA" w:rsidRPr="00005FDA" w:rsidRDefault="00BF3C34" w:rsidP="00005FDA">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1.3</w:t>
      </w:r>
      <w:proofErr w:type="gramStart"/>
      <w:r>
        <w:rPr>
          <w:rFonts w:ascii="Times New Roman" w:hAnsi="Times New Roman" w:cs="Times New Roman"/>
          <w:sz w:val="28"/>
          <w:szCs w:val="28"/>
          <w:lang w:eastAsia="ru-RU"/>
        </w:rPr>
        <w:t xml:space="preserve"> П</w:t>
      </w:r>
      <w:proofErr w:type="gramEnd"/>
      <w:r>
        <w:rPr>
          <w:rFonts w:ascii="Times New Roman" w:hAnsi="Times New Roman" w:cs="Times New Roman"/>
          <w:sz w:val="28"/>
          <w:szCs w:val="28"/>
          <w:lang w:eastAsia="ru-RU"/>
        </w:rPr>
        <w:t>рограммно</w:t>
      </w:r>
      <w:r w:rsidR="00936260">
        <w:rPr>
          <w:rFonts w:ascii="Times New Roman" w:hAnsi="Times New Roman" w:cs="Times New Roman"/>
          <w:sz w:val="28"/>
          <w:szCs w:val="28"/>
          <w:lang w:eastAsia="ru-RU"/>
        </w:rPr>
        <w:t xml:space="preserve"> </w:t>
      </w:r>
      <w:r w:rsidRPr="00005FDA">
        <w:rPr>
          <w:rFonts w:ascii="Times New Roman" w:hAnsi="Times New Roman" w:cs="Times New Roman"/>
          <w:sz w:val="28"/>
          <w:szCs w:val="28"/>
          <w:lang w:eastAsia="ru-RU"/>
        </w:rPr>
        <w:t>– методическое обеспеч</w:t>
      </w:r>
      <w:r>
        <w:rPr>
          <w:rFonts w:ascii="Times New Roman" w:hAnsi="Times New Roman" w:cs="Times New Roman"/>
          <w:sz w:val="28"/>
          <w:szCs w:val="28"/>
          <w:lang w:eastAsia="ru-RU"/>
        </w:rPr>
        <w:t xml:space="preserve">ение воспитательного процесса </w:t>
      </w:r>
      <w:r w:rsidR="007B5D82">
        <w:rPr>
          <w:rFonts w:ascii="Times New Roman" w:hAnsi="Times New Roman" w:cs="Times New Roman"/>
          <w:sz w:val="28"/>
          <w:szCs w:val="28"/>
          <w:lang w:eastAsia="ru-RU"/>
        </w:rPr>
        <w:t>дошкольной группы ГБОУ «</w:t>
      </w:r>
      <w:r w:rsidR="00892F70">
        <w:rPr>
          <w:rFonts w:ascii="Times New Roman" w:hAnsi="Times New Roman" w:cs="Times New Roman"/>
          <w:sz w:val="28"/>
          <w:szCs w:val="28"/>
          <w:lang w:eastAsia="ru-RU"/>
        </w:rPr>
        <w:t xml:space="preserve"> УВК №</w:t>
      </w:r>
      <w:r w:rsidR="007B5D82">
        <w:rPr>
          <w:rFonts w:ascii="Times New Roman" w:hAnsi="Times New Roman" w:cs="Times New Roman"/>
          <w:sz w:val="28"/>
          <w:szCs w:val="28"/>
          <w:lang w:eastAsia="ru-RU"/>
        </w:rPr>
        <w:t xml:space="preserve"> </w:t>
      </w:r>
      <w:r w:rsidR="00892F70">
        <w:rPr>
          <w:rFonts w:ascii="Times New Roman" w:hAnsi="Times New Roman" w:cs="Times New Roman"/>
          <w:sz w:val="28"/>
          <w:szCs w:val="28"/>
          <w:lang w:eastAsia="ru-RU"/>
        </w:rPr>
        <w:t>3</w:t>
      </w:r>
      <w:r w:rsidR="007B5D82">
        <w:rPr>
          <w:rFonts w:ascii="Times New Roman" w:hAnsi="Times New Roman" w:cs="Times New Roman"/>
          <w:sz w:val="28"/>
          <w:szCs w:val="28"/>
          <w:lang w:eastAsia="ru-RU"/>
        </w:rPr>
        <w:t xml:space="preserve"> ШАХТЕРСКОГО М.О.</w:t>
      </w:r>
      <w:r>
        <w:rPr>
          <w:rFonts w:ascii="Times New Roman" w:hAnsi="Times New Roman" w:cs="Times New Roman"/>
          <w:sz w:val="28"/>
          <w:szCs w:val="28"/>
          <w:lang w:eastAsia="ru-RU"/>
        </w:rPr>
        <w:t>» на 202</w:t>
      </w:r>
      <w:r w:rsidR="007B5D82">
        <w:rPr>
          <w:rFonts w:ascii="Times New Roman" w:hAnsi="Times New Roman" w:cs="Times New Roman"/>
          <w:sz w:val="28"/>
          <w:szCs w:val="28"/>
          <w:lang w:eastAsia="ru-RU"/>
        </w:rPr>
        <w:t>4</w:t>
      </w:r>
      <w:r>
        <w:rPr>
          <w:rFonts w:ascii="Times New Roman" w:hAnsi="Times New Roman" w:cs="Times New Roman"/>
          <w:sz w:val="28"/>
          <w:szCs w:val="28"/>
          <w:lang w:eastAsia="ru-RU"/>
        </w:rPr>
        <w:t>– 202</w:t>
      </w:r>
      <w:r w:rsidR="007B5D82">
        <w:rPr>
          <w:rFonts w:ascii="Times New Roman" w:hAnsi="Times New Roman" w:cs="Times New Roman"/>
          <w:sz w:val="28"/>
          <w:szCs w:val="28"/>
          <w:lang w:eastAsia="ru-RU"/>
        </w:rPr>
        <w:t>5</w:t>
      </w:r>
      <w:r w:rsidRPr="00005FDA">
        <w:rPr>
          <w:rFonts w:ascii="Times New Roman" w:hAnsi="Times New Roman" w:cs="Times New Roman"/>
          <w:sz w:val="28"/>
          <w:szCs w:val="28"/>
          <w:lang w:eastAsia="ru-RU"/>
        </w:rPr>
        <w:t xml:space="preserve"> учебный год.</w:t>
      </w:r>
    </w:p>
    <w:p w14:paraId="481029B3" w14:textId="77777777" w:rsidR="00005FDA" w:rsidRPr="001B384B" w:rsidRDefault="00005FDA" w:rsidP="00005FDA">
      <w:pPr>
        <w:widowControl/>
        <w:suppressAutoHyphens w:val="0"/>
        <w:autoSpaceDE/>
        <w:rPr>
          <w:rFonts w:ascii="Times New Roman" w:hAnsi="Times New Roman" w:cs="Times New Roman"/>
          <w:b/>
          <w:sz w:val="28"/>
          <w:u w:val="single"/>
          <w:lang w:eastAsia="ru-RU"/>
        </w:rPr>
      </w:pPr>
      <w:r w:rsidRPr="001B384B">
        <w:rPr>
          <w:rFonts w:ascii="Times New Roman" w:hAnsi="Times New Roman" w:cs="Times New Roman"/>
          <w:b/>
          <w:sz w:val="28"/>
          <w:u w:val="single"/>
          <w:lang w:val="en-US" w:eastAsia="ru-RU"/>
        </w:rPr>
        <w:t>II</w:t>
      </w:r>
      <w:r w:rsidR="00594A47" w:rsidRPr="001B384B">
        <w:rPr>
          <w:rFonts w:ascii="Times New Roman" w:hAnsi="Times New Roman" w:cs="Times New Roman"/>
          <w:b/>
          <w:sz w:val="28"/>
          <w:u w:val="single"/>
          <w:lang w:eastAsia="ru-RU"/>
        </w:rPr>
        <w:t>РАЗДЕЛ</w:t>
      </w:r>
    </w:p>
    <w:p w14:paraId="2F1C976A" w14:textId="77777777" w:rsidR="00594A47" w:rsidRPr="00005FDA" w:rsidRDefault="00594A47" w:rsidP="00005FDA">
      <w:pPr>
        <w:widowControl/>
        <w:suppressAutoHyphens w:val="0"/>
        <w:autoSpaceDE/>
        <w:rPr>
          <w:rFonts w:ascii="Times New Roman" w:hAnsi="Times New Roman" w:cs="Times New Roman"/>
          <w:b/>
          <w:sz w:val="28"/>
          <w:lang w:eastAsia="ru-RU"/>
        </w:rPr>
      </w:pPr>
      <w:r>
        <w:rPr>
          <w:rFonts w:ascii="Times New Roman" w:hAnsi="Times New Roman" w:cs="Times New Roman"/>
          <w:b/>
          <w:sz w:val="28"/>
          <w:lang w:eastAsia="ru-RU"/>
        </w:rPr>
        <w:t>Повышение квалификации и профессионального мастерства педагогов.</w:t>
      </w:r>
    </w:p>
    <w:p w14:paraId="76E979BF" w14:textId="77777777" w:rsidR="00005FDA" w:rsidRPr="00005FDA" w:rsidRDefault="00005FDA" w:rsidP="00005FDA">
      <w:pPr>
        <w:widowControl/>
        <w:suppressAutoHyphens w:val="0"/>
        <w:autoSpaceDE/>
        <w:rPr>
          <w:rFonts w:ascii="Times New Roman" w:hAnsi="Times New Roman" w:cs="Times New Roman"/>
          <w:sz w:val="28"/>
          <w:lang w:eastAsia="ru-RU"/>
        </w:rPr>
      </w:pPr>
      <w:r w:rsidRPr="00005FDA">
        <w:rPr>
          <w:rFonts w:ascii="Times New Roman" w:hAnsi="Times New Roman" w:cs="Times New Roman"/>
          <w:sz w:val="28"/>
          <w:lang w:eastAsia="ru-RU"/>
        </w:rPr>
        <w:t>2.1 Курсовая переподготовка, переобучение</w:t>
      </w:r>
      <w:r w:rsidR="002058CA">
        <w:rPr>
          <w:rFonts w:ascii="Times New Roman" w:hAnsi="Times New Roman" w:cs="Times New Roman"/>
          <w:sz w:val="28"/>
          <w:lang w:eastAsia="ru-RU"/>
        </w:rPr>
        <w:t>, курсы повышения квалификации</w:t>
      </w:r>
      <w:r w:rsidRPr="00005FDA">
        <w:rPr>
          <w:rFonts w:ascii="Times New Roman" w:hAnsi="Times New Roman" w:cs="Times New Roman"/>
          <w:sz w:val="28"/>
          <w:lang w:eastAsia="ru-RU"/>
        </w:rPr>
        <w:t xml:space="preserve">. </w:t>
      </w:r>
    </w:p>
    <w:p w14:paraId="75F09616" w14:textId="77777777" w:rsidR="002058CA" w:rsidRPr="002058CA" w:rsidRDefault="00005FDA" w:rsidP="001B384B">
      <w:pPr>
        <w:widowControl/>
        <w:suppressAutoHyphens w:val="0"/>
        <w:autoSpaceDE/>
        <w:rPr>
          <w:rFonts w:ascii="Times New Roman" w:eastAsia="Calibri" w:hAnsi="Times New Roman" w:cs="Times New Roman"/>
          <w:color w:val="000000"/>
          <w:sz w:val="32"/>
          <w:szCs w:val="32"/>
          <w:lang w:eastAsia="en-US"/>
        </w:rPr>
      </w:pPr>
      <w:r w:rsidRPr="00005FDA">
        <w:rPr>
          <w:rFonts w:ascii="Times New Roman" w:hAnsi="Times New Roman" w:cs="Times New Roman"/>
          <w:sz w:val="28"/>
          <w:lang w:eastAsia="ru-RU"/>
        </w:rPr>
        <w:t xml:space="preserve">2.2 </w:t>
      </w:r>
      <w:r w:rsidR="002058CA" w:rsidRPr="007B5D82">
        <w:rPr>
          <w:rFonts w:ascii="Times New Roman" w:eastAsia="Calibri" w:hAnsi="Times New Roman" w:cs="Times New Roman"/>
          <w:color w:val="000000"/>
          <w:sz w:val="28"/>
          <w:szCs w:val="28"/>
          <w:lang w:eastAsia="en-US"/>
        </w:rPr>
        <w:t>Аттестация педагогов.</w:t>
      </w:r>
    </w:p>
    <w:p w14:paraId="29BAB404" w14:textId="77777777" w:rsidR="001B384B" w:rsidRDefault="00005FDA" w:rsidP="001B384B">
      <w:pPr>
        <w:widowControl/>
        <w:suppressAutoHyphens w:val="0"/>
        <w:autoSpaceDE/>
        <w:rPr>
          <w:rFonts w:ascii="Times New Roman" w:hAnsi="Times New Roman" w:cs="Times New Roman"/>
          <w:sz w:val="28"/>
          <w:lang w:eastAsia="ru-RU"/>
        </w:rPr>
      </w:pPr>
      <w:r w:rsidRPr="00005FDA">
        <w:rPr>
          <w:rFonts w:ascii="Times New Roman" w:hAnsi="Times New Roman" w:cs="Times New Roman"/>
          <w:sz w:val="28"/>
          <w:lang w:eastAsia="ru-RU"/>
        </w:rPr>
        <w:t xml:space="preserve">2.3 </w:t>
      </w:r>
      <w:r w:rsidR="001B384B" w:rsidRPr="00005FDA">
        <w:rPr>
          <w:rFonts w:ascii="Times New Roman" w:hAnsi="Times New Roman" w:cs="Times New Roman"/>
          <w:sz w:val="28"/>
          <w:lang w:eastAsia="ru-RU"/>
        </w:rPr>
        <w:t>Планирование работы по самообразованию педагогов.</w:t>
      </w:r>
    </w:p>
    <w:p w14:paraId="54AAA85D" w14:textId="2BF3C212" w:rsidR="00556D53" w:rsidRPr="00EB7718" w:rsidRDefault="002058CA" w:rsidP="00EB7718">
      <w:pPr>
        <w:widowControl/>
        <w:suppressAutoHyphens w:val="0"/>
        <w:autoSpaceDE/>
        <w:rPr>
          <w:rFonts w:ascii="Times New Roman" w:hAnsi="Times New Roman" w:cs="Times New Roman"/>
          <w:sz w:val="28"/>
          <w:lang w:eastAsia="ru-RU"/>
        </w:rPr>
      </w:pPr>
      <w:r>
        <w:rPr>
          <w:rFonts w:ascii="Times New Roman" w:hAnsi="Times New Roman" w:cs="Times New Roman"/>
          <w:sz w:val="28"/>
          <w:lang w:eastAsia="ru-RU"/>
        </w:rPr>
        <w:t>2.4</w:t>
      </w:r>
      <w:r w:rsidR="00EC0879">
        <w:rPr>
          <w:rFonts w:ascii="Times New Roman" w:hAnsi="Times New Roman" w:cs="Times New Roman"/>
          <w:sz w:val="28"/>
          <w:lang w:eastAsia="ru-RU"/>
        </w:rPr>
        <w:t>.</w:t>
      </w:r>
      <w:r w:rsidR="001B384B" w:rsidRPr="00005FDA">
        <w:rPr>
          <w:rFonts w:ascii="Times New Roman" w:hAnsi="Times New Roman" w:cs="Times New Roman"/>
          <w:sz w:val="28"/>
          <w:lang w:eastAsia="ru-RU"/>
        </w:rPr>
        <w:t>Семинары, семинары-практику</w:t>
      </w:r>
      <w:r w:rsidR="00CF0286">
        <w:rPr>
          <w:rFonts w:ascii="Times New Roman" w:hAnsi="Times New Roman" w:cs="Times New Roman"/>
          <w:sz w:val="28"/>
          <w:lang w:eastAsia="ru-RU"/>
        </w:rPr>
        <w:t>мы, мастер-классы, тренинги в ДОУ</w:t>
      </w:r>
      <w:r w:rsidR="001B384B" w:rsidRPr="00005FDA">
        <w:rPr>
          <w:rFonts w:ascii="Times New Roman" w:hAnsi="Times New Roman" w:cs="Times New Roman"/>
          <w:sz w:val="28"/>
          <w:lang w:eastAsia="ru-RU"/>
        </w:rPr>
        <w:t>.</w:t>
      </w:r>
    </w:p>
    <w:p w14:paraId="3209EC99" w14:textId="77777777" w:rsidR="001B384B" w:rsidRPr="00556D53" w:rsidRDefault="00005FDA" w:rsidP="00556D53">
      <w:pPr>
        <w:widowControl/>
        <w:suppressAutoHyphens w:val="0"/>
        <w:autoSpaceDE/>
        <w:spacing w:line="276" w:lineRule="auto"/>
        <w:rPr>
          <w:rFonts w:ascii="Times New Roman" w:eastAsia="Calibri" w:hAnsi="Times New Roman" w:cs="Times New Roman"/>
          <w:color w:val="000000"/>
          <w:sz w:val="28"/>
          <w:szCs w:val="28"/>
          <w:lang w:eastAsia="en-US"/>
        </w:rPr>
      </w:pPr>
      <w:r w:rsidRPr="001B384B">
        <w:rPr>
          <w:rFonts w:ascii="Times New Roman" w:hAnsi="Times New Roman" w:cs="Times New Roman"/>
          <w:b/>
          <w:sz w:val="28"/>
          <w:szCs w:val="28"/>
          <w:u w:val="single"/>
          <w:lang w:val="en-US" w:eastAsia="ru-RU"/>
        </w:rPr>
        <w:t>III</w:t>
      </w:r>
      <w:r w:rsidR="001B384B" w:rsidRPr="001B384B">
        <w:rPr>
          <w:rFonts w:ascii="Times New Roman" w:hAnsi="Times New Roman" w:cs="Times New Roman"/>
          <w:b/>
          <w:sz w:val="28"/>
          <w:u w:val="single"/>
          <w:lang w:eastAsia="ru-RU"/>
        </w:rPr>
        <w:t>РАЗДЕЛ</w:t>
      </w:r>
    </w:p>
    <w:p w14:paraId="41C68A3D" w14:textId="77777777" w:rsidR="00005FDA" w:rsidRPr="00005FDA" w:rsidRDefault="00005FDA" w:rsidP="00556D53">
      <w:pPr>
        <w:widowControl/>
        <w:suppressAutoHyphens w:val="0"/>
        <w:autoSpaceDE/>
        <w:rPr>
          <w:rFonts w:ascii="Times New Roman" w:hAnsi="Times New Roman" w:cs="Times New Roman"/>
          <w:b/>
          <w:sz w:val="28"/>
          <w:lang w:eastAsia="ru-RU"/>
        </w:rPr>
      </w:pPr>
      <w:r w:rsidRPr="00005FDA">
        <w:rPr>
          <w:rFonts w:ascii="Times New Roman" w:hAnsi="Times New Roman" w:cs="Times New Roman"/>
          <w:b/>
          <w:sz w:val="28"/>
          <w:lang w:eastAsia="ru-RU"/>
        </w:rPr>
        <w:t>Организационно-педагогическая работа.</w:t>
      </w:r>
    </w:p>
    <w:p w14:paraId="78B22C22" w14:textId="77777777" w:rsidR="00005FDA" w:rsidRPr="00005FDA" w:rsidRDefault="00005FDA" w:rsidP="00005FDA">
      <w:pPr>
        <w:widowControl/>
        <w:suppressAutoHyphens w:val="0"/>
        <w:autoSpaceDE/>
        <w:rPr>
          <w:rFonts w:ascii="Times New Roman" w:hAnsi="Times New Roman" w:cs="Times New Roman"/>
          <w:sz w:val="28"/>
          <w:lang w:eastAsia="ru-RU"/>
        </w:rPr>
      </w:pPr>
      <w:r w:rsidRPr="00005FDA">
        <w:rPr>
          <w:rFonts w:ascii="Times New Roman" w:hAnsi="Times New Roman" w:cs="Times New Roman"/>
          <w:sz w:val="28"/>
          <w:lang w:eastAsia="ru-RU"/>
        </w:rPr>
        <w:t>3.1 Педагогические советы.</w:t>
      </w:r>
    </w:p>
    <w:p w14:paraId="66541CB8" w14:textId="77777777" w:rsidR="00005FDA" w:rsidRPr="00005FDA" w:rsidRDefault="00005FDA" w:rsidP="00005FDA">
      <w:pPr>
        <w:widowControl/>
        <w:suppressAutoHyphens w:val="0"/>
        <w:autoSpaceDE/>
        <w:rPr>
          <w:rFonts w:ascii="Times New Roman" w:hAnsi="Times New Roman" w:cs="Times New Roman"/>
          <w:sz w:val="28"/>
          <w:lang w:eastAsia="ru-RU"/>
        </w:rPr>
      </w:pPr>
      <w:r w:rsidRPr="00005FDA">
        <w:rPr>
          <w:rFonts w:ascii="Times New Roman" w:hAnsi="Times New Roman" w:cs="Times New Roman"/>
          <w:sz w:val="28"/>
          <w:lang w:eastAsia="ru-RU"/>
        </w:rPr>
        <w:t>3.2 Консультации для воспитателей.</w:t>
      </w:r>
    </w:p>
    <w:p w14:paraId="43DEAF29" w14:textId="77777777" w:rsidR="00F62ADE" w:rsidRPr="00F62ADE" w:rsidRDefault="00005FDA" w:rsidP="00F62ADE">
      <w:pPr>
        <w:widowControl/>
        <w:suppressAutoHyphens w:val="0"/>
        <w:autoSpaceDE/>
        <w:spacing w:line="259" w:lineRule="auto"/>
        <w:jc w:val="both"/>
        <w:rPr>
          <w:rFonts w:ascii="Times New Roman" w:eastAsiaTheme="minorHAnsi" w:hAnsi="Times New Roman" w:cs="Times New Roman"/>
          <w:sz w:val="28"/>
          <w:szCs w:val="28"/>
          <w:lang w:eastAsia="en-US"/>
        </w:rPr>
      </w:pPr>
      <w:r w:rsidRPr="00005FDA">
        <w:rPr>
          <w:rFonts w:ascii="Times New Roman" w:hAnsi="Times New Roman" w:cs="Times New Roman"/>
          <w:sz w:val="28"/>
          <w:lang w:eastAsia="ru-RU"/>
        </w:rPr>
        <w:t xml:space="preserve">3.3 </w:t>
      </w:r>
      <w:r w:rsidR="00F62ADE" w:rsidRPr="00F62ADE">
        <w:rPr>
          <w:rFonts w:ascii="Times New Roman" w:eastAsiaTheme="minorHAnsi" w:hAnsi="Times New Roman" w:cs="Times New Roman"/>
          <w:sz w:val="28"/>
          <w:szCs w:val="28"/>
          <w:lang w:eastAsia="en-US"/>
        </w:rPr>
        <w:t>Просмотры открытых мероприятий</w:t>
      </w:r>
      <w:r w:rsidR="00F62ADE">
        <w:rPr>
          <w:rFonts w:ascii="Times New Roman" w:eastAsiaTheme="minorHAnsi" w:hAnsi="Times New Roman" w:cs="Times New Roman"/>
          <w:sz w:val="28"/>
          <w:szCs w:val="28"/>
          <w:lang w:eastAsia="en-US"/>
        </w:rPr>
        <w:t>.</w:t>
      </w:r>
    </w:p>
    <w:p w14:paraId="50F29C73" w14:textId="77777777" w:rsidR="006941DD" w:rsidRDefault="00005FDA" w:rsidP="00005FDA">
      <w:pPr>
        <w:widowControl/>
        <w:suppressAutoHyphens w:val="0"/>
        <w:autoSpaceDE/>
        <w:rPr>
          <w:rFonts w:ascii="Times New Roman" w:hAnsi="Times New Roman" w:cs="Times New Roman"/>
          <w:sz w:val="28"/>
          <w:szCs w:val="28"/>
          <w:lang w:eastAsia="ru-RU"/>
        </w:rPr>
      </w:pPr>
      <w:r w:rsidRPr="00005FDA">
        <w:rPr>
          <w:rFonts w:ascii="Times New Roman" w:hAnsi="Times New Roman" w:cs="Times New Roman"/>
          <w:sz w:val="28"/>
          <w:szCs w:val="28"/>
          <w:lang w:eastAsia="ru-RU"/>
        </w:rPr>
        <w:t xml:space="preserve">3.4 </w:t>
      </w:r>
      <w:r w:rsidR="006941DD">
        <w:rPr>
          <w:rFonts w:ascii="Times New Roman" w:hAnsi="Times New Roman" w:cs="Times New Roman"/>
          <w:sz w:val="28"/>
          <w:szCs w:val="28"/>
          <w:lang w:eastAsia="ru-RU"/>
        </w:rPr>
        <w:t>Проектная деятельность.</w:t>
      </w:r>
    </w:p>
    <w:p w14:paraId="7A79EBD8" w14:textId="5CC1D89E" w:rsidR="00005FDA" w:rsidRPr="00005FDA" w:rsidRDefault="006941DD" w:rsidP="00005FDA">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 </w:t>
      </w:r>
      <w:r w:rsidR="00005FDA" w:rsidRPr="00005FDA">
        <w:rPr>
          <w:rFonts w:ascii="Times New Roman" w:hAnsi="Times New Roman" w:cs="Times New Roman"/>
          <w:sz w:val="28"/>
          <w:szCs w:val="28"/>
          <w:lang w:eastAsia="ru-RU"/>
        </w:rPr>
        <w:t>Изучение, обобщение, внедрение, распространение передового педагогического опыта.</w:t>
      </w:r>
    </w:p>
    <w:p w14:paraId="38583B06" w14:textId="126F1003" w:rsidR="00005FDA" w:rsidRPr="00005FDA" w:rsidRDefault="00005FDA" w:rsidP="00005FDA">
      <w:pPr>
        <w:widowControl/>
        <w:suppressAutoHyphens w:val="0"/>
        <w:autoSpaceDE/>
        <w:rPr>
          <w:rFonts w:ascii="Times New Roman" w:hAnsi="Times New Roman" w:cs="Times New Roman"/>
          <w:sz w:val="28"/>
          <w:szCs w:val="28"/>
          <w:lang w:eastAsia="ru-RU"/>
        </w:rPr>
      </w:pPr>
      <w:r w:rsidRPr="00005FDA">
        <w:rPr>
          <w:rFonts w:ascii="Times New Roman" w:hAnsi="Times New Roman" w:cs="Times New Roman"/>
          <w:sz w:val="28"/>
          <w:szCs w:val="28"/>
          <w:lang w:eastAsia="ru-RU"/>
        </w:rPr>
        <w:t>3.</w:t>
      </w:r>
      <w:r w:rsidR="00C766FD">
        <w:rPr>
          <w:rFonts w:ascii="Times New Roman" w:hAnsi="Times New Roman" w:cs="Times New Roman"/>
          <w:sz w:val="28"/>
          <w:szCs w:val="28"/>
          <w:lang w:eastAsia="ru-RU"/>
        </w:rPr>
        <w:t>6</w:t>
      </w:r>
      <w:r w:rsidR="00F55572">
        <w:rPr>
          <w:rFonts w:ascii="Times New Roman" w:hAnsi="Times New Roman" w:cs="Times New Roman"/>
          <w:sz w:val="28"/>
          <w:szCs w:val="28"/>
          <w:lang w:eastAsia="ru-RU"/>
        </w:rPr>
        <w:t xml:space="preserve"> </w:t>
      </w:r>
      <w:r w:rsidRPr="00005FDA">
        <w:rPr>
          <w:rFonts w:ascii="Times New Roman" w:hAnsi="Times New Roman" w:cs="Times New Roman"/>
          <w:sz w:val="28"/>
          <w:szCs w:val="28"/>
          <w:lang w:eastAsia="ru-RU"/>
        </w:rPr>
        <w:t xml:space="preserve"> Выставки, смотры, конкурсы.</w:t>
      </w:r>
    </w:p>
    <w:p w14:paraId="2BDD2F8B" w14:textId="7F2F5248" w:rsidR="00005FDA" w:rsidRPr="00005FDA" w:rsidRDefault="002C78FF" w:rsidP="00005FDA">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3.</w:t>
      </w:r>
      <w:r w:rsidR="00F55572">
        <w:rPr>
          <w:rFonts w:ascii="Times New Roman" w:hAnsi="Times New Roman" w:cs="Times New Roman"/>
          <w:sz w:val="28"/>
          <w:szCs w:val="28"/>
          <w:lang w:eastAsia="ru-RU"/>
        </w:rPr>
        <w:t>7.</w:t>
      </w:r>
      <w:r>
        <w:rPr>
          <w:rFonts w:ascii="Times New Roman" w:hAnsi="Times New Roman" w:cs="Times New Roman"/>
          <w:sz w:val="28"/>
          <w:szCs w:val="28"/>
          <w:lang w:eastAsia="ru-RU"/>
        </w:rPr>
        <w:t>Праздники и развлечения</w:t>
      </w:r>
      <w:r w:rsidR="00556D53">
        <w:rPr>
          <w:rFonts w:ascii="Times New Roman" w:hAnsi="Times New Roman" w:cs="Times New Roman"/>
          <w:sz w:val="28"/>
          <w:szCs w:val="28"/>
          <w:lang w:eastAsia="ru-RU"/>
        </w:rPr>
        <w:t>.</w:t>
      </w:r>
    </w:p>
    <w:p w14:paraId="5F75C395" w14:textId="77777777" w:rsidR="001B384B" w:rsidRPr="001B384B" w:rsidRDefault="00005FDA" w:rsidP="00005FDA">
      <w:pPr>
        <w:widowControl/>
        <w:suppressAutoHyphens w:val="0"/>
        <w:autoSpaceDE/>
        <w:rPr>
          <w:rFonts w:ascii="Times New Roman" w:hAnsi="Times New Roman" w:cs="Times New Roman"/>
          <w:b/>
          <w:sz w:val="28"/>
          <w:szCs w:val="28"/>
          <w:u w:val="single"/>
          <w:lang w:eastAsia="ru-RU"/>
        </w:rPr>
      </w:pPr>
      <w:r w:rsidRPr="001B384B">
        <w:rPr>
          <w:rFonts w:ascii="Times New Roman" w:hAnsi="Times New Roman" w:cs="Times New Roman"/>
          <w:b/>
          <w:sz w:val="28"/>
          <w:szCs w:val="28"/>
          <w:u w:val="single"/>
          <w:lang w:val="en-US" w:eastAsia="ru-RU"/>
        </w:rPr>
        <w:t>IV</w:t>
      </w:r>
      <w:r w:rsidR="001B384B" w:rsidRPr="001B384B">
        <w:rPr>
          <w:rFonts w:ascii="Times New Roman" w:hAnsi="Times New Roman" w:cs="Times New Roman"/>
          <w:b/>
          <w:sz w:val="28"/>
          <w:szCs w:val="28"/>
          <w:u w:val="single"/>
          <w:lang w:eastAsia="ru-RU"/>
        </w:rPr>
        <w:t xml:space="preserve"> РАЗДЕЛ</w:t>
      </w:r>
    </w:p>
    <w:p w14:paraId="43DD0E09" w14:textId="77777777" w:rsidR="001B384B" w:rsidRDefault="001B384B" w:rsidP="00005FDA">
      <w:pPr>
        <w:widowControl/>
        <w:suppressAutoHyphens w:val="0"/>
        <w:autoSpaceDE/>
        <w:rPr>
          <w:rFonts w:ascii="Times New Roman" w:hAnsi="Times New Roman" w:cs="Times New Roman"/>
          <w:b/>
          <w:sz w:val="28"/>
          <w:szCs w:val="28"/>
          <w:lang w:eastAsia="ru-RU"/>
        </w:rPr>
      </w:pPr>
      <w:r>
        <w:rPr>
          <w:rFonts w:ascii="Times New Roman" w:hAnsi="Times New Roman" w:cs="Times New Roman"/>
          <w:b/>
          <w:sz w:val="28"/>
          <w:szCs w:val="28"/>
          <w:lang w:eastAsia="ru-RU"/>
        </w:rPr>
        <w:t>Система внутреннего мониторинга.</w:t>
      </w:r>
    </w:p>
    <w:p w14:paraId="7758985C" w14:textId="1D5208BB" w:rsidR="00D92C38" w:rsidRPr="00D92C38" w:rsidRDefault="00D92C38" w:rsidP="00D92C38">
      <w:pPr>
        <w:widowControl/>
        <w:suppressAutoHyphens w:val="0"/>
        <w:autoSpaceDE/>
        <w:spacing w:line="276" w:lineRule="auto"/>
        <w:rPr>
          <w:rFonts w:ascii="Times New Roman" w:eastAsia="Calibri" w:hAnsi="Times New Roman" w:cs="Times New Roman"/>
          <w:color w:val="000000"/>
          <w:sz w:val="28"/>
          <w:szCs w:val="28"/>
          <w:lang w:eastAsia="en-US"/>
        </w:rPr>
      </w:pPr>
      <w:r w:rsidRPr="00D92C38">
        <w:rPr>
          <w:rFonts w:ascii="Times New Roman" w:eastAsia="Calibri" w:hAnsi="Times New Roman" w:cs="Times New Roman"/>
          <w:color w:val="000000"/>
          <w:sz w:val="28"/>
          <w:szCs w:val="28"/>
          <w:lang w:eastAsia="en-US"/>
        </w:rPr>
        <w:t xml:space="preserve">4.1 </w:t>
      </w:r>
      <w:r w:rsidRPr="00D92C38">
        <w:rPr>
          <w:rFonts w:ascii="Times New Roman" w:hAnsi="Times New Roman" w:cs="Times New Roman"/>
          <w:bCs/>
          <w:sz w:val="28"/>
          <w:szCs w:val="28"/>
          <w:lang w:eastAsia="ru-RU"/>
        </w:rPr>
        <w:t>План – график проверки документации воспитателей и</w:t>
      </w:r>
      <w:r w:rsidR="000A0A2A">
        <w:rPr>
          <w:rFonts w:ascii="Times New Roman" w:hAnsi="Times New Roman" w:cs="Times New Roman"/>
          <w:bCs/>
          <w:sz w:val="28"/>
          <w:szCs w:val="28"/>
          <w:lang w:eastAsia="ru-RU"/>
        </w:rPr>
        <w:t xml:space="preserve"> </w:t>
      </w:r>
      <w:r w:rsidRPr="00D92C38">
        <w:rPr>
          <w:rFonts w:ascii="Times New Roman" w:hAnsi="Times New Roman" w:cs="Times New Roman"/>
          <w:bCs/>
          <w:sz w:val="28"/>
          <w:szCs w:val="28"/>
          <w:lang w:eastAsia="ru-RU"/>
        </w:rPr>
        <w:t>специалистов</w:t>
      </w:r>
    </w:p>
    <w:p w14:paraId="1CD9FCFB" w14:textId="0A69FA7E" w:rsidR="009F3368" w:rsidRPr="00D92C38" w:rsidRDefault="009F3368" w:rsidP="00D92C38">
      <w:pPr>
        <w:spacing w:line="267" w:lineRule="auto"/>
        <w:jc w:val="both"/>
        <w:rPr>
          <w:rFonts w:ascii="Times New Roman" w:hAnsi="Times New Roman" w:cs="Times New Roman"/>
          <w:sz w:val="20"/>
          <w:szCs w:val="20"/>
          <w:lang w:eastAsia="ru-RU"/>
        </w:rPr>
      </w:pPr>
      <w:r w:rsidRPr="00D92C38">
        <w:rPr>
          <w:rFonts w:ascii="Times New Roman" w:hAnsi="Times New Roman" w:cs="Times New Roman"/>
          <w:bCs/>
          <w:sz w:val="28"/>
          <w:szCs w:val="28"/>
          <w:lang w:eastAsia="ru-RU"/>
        </w:rPr>
        <w:t>4.</w:t>
      </w:r>
      <w:r w:rsidR="00CD526E">
        <w:rPr>
          <w:rFonts w:ascii="Times New Roman" w:hAnsi="Times New Roman" w:cs="Times New Roman"/>
          <w:bCs/>
          <w:sz w:val="28"/>
          <w:szCs w:val="28"/>
          <w:lang w:eastAsia="ru-RU"/>
        </w:rPr>
        <w:t xml:space="preserve">2 </w:t>
      </w:r>
      <w:r w:rsidRPr="00D92C38">
        <w:rPr>
          <w:rFonts w:ascii="Times New Roman" w:hAnsi="Times New Roman" w:cs="Times New Roman"/>
          <w:bCs/>
          <w:sz w:val="28"/>
          <w:szCs w:val="28"/>
          <w:lang w:eastAsia="ru-RU"/>
        </w:rPr>
        <w:t xml:space="preserve">Система </w:t>
      </w:r>
      <w:proofErr w:type="gramStart"/>
      <w:r w:rsidRPr="00D92C38">
        <w:rPr>
          <w:rFonts w:ascii="Times New Roman" w:hAnsi="Times New Roman" w:cs="Times New Roman"/>
          <w:bCs/>
          <w:sz w:val="28"/>
          <w:szCs w:val="28"/>
          <w:lang w:eastAsia="ru-RU"/>
        </w:rPr>
        <w:t>контроля за</w:t>
      </w:r>
      <w:proofErr w:type="gramEnd"/>
      <w:r w:rsidRPr="00D92C38">
        <w:rPr>
          <w:rFonts w:ascii="Times New Roman" w:hAnsi="Times New Roman" w:cs="Times New Roman"/>
          <w:bCs/>
          <w:sz w:val="28"/>
          <w:szCs w:val="28"/>
          <w:lang w:eastAsia="ru-RU"/>
        </w:rPr>
        <w:t xml:space="preserve"> обр</w:t>
      </w:r>
      <w:r w:rsidR="00AE4EFC">
        <w:rPr>
          <w:rFonts w:ascii="Times New Roman" w:hAnsi="Times New Roman" w:cs="Times New Roman"/>
          <w:bCs/>
          <w:sz w:val="28"/>
          <w:szCs w:val="28"/>
          <w:lang w:eastAsia="ru-RU"/>
        </w:rPr>
        <w:t>азовательной деятельностью в дошкольной группе</w:t>
      </w:r>
      <w:r w:rsidRPr="00D92C38">
        <w:rPr>
          <w:rFonts w:ascii="Times New Roman" w:hAnsi="Times New Roman" w:cs="Times New Roman"/>
          <w:bCs/>
          <w:sz w:val="28"/>
          <w:szCs w:val="28"/>
          <w:lang w:eastAsia="ru-RU"/>
        </w:rPr>
        <w:t xml:space="preserve"> и реализацией годового плана</w:t>
      </w:r>
    </w:p>
    <w:p w14:paraId="71CAF0E3" w14:textId="77777777" w:rsidR="001B384B" w:rsidRPr="001B384B" w:rsidRDefault="001B384B" w:rsidP="00005FDA">
      <w:pPr>
        <w:widowControl/>
        <w:suppressAutoHyphens w:val="0"/>
        <w:autoSpaceDE/>
        <w:rPr>
          <w:rFonts w:ascii="Times New Roman" w:hAnsi="Times New Roman" w:cs="Times New Roman"/>
          <w:b/>
          <w:sz w:val="28"/>
          <w:szCs w:val="28"/>
          <w:u w:val="single"/>
          <w:lang w:eastAsia="ru-RU"/>
        </w:rPr>
      </w:pPr>
      <w:r w:rsidRPr="001B384B">
        <w:rPr>
          <w:rFonts w:ascii="Times New Roman" w:hAnsi="Times New Roman" w:cs="Times New Roman"/>
          <w:b/>
          <w:sz w:val="28"/>
          <w:szCs w:val="28"/>
          <w:u w:val="single"/>
          <w:lang w:val="en-US" w:eastAsia="ru-RU"/>
        </w:rPr>
        <w:t>V</w:t>
      </w:r>
      <w:r w:rsidRPr="001B384B">
        <w:rPr>
          <w:rFonts w:ascii="Times New Roman" w:hAnsi="Times New Roman" w:cs="Times New Roman"/>
          <w:b/>
          <w:sz w:val="28"/>
          <w:szCs w:val="28"/>
          <w:u w:val="single"/>
          <w:lang w:eastAsia="ru-RU"/>
        </w:rPr>
        <w:t xml:space="preserve"> РАЗДЕЛ</w:t>
      </w:r>
    </w:p>
    <w:p w14:paraId="11882E27" w14:textId="77777777" w:rsidR="00005FDA" w:rsidRPr="00005FDA" w:rsidRDefault="00005FDA" w:rsidP="00005FDA">
      <w:pPr>
        <w:widowControl/>
        <w:suppressAutoHyphens w:val="0"/>
        <w:autoSpaceDE/>
        <w:rPr>
          <w:rFonts w:ascii="Times New Roman" w:hAnsi="Times New Roman" w:cs="Times New Roman"/>
          <w:b/>
          <w:sz w:val="28"/>
          <w:szCs w:val="28"/>
          <w:lang w:eastAsia="ru-RU"/>
        </w:rPr>
      </w:pPr>
      <w:r w:rsidRPr="00005FDA">
        <w:rPr>
          <w:rFonts w:ascii="Times New Roman" w:hAnsi="Times New Roman" w:cs="Times New Roman"/>
          <w:b/>
          <w:sz w:val="28"/>
          <w:szCs w:val="28"/>
          <w:lang w:eastAsia="ru-RU"/>
        </w:rPr>
        <w:t xml:space="preserve"> Взаимодействие в работе с семьёй, школой и другими организациями.</w:t>
      </w:r>
    </w:p>
    <w:p w14:paraId="514F29A6" w14:textId="3CF2D1E8" w:rsidR="00005FDA" w:rsidRPr="00005FDA" w:rsidRDefault="009A3EA3" w:rsidP="00005FDA">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5</w:t>
      </w:r>
      <w:r w:rsidR="00005FDA" w:rsidRPr="00005FDA">
        <w:rPr>
          <w:rFonts w:ascii="Times New Roman" w:hAnsi="Times New Roman" w:cs="Times New Roman"/>
          <w:sz w:val="28"/>
          <w:szCs w:val="28"/>
          <w:lang w:eastAsia="ru-RU"/>
        </w:rPr>
        <w:t xml:space="preserve">.1 </w:t>
      </w:r>
      <w:r w:rsidR="005E47D5">
        <w:rPr>
          <w:rFonts w:ascii="Times New Roman" w:hAnsi="Times New Roman" w:cs="Times New Roman"/>
          <w:sz w:val="28"/>
          <w:szCs w:val="28"/>
          <w:lang w:eastAsia="ru-RU"/>
        </w:rPr>
        <w:t>Взаимодействие с родителями.</w:t>
      </w:r>
      <w:r w:rsidR="00005FDA" w:rsidRPr="00005FDA">
        <w:rPr>
          <w:rFonts w:ascii="Times New Roman" w:hAnsi="Times New Roman" w:cs="Times New Roman"/>
          <w:sz w:val="28"/>
          <w:szCs w:val="28"/>
          <w:lang w:eastAsia="ru-RU"/>
        </w:rPr>
        <w:t xml:space="preserve"> </w:t>
      </w:r>
      <w:r w:rsidR="005E47D5">
        <w:rPr>
          <w:rFonts w:ascii="Times New Roman" w:hAnsi="Times New Roman" w:cs="Times New Roman"/>
          <w:sz w:val="28"/>
          <w:szCs w:val="28"/>
          <w:lang w:eastAsia="ru-RU"/>
        </w:rPr>
        <w:t xml:space="preserve"> </w:t>
      </w:r>
    </w:p>
    <w:p w14:paraId="64FD994C" w14:textId="2F6F71EF" w:rsidR="00005FDA" w:rsidRDefault="009A3EA3" w:rsidP="00005FDA">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5</w:t>
      </w:r>
      <w:r w:rsidR="00005FDA" w:rsidRPr="00005FDA">
        <w:rPr>
          <w:rFonts w:ascii="Times New Roman" w:hAnsi="Times New Roman" w:cs="Times New Roman"/>
          <w:sz w:val="28"/>
          <w:szCs w:val="28"/>
          <w:lang w:eastAsia="ru-RU"/>
        </w:rPr>
        <w:t>.</w:t>
      </w:r>
      <w:r w:rsidR="005E47D5">
        <w:rPr>
          <w:rFonts w:ascii="Times New Roman" w:hAnsi="Times New Roman" w:cs="Times New Roman"/>
          <w:sz w:val="28"/>
          <w:szCs w:val="28"/>
          <w:lang w:eastAsia="ru-RU"/>
        </w:rPr>
        <w:t>2</w:t>
      </w:r>
      <w:r w:rsidR="00005FDA" w:rsidRPr="00005FDA">
        <w:rPr>
          <w:rFonts w:ascii="Times New Roman" w:hAnsi="Times New Roman" w:cs="Times New Roman"/>
          <w:sz w:val="28"/>
          <w:szCs w:val="28"/>
          <w:lang w:eastAsia="ru-RU"/>
        </w:rPr>
        <w:t xml:space="preserve"> План пре</w:t>
      </w:r>
      <w:r w:rsidR="00A8076A">
        <w:rPr>
          <w:rFonts w:ascii="Times New Roman" w:hAnsi="Times New Roman" w:cs="Times New Roman"/>
          <w:sz w:val="28"/>
          <w:szCs w:val="28"/>
          <w:lang w:eastAsia="ru-RU"/>
        </w:rPr>
        <w:t>емственности дошкольной группы</w:t>
      </w:r>
      <w:r w:rsidR="001C7A7E">
        <w:rPr>
          <w:rFonts w:ascii="Times New Roman" w:hAnsi="Times New Roman" w:cs="Times New Roman"/>
          <w:sz w:val="28"/>
          <w:szCs w:val="28"/>
          <w:lang w:eastAsia="ru-RU"/>
        </w:rPr>
        <w:t xml:space="preserve"> и школы на 202</w:t>
      </w:r>
      <w:r w:rsidR="007B5D82">
        <w:rPr>
          <w:rFonts w:ascii="Times New Roman" w:hAnsi="Times New Roman" w:cs="Times New Roman"/>
          <w:sz w:val="28"/>
          <w:szCs w:val="28"/>
          <w:lang w:eastAsia="ru-RU"/>
        </w:rPr>
        <w:t>4</w:t>
      </w:r>
      <w:r w:rsidR="001C7A7E">
        <w:rPr>
          <w:rFonts w:ascii="Times New Roman" w:hAnsi="Times New Roman" w:cs="Times New Roman"/>
          <w:sz w:val="28"/>
          <w:szCs w:val="28"/>
          <w:lang w:eastAsia="ru-RU"/>
        </w:rPr>
        <w:t>-202</w:t>
      </w:r>
      <w:r w:rsidR="007B5D82">
        <w:rPr>
          <w:rFonts w:ascii="Times New Roman" w:hAnsi="Times New Roman" w:cs="Times New Roman"/>
          <w:sz w:val="28"/>
          <w:szCs w:val="28"/>
          <w:lang w:eastAsia="ru-RU"/>
        </w:rPr>
        <w:t>5</w:t>
      </w:r>
      <w:r w:rsidR="00005FDA" w:rsidRPr="00005FDA">
        <w:rPr>
          <w:rFonts w:ascii="Times New Roman" w:hAnsi="Times New Roman" w:cs="Times New Roman"/>
          <w:sz w:val="28"/>
          <w:szCs w:val="28"/>
          <w:lang w:eastAsia="ru-RU"/>
        </w:rPr>
        <w:t xml:space="preserve"> учебный год.</w:t>
      </w:r>
    </w:p>
    <w:p w14:paraId="6FEEEA33" w14:textId="57573546" w:rsidR="00B911EC" w:rsidRPr="00B911EC" w:rsidRDefault="009A3EA3" w:rsidP="00B911EC">
      <w:pPr>
        <w:rPr>
          <w:rFonts w:ascii="Times New Roman" w:hAnsi="Times New Roman" w:cs="Times New Roman"/>
          <w:sz w:val="28"/>
          <w:szCs w:val="28"/>
        </w:rPr>
      </w:pPr>
      <w:r>
        <w:rPr>
          <w:rFonts w:ascii="Times New Roman" w:hAnsi="Times New Roman" w:cs="Times New Roman"/>
          <w:sz w:val="28"/>
          <w:szCs w:val="28"/>
          <w:lang w:eastAsia="ru-RU"/>
        </w:rPr>
        <w:t>5</w:t>
      </w:r>
      <w:r w:rsidR="00B911EC">
        <w:rPr>
          <w:rFonts w:ascii="Times New Roman" w:hAnsi="Times New Roman" w:cs="Times New Roman"/>
          <w:sz w:val="28"/>
          <w:szCs w:val="28"/>
          <w:lang w:eastAsia="ru-RU"/>
        </w:rPr>
        <w:t>.</w:t>
      </w:r>
      <w:r w:rsidR="005E47D5">
        <w:rPr>
          <w:rFonts w:ascii="Times New Roman" w:hAnsi="Times New Roman" w:cs="Times New Roman"/>
          <w:sz w:val="28"/>
          <w:szCs w:val="28"/>
          <w:lang w:eastAsia="ru-RU"/>
        </w:rPr>
        <w:t>3</w:t>
      </w:r>
      <w:r w:rsidR="00B911EC">
        <w:rPr>
          <w:rFonts w:ascii="Times New Roman" w:hAnsi="Times New Roman" w:cs="Times New Roman"/>
          <w:sz w:val="28"/>
          <w:szCs w:val="28"/>
          <w:lang w:eastAsia="ru-RU"/>
        </w:rPr>
        <w:t xml:space="preserve"> </w:t>
      </w:r>
      <w:r w:rsidR="001C7A7E">
        <w:rPr>
          <w:rFonts w:ascii="Times New Roman" w:hAnsi="Times New Roman" w:cs="Times New Roman"/>
          <w:sz w:val="28"/>
          <w:szCs w:val="28"/>
        </w:rPr>
        <w:t>План работы с библиотекой на 202</w:t>
      </w:r>
      <w:r w:rsidR="007B5D82">
        <w:rPr>
          <w:rFonts w:ascii="Times New Roman" w:hAnsi="Times New Roman" w:cs="Times New Roman"/>
          <w:sz w:val="28"/>
          <w:szCs w:val="28"/>
        </w:rPr>
        <w:t>4</w:t>
      </w:r>
      <w:r w:rsidR="001C7A7E">
        <w:rPr>
          <w:rFonts w:ascii="Times New Roman" w:hAnsi="Times New Roman" w:cs="Times New Roman"/>
          <w:sz w:val="28"/>
          <w:szCs w:val="28"/>
        </w:rPr>
        <w:t>-202</w:t>
      </w:r>
      <w:r w:rsidR="007B5D82">
        <w:rPr>
          <w:rFonts w:ascii="Times New Roman" w:hAnsi="Times New Roman" w:cs="Times New Roman"/>
          <w:sz w:val="28"/>
          <w:szCs w:val="28"/>
        </w:rPr>
        <w:t>5</w:t>
      </w:r>
      <w:r w:rsidR="00B911EC" w:rsidRPr="00B911EC">
        <w:rPr>
          <w:rFonts w:ascii="Times New Roman" w:hAnsi="Times New Roman" w:cs="Times New Roman"/>
          <w:sz w:val="28"/>
          <w:szCs w:val="28"/>
        </w:rPr>
        <w:t xml:space="preserve"> учебный год</w:t>
      </w:r>
    </w:p>
    <w:p w14:paraId="3B9B8E74" w14:textId="30D4D1A7" w:rsidR="00602FF5" w:rsidRPr="00556D53" w:rsidRDefault="00556D53" w:rsidP="00556D53">
      <w:pPr>
        <w:jc w:val="both"/>
        <w:rPr>
          <w:rFonts w:ascii="Times New Roman" w:hAnsi="Times New Roman" w:cs="Times New Roman"/>
          <w:bCs/>
          <w:sz w:val="28"/>
          <w:szCs w:val="28"/>
        </w:rPr>
      </w:pPr>
      <w:r w:rsidRPr="00556D53">
        <w:rPr>
          <w:rFonts w:ascii="Times New Roman" w:hAnsi="Times New Roman" w:cs="Times New Roman"/>
          <w:bCs/>
          <w:sz w:val="28"/>
          <w:szCs w:val="28"/>
        </w:rPr>
        <w:t>5.</w:t>
      </w:r>
      <w:r w:rsidR="005E47D5">
        <w:rPr>
          <w:rFonts w:ascii="Times New Roman" w:hAnsi="Times New Roman" w:cs="Times New Roman"/>
          <w:bCs/>
          <w:sz w:val="28"/>
          <w:szCs w:val="28"/>
        </w:rPr>
        <w:t>4</w:t>
      </w:r>
      <w:r w:rsidRPr="00556D53">
        <w:rPr>
          <w:rFonts w:ascii="Times New Roman" w:hAnsi="Times New Roman" w:cs="Times New Roman"/>
          <w:bCs/>
          <w:sz w:val="28"/>
          <w:szCs w:val="28"/>
        </w:rPr>
        <w:t xml:space="preserve"> Содержани</w:t>
      </w:r>
      <w:r w:rsidR="00A8076A">
        <w:rPr>
          <w:rFonts w:ascii="Times New Roman" w:hAnsi="Times New Roman" w:cs="Times New Roman"/>
          <w:bCs/>
          <w:sz w:val="28"/>
          <w:szCs w:val="28"/>
        </w:rPr>
        <w:t>е работы по наполняемости сайта образовательной организации</w:t>
      </w:r>
    </w:p>
    <w:p w14:paraId="59B4CF95" w14:textId="77777777" w:rsidR="001B384B" w:rsidRPr="001B384B" w:rsidRDefault="00602FF5" w:rsidP="00005FDA">
      <w:pPr>
        <w:widowControl/>
        <w:suppressAutoHyphens w:val="0"/>
        <w:autoSpaceDE/>
        <w:rPr>
          <w:rFonts w:ascii="Times New Roman" w:hAnsi="Times New Roman" w:cs="Times New Roman"/>
          <w:b/>
          <w:sz w:val="28"/>
          <w:szCs w:val="28"/>
          <w:u w:val="single"/>
          <w:lang w:eastAsia="ru-RU"/>
        </w:rPr>
      </w:pPr>
      <w:r w:rsidRPr="001B384B">
        <w:rPr>
          <w:rFonts w:ascii="Times New Roman" w:hAnsi="Times New Roman" w:cs="Times New Roman"/>
          <w:b/>
          <w:sz w:val="28"/>
          <w:szCs w:val="28"/>
          <w:u w:val="single"/>
          <w:lang w:val="en-US" w:eastAsia="ru-RU"/>
        </w:rPr>
        <w:t>V</w:t>
      </w:r>
      <w:r w:rsidRPr="001B384B">
        <w:rPr>
          <w:rFonts w:ascii="Times New Roman" w:hAnsi="Times New Roman" w:cs="Times New Roman"/>
          <w:b/>
          <w:sz w:val="28"/>
          <w:u w:val="single"/>
          <w:lang w:val="en-US" w:eastAsia="ru-RU"/>
        </w:rPr>
        <w:t>I</w:t>
      </w:r>
      <w:r w:rsidR="001B384B" w:rsidRPr="001B384B">
        <w:rPr>
          <w:rFonts w:ascii="Times New Roman" w:hAnsi="Times New Roman" w:cs="Times New Roman"/>
          <w:b/>
          <w:sz w:val="28"/>
          <w:u w:val="single"/>
          <w:lang w:eastAsia="ru-RU"/>
        </w:rPr>
        <w:t>РАЗДЕЛ</w:t>
      </w:r>
    </w:p>
    <w:p w14:paraId="088C5FFF" w14:textId="77777777" w:rsidR="007B2D71" w:rsidRPr="00D92C38" w:rsidRDefault="00005FDA" w:rsidP="00F51F3D">
      <w:pPr>
        <w:widowControl/>
        <w:suppressAutoHyphens w:val="0"/>
        <w:autoSpaceDE/>
        <w:rPr>
          <w:rFonts w:ascii="Times New Roman" w:hAnsi="Times New Roman" w:cs="Times New Roman"/>
          <w:sz w:val="28"/>
          <w:szCs w:val="28"/>
          <w:lang w:eastAsia="ru-RU"/>
        </w:rPr>
      </w:pPr>
      <w:r w:rsidRPr="00005FDA">
        <w:rPr>
          <w:rFonts w:ascii="Times New Roman" w:hAnsi="Times New Roman" w:cs="Times New Roman"/>
          <w:b/>
          <w:sz w:val="28"/>
          <w:szCs w:val="28"/>
          <w:lang w:eastAsia="ru-RU"/>
        </w:rPr>
        <w:t>Административно-хозяйственная работа</w:t>
      </w:r>
      <w:r w:rsidRPr="00005FDA">
        <w:rPr>
          <w:rFonts w:ascii="Times New Roman" w:hAnsi="Times New Roman" w:cs="Times New Roman"/>
          <w:sz w:val="28"/>
          <w:szCs w:val="28"/>
          <w:lang w:eastAsia="ru-RU"/>
        </w:rPr>
        <w:t>.</w:t>
      </w:r>
    </w:p>
    <w:p w14:paraId="0C4B7D73" w14:textId="77777777" w:rsidR="007B2D71" w:rsidRDefault="007B2D71" w:rsidP="00F51F3D">
      <w:pPr>
        <w:widowControl/>
        <w:suppressAutoHyphens w:val="0"/>
        <w:autoSpaceDE/>
        <w:rPr>
          <w:rFonts w:ascii="Times New Roman" w:hAnsi="Times New Roman" w:cs="Times New Roman"/>
          <w:b/>
          <w:sz w:val="28"/>
          <w:lang w:eastAsia="ru-RU"/>
        </w:rPr>
      </w:pPr>
    </w:p>
    <w:p w14:paraId="47186704" w14:textId="75D2FF3E" w:rsidR="001700DB" w:rsidRDefault="001700DB" w:rsidP="00F51F3D">
      <w:pPr>
        <w:widowControl/>
        <w:suppressAutoHyphens w:val="0"/>
        <w:autoSpaceDE/>
        <w:rPr>
          <w:rFonts w:ascii="Times New Roman" w:hAnsi="Times New Roman" w:cs="Times New Roman"/>
          <w:b/>
          <w:sz w:val="28"/>
          <w:lang w:eastAsia="ru-RU"/>
        </w:rPr>
      </w:pPr>
    </w:p>
    <w:p w14:paraId="5015B017" w14:textId="77777777" w:rsidR="007C47DF" w:rsidRDefault="007C47DF" w:rsidP="00F51F3D">
      <w:pPr>
        <w:widowControl/>
        <w:suppressAutoHyphens w:val="0"/>
        <w:autoSpaceDE/>
        <w:rPr>
          <w:rFonts w:ascii="Times New Roman" w:hAnsi="Times New Roman" w:cs="Times New Roman"/>
          <w:b/>
          <w:sz w:val="28"/>
          <w:lang w:eastAsia="ru-RU"/>
        </w:rPr>
      </w:pPr>
    </w:p>
    <w:p w14:paraId="6B113F1D" w14:textId="77777777" w:rsidR="007C47DF" w:rsidRDefault="007C47DF" w:rsidP="00F51F3D">
      <w:pPr>
        <w:widowControl/>
        <w:suppressAutoHyphens w:val="0"/>
        <w:autoSpaceDE/>
        <w:rPr>
          <w:rFonts w:ascii="Times New Roman" w:hAnsi="Times New Roman" w:cs="Times New Roman"/>
          <w:b/>
          <w:sz w:val="28"/>
          <w:lang w:eastAsia="ru-RU"/>
        </w:rPr>
      </w:pPr>
    </w:p>
    <w:p w14:paraId="3A96E2DD" w14:textId="12E6EBDA" w:rsidR="003A421D" w:rsidRDefault="003A421D" w:rsidP="00F51F3D">
      <w:pPr>
        <w:widowControl/>
        <w:suppressAutoHyphens w:val="0"/>
        <w:autoSpaceDE/>
        <w:rPr>
          <w:rFonts w:ascii="Times New Roman" w:hAnsi="Times New Roman" w:cs="Times New Roman"/>
          <w:b/>
          <w:sz w:val="28"/>
          <w:lang w:eastAsia="ru-RU"/>
        </w:rPr>
      </w:pPr>
    </w:p>
    <w:p w14:paraId="3FF2D44D" w14:textId="77777777" w:rsidR="00292353" w:rsidRDefault="00292353" w:rsidP="00F51F3D">
      <w:pPr>
        <w:widowControl/>
        <w:suppressAutoHyphens w:val="0"/>
        <w:autoSpaceDE/>
        <w:rPr>
          <w:rFonts w:ascii="Times New Roman" w:hAnsi="Times New Roman" w:cs="Times New Roman"/>
          <w:b/>
          <w:sz w:val="28"/>
          <w:lang w:eastAsia="ru-RU"/>
        </w:rPr>
      </w:pPr>
    </w:p>
    <w:p w14:paraId="2E33DAB9" w14:textId="4989FD25" w:rsidR="00743A3F" w:rsidRPr="003A421D" w:rsidRDefault="002058CA" w:rsidP="003A421D">
      <w:pPr>
        <w:keepNext/>
        <w:keepLines/>
        <w:widowControl/>
        <w:suppressAutoHyphens w:val="0"/>
        <w:autoSpaceDE/>
        <w:spacing w:line="276" w:lineRule="auto"/>
        <w:jc w:val="center"/>
        <w:outlineLvl w:val="0"/>
        <w:rPr>
          <w:rFonts w:ascii="Cambria" w:hAnsi="Cambria" w:cs="Times New Roman"/>
          <w:b/>
          <w:bCs/>
          <w:sz w:val="28"/>
          <w:szCs w:val="28"/>
          <w:u w:val="single"/>
          <w:lang w:eastAsia="en-US"/>
        </w:rPr>
      </w:pPr>
      <w:r w:rsidRPr="008B4686">
        <w:rPr>
          <w:rFonts w:ascii="Cambria" w:hAnsi="Cambria" w:cs="Times New Roman"/>
          <w:b/>
          <w:bCs/>
          <w:sz w:val="28"/>
          <w:szCs w:val="28"/>
          <w:u w:val="single"/>
          <w:lang w:eastAsia="en-US"/>
        </w:rPr>
        <w:lastRenderedPageBreak/>
        <w:t xml:space="preserve">I </w:t>
      </w:r>
      <w:r w:rsidR="008B4686" w:rsidRPr="008B4686">
        <w:rPr>
          <w:rFonts w:ascii="Cambria" w:hAnsi="Cambria" w:cs="Times New Roman"/>
          <w:b/>
          <w:bCs/>
          <w:sz w:val="28"/>
          <w:szCs w:val="28"/>
          <w:u w:val="single"/>
          <w:lang w:eastAsia="en-US"/>
        </w:rPr>
        <w:t>РАЗДЕЛ</w:t>
      </w:r>
    </w:p>
    <w:p w14:paraId="4B2C8392" w14:textId="12DECC92" w:rsidR="004E5DC2" w:rsidRPr="00E32397" w:rsidRDefault="00880A2A" w:rsidP="004E5DC2">
      <w:pPr>
        <w:keepNext/>
        <w:keepLines/>
        <w:widowControl/>
        <w:suppressAutoHyphens w:val="0"/>
        <w:autoSpaceDE/>
        <w:spacing w:line="276" w:lineRule="auto"/>
        <w:jc w:val="center"/>
        <w:outlineLvl w:val="0"/>
        <w:rPr>
          <w:rFonts w:ascii="Cambria" w:hAnsi="Cambria" w:cs="Times New Roman"/>
          <w:b/>
          <w:bCs/>
          <w:sz w:val="28"/>
          <w:szCs w:val="28"/>
          <w:lang w:eastAsia="en-US"/>
        </w:rPr>
      </w:pPr>
      <w:r>
        <w:rPr>
          <w:rFonts w:ascii="Cambria" w:hAnsi="Cambria" w:cs="Times New Roman"/>
          <w:b/>
          <w:bCs/>
          <w:sz w:val="28"/>
          <w:szCs w:val="28"/>
          <w:lang w:eastAsia="en-US"/>
        </w:rPr>
        <w:t>Анализ работы за прошедший учебный год</w:t>
      </w:r>
    </w:p>
    <w:p w14:paraId="4AF4A9D9" w14:textId="408D1DFE" w:rsidR="00E32397" w:rsidRPr="00E32397" w:rsidRDefault="00E32397" w:rsidP="00E32397">
      <w:pPr>
        <w:widowControl/>
        <w:suppressAutoHyphens w:val="0"/>
        <w:autoSpaceDE/>
        <w:spacing w:line="276" w:lineRule="auto"/>
        <w:jc w:val="center"/>
        <w:rPr>
          <w:rFonts w:ascii="Times New Roman" w:hAnsi="Times New Roman" w:cs="Times New Roman"/>
          <w:sz w:val="28"/>
          <w:u w:val="single"/>
          <w:lang w:eastAsia="ru-RU"/>
        </w:rPr>
      </w:pPr>
      <w:r w:rsidRPr="00E32397">
        <w:rPr>
          <w:rFonts w:ascii="Times New Roman" w:hAnsi="Times New Roman" w:cs="Times New Roman"/>
          <w:b/>
          <w:sz w:val="28"/>
          <w:lang w:eastAsia="ru-RU"/>
        </w:rPr>
        <w:t>1.1</w:t>
      </w:r>
      <w:r w:rsidR="005F13AC">
        <w:rPr>
          <w:rFonts w:ascii="Times New Roman" w:hAnsi="Times New Roman" w:cs="Times New Roman"/>
          <w:sz w:val="28"/>
          <w:u w:val="single"/>
          <w:lang w:eastAsia="ru-RU"/>
        </w:rPr>
        <w:t>Анализ внедрения основной образовательной програ</w:t>
      </w:r>
      <w:r w:rsidR="00423AA1">
        <w:rPr>
          <w:rFonts w:ascii="Times New Roman" w:hAnsi="Times New Roman" w:cs="Times New Roman"/>
          <w:sz w:val="28"/>
          <w:u w:val="single"/>
          <w:lang w:eastAsia="ru-RU"/>
        </w:rPr>
        <w:t xml:space="preserve">ммы дошкольной группы </w:t>
      </w:r>
    </w:p>
    <w:p w14:paraId="7DB237D8" w14:textId="63197155" w:rsidR="005F13AC" w:rsidRPr="005F13AC" w:rsidRDefault="005F13AC" w:rsidP="00D9404E">
      <w:pPr>
        <w:pStyle w:val="a7"/>
        <w:spacing w:line="276" w:lineRule="auto"/>
        <w:ind w:left="142" w:firstLine="566"/>
        <w:jc w:val="both"/>
        <w:rPr>
          <w:rFonts w:ascii="Times New Roman" w:hAnsi="Times New Roman"/>
          <w:sz w:val="28"/>
          <w:szCs w:val="28"/>
        </w:rPr>
      </w:pPr>
      <w:r>
        <w:rPr>
          <w:rStyle w:val="apple-converted-space"/>
          <w:rFonts w:ascii="Times New Roman" w:hAnsi="Times New Roman"/>
          <w:color w:val="000000"/>
          <w:sz w:val="28"/>
          <w:szCs w:val="28"/>
        </w:rPr>
        <w:t xml:space="preserve"> Коллектив дошкольной группы продолжил</w:t>
      </w:r>
      <w:r w:rsidRPr="005F13AC">
        <w:rPr>
          <w:rStyle w:val="apple-converted-space"/>
          <w:rFonts w:ascii="Times New Roman" w:hAnsi="Times New Roman"/>
          <w:color w:val="000000"/>
          <w:sz w:val="28"/>
          <w:szCs w:val="28"/>
        </w:rPr>
        <w:t xml:space="preserve"> </w:t>
      </w:r>
      <w:r w:rsidRPr="005F13AC">
        <w:rPr>
          <w:rFonts w:ascii="Times New Roman" w:hAnsi="Times New Roman"/>
          <w:sz w:val="28"/>
          <w:szCs w:val="28"/>
        </w:rPr>
        <w:t>внедрение основной образовательной програ</w:t>
      </w:r>
      <w:r w:rsidR="00423AA1">
        <w:rPr>
          <w:rFonts w:ascii="Times New Roman" w:hAnsi="Times New Roman"/>
          <w:sz w:val="28"/>
          <w:szCs w:val="28"/>
        </w:rPr>
        <w:t>ммы дошкольной группы  в 2023-2024</w:t>
      </w:r>
      <w:r w:rsidRPr="005F13AC">
        <w:rPr>
          <w:rFonts w:ascii="Times New Roman" w:hAnsi="Times New Roman"/>
          <w:sz w:val="28"/>
          <w:szCs w:val="28"/>
        </w:rPr>
        <w:t xml:space="preserve"> учебном году по направлениям:</w:t>
      </w:r>
    </w:p>
    <w:p w14:paraId="3003E173" w14:textId="77777777" w:rsidR="00423AA1" w:rsidRPr="00135B54" w:rsidRDefault="00423AA1" w:rsidP="00082853">
      <w:pPr>
        <w:pStyle w:val="a7"/>
        <w:spacing w:line="276" w:lineRule="auto"/>
        <w:ind w:left="142" w:firstLine="566"/>
        <w:jc w:val="both"/>
        <w:rPr>
          <w:rFonts w:ascii="Times New Roman" w:hAnsi="Times New Roman"/>
          <w:b/>
          <w:bCs/>
          <w:sz w:val="28"/>
          <w:szCs w:val="28"/>
        </w:rPr>
      </w:pPr>
      <w:r w:rsidRPr="00135B54">
        <w:rPr>
          <w:rFonts w:ascii="Times New Roman" w:hAnsi="Times New Roman"/>
          <w:b/>
          <w:bCs/>
          <w:sz w:val="28"/>
          <w:szCs w:val="28"/>
        </w:rPr>
        <w:t>Социальн</w:t>
      </w:r>
      <w:proofErr w:type="gramStart"/>
      <w:r w:rsidRPr="00135B54">
        <w:rPr>
          <w:rFonts w:ascii="Times New Roman" w:hAnsi="Times New Roman"/>
          <w:b/>
          <w:bCs/>
          <w:sz w:val="28"/>
          <w:szCs w:val="28"/>
        </w:rPr>
        <w:t>о-</w:t>
      </w:r>
      <w:proofErr w:type="gramEnd"/>
      <w:r w:rsidRPr="00135B54">
        <w:rPr>
          <w:rFonts w:ascii="Times New Roman" w:hAnsi="Times New Roman"/>
          <w:b/>
          <w:bCs/>
          <w:sz w:val="28"/>
          <w:szCs w:val="28"/>
        </w:rPr>
        <w:t xml:space="preserve"> коммуникативное развитие:</w:t>
      </w:r>
    </w:p>
    <w:p w14:paraId="1FECD338"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bCs/>
          <w:sz w:val="28"/>
          <w:szCs w:val="28"/>
        </w:rPr>
        <w:t>-Беседа «</w:t>
      </w:r>
      <w:proofErr w:type="gramStart"/>
      <w:r w:rsidRPr="00AE0F81">
        <w:rPr>
          <w:rFonts w:ascii="Times New Roman" w:hAnsi="Times New Roman"/>
          <w:bCs/>
          <w:sz w:val="28"/>
          <w:szCs w:val="28"/>
        </w:rPr>
        <w:t>Мир</w:t>
      </w:r>
      <w:proofErr w:type="gramEnd"/>
      <w:r w:rsidRPr="00AE0F81">
        <w:rPr>
          <w:rFonts w:ascii="Times New Roman" w:hAnsi="Times New Roman"/>
          <w:bCs/>
          <w:sz w:val="28"/>
          <w:szCs w:val="28"/>
        </w:rPr>
        <w:t xml:space="preserve"> в котором я живу»,</w:t>
      </w:r>
    </w:p>
    <w:p w14:paraId="5B6FC809"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-Занятие по развитию речи, составление рассказа на тему: «Труд в природе»,</w:t>
      </w:r>
    </w:p>
    <w:p w14:paraId="6A59E00D"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-путешествие в страну «Дружбы»,</w:t>
      </w:r>
    </w:p>
    <w:p w14:paraId="14F54A50"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-рисование плаката «С днем матери»,</w:t>
      </w:r>
    </w:p>
    <w:p w14:paraId="21308EA5"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-Сюжетно-ролевая игра «Мы разные»,</w:t>
      </w:r>
    </w:p>
    <w:p w14:paraId="5EDD1087"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 Ролевые игры в уголках «Кухня», «Поликлиника», «Магазин»,  «салон красоты», «Библиотека», «Музыкальный уголок».</w:t>
      </w:r>
    </w:p>
    <w:p w14:paraId="61CFFAE9" w14:textId="77777777" w:rsidR="00423AA1" w:rsidRPr="00AE0F81" w:rsidRDefault="00423AA1" w:rsidP="00082853">
      <w:pPr>
        <w:pStyle w:val="a7"/>
        <w:spacing w:line="276" w:lineRule="auto"/>
        <w:ind w:left="142" w:firstLine="566"/>
        <w:jc w:val="both"/>
        <w:rPr>
          <w:rFonts w:ascii="Times New Roman" w:hAnsi="Times New Roman"/>
          <w:b/>
          <w:sz w:val="28"/>
          <w:szCs w:val="28"/>
        </w:rPr>
      </w:pPr>
      <w:r w:rsidRPr="00AE0F81">
        <w:rPr>
          <w:rFonts w:ascii="Times New Roman" w:hAnsi="Times New Roman"/>
          <w:b/>
          <w:sz w:val="28"/>
          <w:szCs w:val="28"/>
        </w:rPr>
        <w:t>Познавательное развитие:</w:t>
      </w:r>
    </w:p>
    <w:p w14:paraId="02D99DC1"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b/>
          <w:sz w:val="28"/>
          <w:szCs w:val="28"/>
        </w:rPr>
        <w:t>-</w:t>
      </w:r>
      <w:r w:rsidRPr="00AE0F81">
        <w:rPr>
          <w:rFonts w:ascii="Times New Roman" w:hAnsi="Times New Roman"/>
          <w:sz w:val="28"/>
          <w:szCs w:val="28"/>
        </w:rPr>
        <w:t>Беседы «Наша группа», «Безопасность в нашей группе»,</w:t>
      </w:r>
    </w:p>
    <w:p w14:paraId="7185B82C"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-Занятие по ознакомлению с природой «Краски природы»,</w:t>
      </w:r>
    </w:p>
    <w:p w14:paraId="31F75FA2"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-Игра «Наши друзья-животные»,</w:t>
      </w:r>
    </w:p>
    <w:p w14:paraId="7A1C86C4"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 Занятие по развитию речи «Наша дружная семья»,</w:t>
      </w:r>
    </w:p>
    <w:p w14:paraId="336B00E5"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-Рисование на тему «Планета Земля»,</w:t>
      </w:r>
    </w:p>
    <w:p w14:paraId="2B0E160D"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-Экологические игры и упражнения для детей дошкольного возраста,</w:t>
      </w:r>
    </w:p>
    <w:p w14:paraId="5670C7CA"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-Занятие по развитию речи «Я и мой окружающий мир»,</w:t>
      </w:r>
    </w:p>
    <w:p w14:paraId="3FAD6CC5"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-Сюжетно-ролевая игра «Все профессии нужны, все профессии важны».</w:t>
      </w:r>
    </w:p>
    <w:p w14:paraId="7B3299FA" w14:textId="77777777" w:rsidR="00423AA1" w:rsidRPr="00AE0F81" w:rsidRDefault="00423AA1" w:rsidP="00082853">
      <w:pPr>
        <w:pStyle w:val="a7"/>
        <w:spacing w:line="276" w:lineRule="auto"/>
        <w:ind w:left="142" w:firstLine="566"/>
        <w:jc w:val="both"/>
        <w:rPr>
          <w:rFonts w:ascii="Times New Roman" w:hAnsi="Times New Roman"/>
          <w:b/>
          <w:sz w:val="28"/>
          <w:szCs w:val="28"/>
        </w:rPr>
      </w:pPr>
      <w:r w:rsidRPr="00AE0F81">
        <w:rPr>
          <w:rFonts w:ascii="Times New Roman" w:hAnsi="Times New Roman"/>
          <w:b/>
          <w:sz w:val="28"/>
          <w:szCs w:val="28"/>
        </w:rPr>
        <w:t>Речевое развитие:</w:t>
      </w:r>
    </w:p>
    <w:p w14:paraId="5F4A18E9"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b/>
          <w:sz w:val="28"/>
          <w:szCs w:val="28"/>
        </w:rPr>
        <w:t xml:space="preserve">- </w:t>
      </w:r>
      <w:r w:rsidRPr="00AE0F81">
        <w:rPr>
          <w:rFonts w:ascii="Times New Roman" w:hAnsi="Times New Roman"/>
          <w:sz w:val="28"/>
          <w:szCs w:val="28"/>
        </w:rPr>
        <w:t>Чтение рассказов</w:t>
      </w:r>
      <w:r w:rsidRPr="00AE0F81">
        <w:rPr>
          <w:rFonts w:ascii="Times New Roman" w:hAnsi="Times New Roman"/>
          <w:b/>
          <w:sz w:val="28"/>
          <w:szCs w:val="28"/>
        </w:rPr>
        <w:t xml:space="preserve"> </w:t>
      </w:r>
      <w:proofErr w:type="spellStart"/>
      <w:r w:rsidRPr="00AE0F81">
        <w:rPr>
          <w:rFonts w:ascii="Times New Roman" w:hAnsi="Times New Roman"/>
          <w:sz w:val="28"/>
          <w:szCs w:val="28"/>
        </w:rPr>
        <w:t>Л.Н.Толстого</w:t>
      </w:r>
      <w:proofErr w:type="spellEnd"/>
      <w:r w:rsidRPr="00AE0F81">
        <w:rPr>
          <w:rFonts w:ascii="Times New Roman" w:hAnsi="Times New Roman"/>
          <w:b/>
          <w:sz w:val="28"/>
          <w:szCs w:val="28"/>
        </w:rPr>
        <w:t xml:space="preserve"> </w:t>
      </w:r>
      <w:r w:rsidRPr="00AE0F81">
        <w:rPr>
          <w:rFonts w:ascii="Times New Roman" w:hAnsi="Times New Roman"/>
          <w:sz w:val="28"/>
          <w:szCs w:val="28"/>
        </w:rPr>
        <w:t>«Спала кошка на крыше», «Был у Пети и Миши конь»,</w:t>
      </w:r>
    </w:p>
    <w:p w14:paraId="38AA7DAF"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b/>
          <w:sz w:val="28"/>
          <w:szCs w:val="28"/>
        </w:rPr>
        <w:t>-</w:t>
      </w:r>
      <w:r w:rsidRPr="00AE0F81">
        <w:rPr>
          <w:rFonts w:ascii="Times New Roman" w:hAnsi="Times New Roman"/>
          <w:sz w:val="28"/>
          <w:szCs w:val="28"/>
        </w:rPr>
        <w:t>игры и упражнения на звуковое произношение, чтение песенки «Разговоры»,</w:t>
      </w:r>
    </w:p>
    <w:p w14:paraId="7FA470A5"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Дидактические игры «Кто пришел?», «Кто ушел?», «Ветерок», «Это я придумал»,</w:t>
      </w:r>
    </w:p>
    <w:p w14:paraId="6282747B"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-«Путешествие в город грамотной речи»,</w:t>
      </w:r>
    </w:p>
    <w:p w14:paraId="41BB8D57"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-Чтение (пересказ) сказок и рассказов,</w:t>
      </w:r>
    </w:p>
    <w:p w14:paraId="532A29B5"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-Викторина по речевому развитию «Путешествие в страну красивой речи»,</w:t>
      </w:r>
    </w:p>
    <w:p w14:paraId="138EDC33"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 Игра-инсценировка «Добрый вечер, мамочка»,</w:t>
      </w:r>
    </w:p>
    <w:p w14:paraId="6AA24307"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-Занятия  «Витамины для здоровья».</w:t>
      </w:r>
    </w:p>
    <w:p w14:paraId="6DF24DB7" w14:textId="77777777" w:rsidR="00423AA1" w:rsidRPr="00AE0F81" w:rsidRDefault="00423AA1" w:rsidP="00082853">
      <w:pPr>
        <w:pStyle w:val="a7"/>
        <w:spacing w:line="276" w:lineRule="auto"/>
        <w:ind w:left="142" w:firstLine="566"/>
        <w:jc w:val="both"/>
        <w:rPr>
          <w:rFonts w:ascii="Times New Roman" w:hAnsi="Times New Roman"/>
          <w:b/>
          <w:sz w:val="28"/>
          <w:szCs w:val="28"/>
        </w:rPr>
      </w:pPr>
      <w:r w:rsidRPr="00AE0F81">
        <w:rPr>
          <w:rFonts w:ascii="Times New Roman" w:hAnsi="Times New Roman"/>
          <w:b/>
          <w:sz w:val="28"/>
          <w:szCs w:val="28"/>
        </w:rPr>
        <w:t>Художественно-эстетическое развитие:</w:t>
      </w:r>
    </w:p>
    <w:p w14:paraId="039C4E16"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 Выставка « яблоня с золотыми яблоками в волшебном саду»,</w:t>
      </w:r>
    </w:p>
    <w:p w14:paraId="1E6C44FC"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-Рисование «Азбука цветов»,</w:t>
      </w:r>
    </w:p>
    <w:p w14:paraId="3A9F4AB8"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-Аппликация: Натюрморт из овощей «Подарок осени»,</w:t>
      </w:r>
    </w:p>
    <w:p w14:paraId="0C024026"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 Сюжетно-ролевая игра «Магазин»,</w:t>
      </w:r>
    </w:p>
    <w:p w14:paraId="4D63BA56"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-Лепка: иллюстрируем сказку «Три медведя» коллективная работа</w:t>
      </w:r>
    </w:p>
    <w:p w14:paraId="05F0487E"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lastRenderedPageBreak/>
        <w:t>-Рисование «Чебурашка</w:t>
      </w:r>
      <w:proofErr w:type="gramStart"/>
      <w:r w:rsidRPr="00AE0F81">
        <w:rPr>
          <w:rFonts w:ascii="Times New Roman" w:hAnsi="Times New Roman"/>
          <w:sz w:val="28"/>
          <w:szCs w:val="28"/>
        </w:rPr>
        <w:t>»(</w:t>
      </w:r>
      <w:proofErr w:type="gramEnd"/>
      <w:r w:rsidRPr="00AE0F81">
        <w:rPr>
          <w:rFonts w:ascii="Times New Roman" w:hAnsi="Times New Roman"/>
          <w:sz w:val="28"/>
          <w:szCs w:val="28"/>
        </w:rPr>
        <w:t xml:space="preserve">коллективная работа), </w:t>
      </w:r>
    </w:p>
    <w:p w14:paraId="6E19B5AE"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-Семейный фотоконкурс «Осень в лесу».</w:t>
      </w:r>
    </w:p>
    <w:p w14:paraId="6B5BBEFB" w14:textId="77777777" w:rsidR="00423AA1" w:rsidRPr="00AE0F81" w:rsidRDefault="00423AA1" w:rsidP="00082853">
      <w:pPr>
        <w:pStyle w:val="a7"/>
        <w:spacing w:line="276" w:lineRule="auto"/>
        <w:ind w:left="142" w:firstLine="566"/>
        <w:jc w:val="both"/>
        <w:rPr>
          <w:rFonts w:ascii="Times New Roman" w:hAnsi="Times New Roman"/>
          <w:b/>
          <w:sz w:val="28"/>
          <w:szCs w:val="28"/>
        </w:rPr>
      </w:pPr>
      <w:r w:rsidRPr="00AE0F81">
        <w:rPr>
          <w:rFonts w:ascii="Times New Roman" w:hAnsi="Times New Roman"/>
          <w:b/>
          <w:sz w:val="28"/>
          <w:szCs w:val="28"/>
        </w:rPr>
        <w:t>Физическое развитие:</w:t>
      </w:r>
    </w:p>
    <w:p w14:paraId="39BA9D3E"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 Беседы: «Режим дня», «Мои привычки и желания»,</w:t>
      </w:r>
    </w:p>
    <w:p w14:paraId="472F2951"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-Эстафета-соревнование «Веселые, задорные наши ребятишки»,</w:t>
      </w:r>
    </w:p>
    <w:p w14:paraId="7750E170"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-«День здоровья»,</w:t>
      </w:r>
    </w:p>
    <w:p w14:paraId="74E57DCB"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-утренняя гимнастика,</w:t>
      </w:r>
    </w:p>
    <w:p w14:paraId="2317DB8B"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 проведение подвижных игр разной сложности движения,</w:t>
      </w:r>
    </w:p>
    <w:p w14:paraId="654E34A4"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-физкультминутки, спортивные игры и упражнения.</w:t>
      </w:r>
    </w:p>
    <w:p w14:paraId="04466CEB" w14:textId="77777777" w:rsidR="00423AA1" w:rsidRPr="00AE0F81" w:rsidRDefault="00423AA1" w:rsidP="00082853">
      <w:pPr>
        <w:pStyle w:val="a7"/>
        <w:spacing w:line="276" w:lineRule="auto"/>
        <w:ind w:left="142" w:firstLine="566"/>
        <w:jc w:val="both"/>
        <w:rPr>
          <w:rFonts w:ascii="Times New Roman" w:hAnsi="Times New Roman"/>
          <w:b/>
          <w:sz w:val="28"/>
          <w:szCs w:val="28"/>
        </w:rPr>
      </w:pPr>
      <w:r w:rsidRPr="00AE0F81">
        <w:rPr>
          <w:rFonts w:ascii="Times New Roman" w:hAnsi="Times New Roman"/>
          <w:b/>
          <w:sz w:val="28"/>
          <w:szCs w:val="28"/>
        </w:rPr>
        <w:t xml:space="preserve">Реализация вариативных </w:t>
      </w:r>
      <w:proofErr w:type="spellStart"/>
      <w:r w:rsidRPr="00AE0F81">
        <w:rPr>
          <w:rFonts w:ascii="Times New Roman" w:hAnsi="Times New Roman"/>
          <w:b/>
          <w:sz w:val="28"/>
          <w:szCs w:val="28"/>
        </w:rPr>
        <w:t>воспитательно</w:t>
      </w:r>
      <w:proofErr w:type="spellEnd"/>
      <w:r w:rsidRPr="00AE0F81">
        <w:rPr>
          <w:rFonts w:ascii="Times New Roman" w:hAnsi="Times New Roman"/>
          <w:b/>
          <w:sz w:val="28"/>
          <w:szCs w:val="28"/>
        </w:rPr>
        <w:t>-образовательных программ:</w:t>
      </w:r>
    </w:p>
    <w:p w14:paraId="1CCD3815" w14:textId="77777777" w:rsidR="00423AA1" w:rsidRPr="00AE0F81" w:rsidRDefault="00423AA1" w:rsidP="00082853">
      <w:pPr>
        <w:pStyle w:val="a7"/>
        <w:spacing w:line="276" w:lineRule="auto"/>
        <w:ind w:left="142" w:firstLine="566"/>
        <w:jc w:val="both"/>
        <w:rPr>
          <w:rFonts w:ascii="Times New Roman" w:hAnsi="Times New Roman"/>
          <w:b/>
          <w:sz w:val="28"/>
          <w:szCs w:val="28"/>
        </w:rPr>
      </w:pPr>
      <w:r w:rsidRPr="00AE0F81">
        <w:rPr>
          <w:rFonts w:ascii="Times New Roman" w:hAnsi="Times New Roman"/>
          <w:b/>
          <w:sz w:val="28"/>
          <w:szCs w:val="28"/>
        </w:rPr>
        <w:t>«Обучение грамоте»:</w:t>
      </w:r>
    </w:p>
    <w:p w14:paraId="07ED46C3"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-Беседа «Осенние деньки»,</w:t>
      </w:r>
    </w:p>
    <w:p w14:paraId="34C0651B"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-Чтение и пересказ сказки «</w:t>
      </w:r>
      <w:proofErr w:type="spellStart"/>
      <w:r w:rsidRPr="00AE0F81">
        <w:rPr>
          <w:rFonts w:ascii="Times New Roman" w:hAnsi="Times New Roman"/>
          <w:sz w:val="28"/>
          <w:szCs w:val="28"/>
        </w:rPr>
        <w:t>Заюшкина</w:t>
      </w:r>
      <w:proofErr w:type="spellEnd"/>
      <w:r w:rsidRPr="00AE0F81">
        <w:rPr>
          <w:rFonts w:ascii="Times New Roman" w:hAnsi="Times New Roman"/>
          <w:sz w:val="28"/>
          <w:szCs w:val="28"/>
        </w:rPr>
        <w:t xml:space="preserve"> избушка»</w:t>
      </w:r>
    </w:p>
    <w:p w14:paraId="53F39479"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sz w:val="28"/>
          <w:szCs w:val="28"/>
        </w:rPr>
        <w:t>-Путешествие по стране «Пиши-читай».</w:t>
      </w:r>
    </w:p>
    <w:p w14:paraId="4293D3BA" w14:textId="77777777" w:rsidR="00423AA1" w:rsidRPr="00AE0F81" w:rsidRDefault="00423AA1" w:rsidP="00082853">
      <w:pPr>
        <w:pStyle w:val="a7"/>
        <w:spacing w:line="276" w:lineRule="auto"/>
        <w:ind w:left="142" w:firstLine="566"/>
        <w:jc w:val="both"/>
        <w:rPr>
          <w:rFonts w:ascii="Times New Roman" w:hAnsi="Times New Roman"/>
          <w:b/>
          <w:sz w:val="28"/>
          <w:szCs w:val="28"/>
        </w:rPr>
      </w:pPr>
      <w:r w:rsidRPr="00AE0F81">
        <w:rPr>
          <w:rFonts w:ascii="Times New Roman" w:hAnsi="Times New Roman"/>
          <w:b/>
          <w:sz w:val="28"/>
          <w:szCs w:val="28"/>
        </w:rPr>
        <w:t>«Тропинки добра»:</w:t>
      </w:r>
    </w:p>
    <w:p w14:paraId="3C2E6462"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b/>
          <w:sz w:val="28"/>
          <w:szCs w:val="28"/>
        </w:rPr>
        <w:t>-</w:t>
      </w:r>
      <w:r w:rsidRPr="00AE0F81">
        <w:rPr>
          <w:rFonts w:ascii="Times New Roman" w:hAnsi="Times New Roman"/>
          <w:sz w:val="28"/>
          <w:szCs w:val="28"/>
        </w:rPr>
        <w:t>Занятие «В гостях у сказки»,</w:t>
      </w:r>
    </w:p>
    <w:p w14:paraId="5ACDC6F6"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b/>
          <w:sz w:val="28"/>
          <w:szCs w:val="28"/>
        </w:rPr>
        <w:t>-</w:t>
      </w:r>
      <w:r w:rsidRPr="00AE0F81">
        <w:rPr>
          <w:rFonts w:ascii="Times New Roman" w:hAnsi="Times New Roman"/>
          <w:sz w:val="28"/>
          <w:szCs w:val="28"/>
        </w:rPr>
        <w:t>Развлечение «Святой Николай в гостях у детей»,</w:t>
      </w:r>
    </w:p>
    <w:p w14:paraId="2356B086"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b/>
          <w:sz w:val="28"/>
          <w:szCs w:val="28"/>
        </w:rPr>
        <w:t>-</w:t>
      </w:r>
      <w:r w:rsidRPr="00AE0F81">
        <w:rPr>
          <w:rFonts w:ascii="Times New Roman" w:hAnsi="Times New Roman"/>
          <w:sz w:val="28"/>
          <w:szCs w:val="28"/>
        </w:rPr>
        <w:t>Занятие «Добрым быть хорошо».</w:t>
      </w:r>
    </w:p>
    <w:p w14:paraId="4FBEC066" w14:textId="77777777" w:rsidR="00423AA1" w:rsidRPr="00AE0F81" w:rsidRDefault="00423AA1" w:rsidP="00082853">
      <w:pPr>
        <w:pStyle w:val="a7"/>
        <w:spacing w:line="276" w:lineRule="auto"/>
        <w:ind w:left="142" w:firstLine="566"/>
        <w:jc w:val="both"/>
        <w:rPr>
          <w:rFonts w:ascii="Times New Roman" w:hAnsi="Times New Roman"/>
          <w:b/>
          <w:sz w:val="28"/>
          <w:szCs w:val="28"/>
        </w:rPr>
      </w:pPr>
      <w:r w:rsidRPr="00AE0F81">
        <w:rPr>
          <w:rFonts w:ascii="Times New Roman" w:hAnsi="Times New Roman"/>
          <w:b/>
          <w:sz w:val="28"/>
          <w:szCs w:val="28"/>
        </w:rPr>
        <w:t>«Донбас</w:t>
      </w:r>
      <w:proofErr w:type="gramStart"/>
      <w:r w:rsidRPr="00AE0F81">
        <w:rPr>
          <w:rFonts w:ascii="Times New Roman" w:hAnsi="Times New Roman"/>
          <w:b/>
          <w:sz w:val="28"/>
          <w:szCs w:val="28"/>
        </w:rPr>
        <w:t>с-</w:t>
      </w:r>
      <w:proofErr w:type="gramEnd"/>
      <w:r w:rsidRPr="00AE0F81">
        <w:rPr>
          <w:rFonts w:ascii="Times New Roman" w:hAnsi="Times New Roman"/>
          <w:b/>
          <w:sz w:val="28"/>
          <w:szCs w:val="28"/>
        </w:rPr>
        <w:t xml:space="preserve"> мой край родной»:</w:t>
      </w:r>
    </w:p>
    <w:p w14:paraId="63E7D9FA"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b/>
          <w:sz w:val="28"/>
          <w:szCs w:val="28"/>
        </w:rPr>
        <w:t>-</w:t>
      </w:r>
      <w:r w:rsidRPr="00AE0F81">
        <w:rPr>
          <w:rFonts w:ascii="Times New Roman" w:hAnsi="Times New Roman"/>
          <w:sz w:val="28"/>
          <w:szCs w:val="28"/>
        </w:rPr>
        <w:t>Беседа «Моя малая Родина»,</w:t>
      </w:r>
    </w:p>
    <w:p w14:paraId="50A22C41"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b/>
          <w:sz w:val="28"/>
          <w:szCs w:val="28"/>
        </w:rPr>
        <w:t>-</w:t>
      </w:r>
      <w:r w:rsidRPr="00AE0F81">
        <w:rPr>
          <w:rFonts w:ascii="Times New Roman" w:hAnsi="Times New Roman"/>
          <w:sz w:val="28"/>
          <w:szCs w:val="28"/>
        </w:rPr>
        <w:t>Рисование «природа родного края»,</w:t>
      </w:r>
    </w:p>
    <w:p w14:paraId="78888AAF"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b/>
          <w:sz w:val="28"/>
          <w:szCs w:val="28"/>
        </w:rPr>
        <w:t>-</w:t>
      </w:r>
      <w:r w:rsidRPr="00AE0F81">
        <w:rPr>
          <w:rFonts w:ascii="Times New Roman" w:hAnsi="Times New Roman"/>
          <w:sz w:val="28"/>
          <w:szCs w:val="28"/>
        </w:rPr>
        <w:t>выставка фотографий «Родина моя».</w:t>
      </w:r>
    </w:p>
    <w:p w14:paraId="293D49F2" w14:textId="77777777" w:rsidR="00423AA1" w:rsidRPr="00AE0F81" w:rsidRDefault="00423AA1" w:rsidP="00082853">
      <w:pPr>
        <w:pStyle w:val="a7"/>
        <w:spacing w:line="276" w:lineRule="auto"/>
        <w:ind w:left="142" w:firstLine="566"/>
        <w:jc w:val="both"/>
        <w:rPr>
          <w:rFonts w:ascii="Times New Roman" w:hAnsi="Times New Roman"/>
          <w:b/>
          <w:sz w:val="28"/>
          <w:szCs w:val="28"/>
        </w:rPr>
      </w:pPr>
    </w:p>
    <w:p w14:paraId="2F4A91D2" w14:textId="77777777" w:rsidR="00423AA1" w:rsidRPr="00AE0F81" w:rsidRDefault="00423AA1" w:rsidP="00082853">
      <w:pPr>
        <w:pStyle w:val="a7"/>
        <w:spacing w:line="276" w:lineRule="auto"/>
        <w:ind w:left="142" w:firstLine="566"/>
        <w:jc w:val="both"/>
        <w:rPr>
          <w:rFonts w:ascii="Times New Roman" w:hAnsi="Times New Roman"/>
          <w:sz w:val="28"/>
          <w:szCs w:val="28"/>
        </w:rPr>
      </w:pPr>
      <w:r w:rsidRPr="00AE0F81">
        <w:rPr>
          <w:rFonts w:ascii="Times New Roman" w:hAnsi="Times New Roman"/>
          <w:b/>
          <w:sz w:val="28"/>
          <w:szCs w:val="28"/>
        </w:rPr>
        <w:t>Участие в конкурсах в 2023-2024 учебном году:</w:t>
      </w:r>
    </w:p>
    <w:p w14:paraId="5AC8F503" w14:textId="77777777" w:rsidR="00423AA1" w:rsidRPr="00AE0F81" w:rsidRDefault="00423AA1" w:rsidP="00082853">
      <w:pPr>
        <w:spacing w:line="276" w:lineRule="auto"/>
        <w:jc w:val="both"/>
        <w:rPr>
          <w:rFonts w:ascii="Times New Roman" w:hAnsi="Times New Roman"/>
          <w:sz w:val="28"/>
          <w:szCs w:val="28"/>
        </w:rPr>
      </w:pPr>
      <w:r w:rsidRPr="00AE0F81">
        <w:rPr>
          <w:rFonts w:ascii="Times New Roman" w:hAnsi="Times New Roman"/>
          <w:sz w:val="28"/>
          <w:szCs w:val="28"/>
        </w:rPr>
        <w:t xml:space="preserve">1. </w:t>
      </w:r>
      <w:proofErr w:type="spellStart"/>
      <w:r w:rsidRPr="00AE0F81">
        <w:rPr>
          <w:rFonts w:ascii="Times New Roman" w:hAnsi="Times New Roman"/>
          <w:sz w:val="28"/>
          <w:szCs w:val="28"/>
        </w:rPr>
        <w:t>Канаева</w:t>
      </w:r>
      <w:proofErr w:type="spellEnd"/>
      <w:r w:rsidRPr="00AE0F81">
        <w:rPr>
          <w:rFonts w:ascii="Times New Roman" w:hAnsi="Times New Roman"/>
          <w:sz w:val="28"/>
          <w:szCs w:val="28"/>
        </w:rPr>
        <w:t xml:space="preserve"> Анастаси</w:t>
      </w:r>
      <w:proofErr w:type="gramStart"/>
      <w:r w:rsidRPr="00AE0F81">
        <w:rPr>
          <w:rFonts w:ascii="Times New Roman" w:hAnsi="Times New Roman"/>
          <w:sz w:val="28"/>
          <w:szCs w:val="28"/>
        </w:rPr>
        <w:t>я–</w:t>
      </w:r>
      <w:proofErr w:type="gramEnd"/>
      <w:r w:rsidRPr="00AE0F81">
        <w:rPr>
          <w:rFonts w:ascii="Times New Roman" w:hAnsi="Times New Roman"/>
          <w:sz w:val="28"/>
          <w:szCs w:val="28"/>
        </w:rPr>
        <w:t xml:space="preserve"> диплом участника Международного конкурса для детей и молодежи «Умные и талантливые», номинация «Декоративно-прикладное творчество»; диплом участника Международного конкурса для детей и молодежи «Умные и талантливые», номинация «Изобразительное творчество»;</w:t>
      </w:r>
    </w:p>
    <w:p w14:paraId="6A6C581E" w14:textId="77777777" w:rsidR="00423AA1" w:rsidRPr="00AE0F81" w:rsidRDefault="00423AA1" w:rsidP="00082853">
      <w:pPr>
        <w:spacing w:line="276" w:lineRule="auto"/>
        <w:jc w:val="both"/>
        <w:rPr>
          <w:rFonts w:ascii="Times New Roman" w:hAnsi="Times New Roman"/>
          <w:sz w:val="28"/>
          <w:szCs w:val="28"/>
        </w:rPr>
      </w:pPr>
      <w:r w:rsidRPr="00AE0F81">
        <w:rPr>
          <w:rFonts w:ascii="Times New Roman" w:hAnsi="Times New Roman"/>
          <w:sz w:val="28"/>
          <w:szCs w:val="28"/>
        </w:rPr>
        <w:t xml:space="preserve">2. </w:t>
      </w:r>
      <w:proofErr w:type="spellStart"/>
      <w:r w:rsidRPr="00AE0F81">
        <w:rPr>
          <w:rFonts w:ascii="Times New Roman" w:hAnsi="Times New Roman"/>
          <w:sz w:val="28"/>
          <w:szCs w:val="28"/>
        </w:rPr>
        <w:t>Топорко</w:t>
      </w:r>
      <w:proofErr w:type="spellEnd"/>
      <w:r w:rsidRPr="00AE0F81">
        <w:rPr>
          <w:rFonts w:ascii="Times New Roman" w:hAnsi="Times New Roman"/>
          <w:sz w:val="28"/>
          <w:szCs w:val="28"/>
        </w:rPr>
        <w:t xml:space="preserve"> Никита – диплом 1 степени Всероссийского дистанционного конкурса рисунков и фотографий «Яркие краски осени»;</w:t>
      </w:r>
    </w:p>
    <w:p w14:paraId="597D638B" w14:textId="77777777" w:rsidR="00423AA1" w:rsidRDefault="00423AA1" w:rsidP="00082853">
      <w:pPr>
        <w:spacing w:line="276" w:lineRule="auto"/>
        <w:jc w:val="both"/>
        <w:rPr>
          <w:rFonts w:ascii="Times New Roman" w:hAnsi="Times New Roman"/>
          <w:sz w:val="28"/>
          <w:szCs w:val="28"/>
        </w:rPr>
      </w:pPr>
      <w:r w:rsidRPr="00AE0F81">
        <w:rPr>
          <w:rFonts w:ascii="Times New Roman" w:hAnsi="Times New Roman"/>
          <w:sz w:val="28"/>
          <w:szCs w:val="28"/>
        </w:rPr>
        <w:t xml:space="preserve">3. </w:t>
      </w:r>
      <w:proofErr w:type="spellStart"/>
      <w:r w:rsidRPr="00AE0F81">
        <w:rPr>
          <w:rFonts w:ascii="Times New Roman" w:hAnsi="Times New Roman"/>
          <w:sz w:val="28"/>
          <w:szCs w:val="28"/>
        </w:rPr>
        <w:t>федотов</w:t>
      </w:r>
      <w:proofErr w:type="spellEnd"/>
      <w:r w:rsidRPr="00AE0F81">
        <w:rPr>
          <w:rFonts w:ascii="Times New Roman" w:hAnsi="Times New Roman"/>
          <w:sz w:val="28"/>
          <w:szCs w:val="28"/>
        </w:rPr>
        <w:t xml:space="preserve"> Егор - диплом участника Общероссийского конкурса детских тематических рисунков «Разноцветные капли – 2023»</w:t>
      </w:r>
    </w:p>
    <w:p w14:paraId="6172618E" w14:textId="77777777" w:rsidR="0045491F" w:rsidRPr="00AE0F81" w:rsidRDefault="0045491F" w:rsidP="00082853">
      <w:pPr>
        <w:spacing w:line="276" w:lineRule="auto"/>
        <w:jc w:val="both"/>
        <w:rPr>
          <w:rFonts w:ascii="Times New Roman" w:hAnsi="Times New Roman"/>
          <w:sz w:val="28"/>
          <w:szCs w:val="28"/>
        </w:rPr>
      </w:pPr>
    </w:p>
    <w:p w14:paraId="15D22A4B" w14:textId="2CDAA678" w:rsidR="00E32397" w:rsidRPr="00E32397" w:rsidRDefault="00DE0E7E" w:rsidP="00E32397">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2023-2024</w:t>
      </w:r>
      <w:r w:rsidR="00E32397" w:rsidRPr="00E32397">
        <w:rPr>
          <w:rFonts w:ascii="Times New Roman" w:hAnsi="Times New Roman" w:cs="Times New Roman"/>
          <w:sz w:val="28"/>
          <w:szCs w:val="28"/>
        </w:rPr>
        <w:t xml:space="preserve"> учебный год перед нашим педагогическим коллективом были поставлены следующие задачи:</w:t>
      </w:r>
    </w:p>
    <w:p w14:paraId="3AAD3EF0" w14:textId="734E07BA" w:rsidR="00E32397" w:rsidRPr="00E32397" w:rsidRDefault="00997BFF" w:rsidP="00997BFF">
      <w:pPr>
        <w:widowControl/>
        <w:suppressAutoHyphens w:val="0"/>
        <w:autoSpaceDE/>
        <w:spacing w:after="160" w:line="276" w:lineRule="auto"/>
        <w:jc w:val="both"/>
        <w:rPr>
          <w:rFonts w:ascii="Times New Roman" w:hAnsi="Times New Roman" w:cs="Times New Roman"/>
          <w:sz w:val="28"/>
          <w:szCs w:val="28"/>
        </w:rPr>
      </w:pPr>
      <w:r>
        <w:rPr>
          <w:rFonts w:ascii="Times New Roman" w:hAnsi="Times New Roman" w:cs="Times New Roman"/>
          <w:sz w:val="28"/>
          <w:szCs w:val="28"/>
        </w:rPr>
        <w:t>1.</w:t>
      </w:r>
      <w:r w:rsidR="004E5DC2">
        <w:rPr>
          <w:rFonts w:ascii="Times New Roman" w:hAnsi="Times New Roman" w:cs="Times New Roman"/>
          <w:sz w:val="28"/>
          <w:szCs w:val="28"/>
        </w:rPr>
        <w:t xml:space="preserve"> </w:t>
      </w:r>
      <w:r w:rsidR="00E32397" w:rsidRPr="00E32397">
        <w:rPr>
          <w:rFonts w:ascii="Times New Roman" w:hAnsi="Times New Roman" w:cs="Times New Roman"/>
          <w:sz w:val="28"/>
          <w:szCs w:val="28"/>
        </w:rPr>
        <w:t>Изучение и использование современных образовательных технологий в процессе образовательной деятельности по речевому развитию обучающихся в условиях реализации ФГОС.</w:t>
      </w:r>
    </w:p>
    <w:p w14:paraId="23543FCD" w14:textId="4B7D9BBE" w:rsidR="00E32397" w:rsidRPr="00E32397" w:rsidRDefault="00997BFF" w:rsidP="00997BFF">
      <w:pPr>
        <w:widowControl/>
        <w:suppressAutoHyphens w:val="0"/>
        <w:autoSpaceDE/>
        <w:spacing w:after="160" w:line="276" w:lineRule="auto"/>
        <w:jc w:val="both"/>
        <w:rPr>
          <w:rFonts w:ascii="Times New Roman" w:hAnsi="Times New Roman" w:cs="Times New Roman"/>
          <w:sz w:val="28"/>
          <w:szCs w:val="28"/>
        </w:rPr>
      </w:pPr>
      <w:r>
        <w:rPr>
          <w:rFonts w:ascii="Times New Roman" w:hAnsi="Times New Roman" w:cs="Times New Roman"/>
          <w:sz w:val="28"/>
          <w:szCs w:val="28"/>
        </w:rPr>
        <w:t>2.</w:t>
      </w:r>
      <w:r w:rsidR="004E5DC2">
        <w:rPr>
          <w:rFonts w:ascii="Times New Roman" w:hAnsi="Times New Roman" w:cs="Times New Roman"/>
          <w:sz w:val="28"/>
          <w:szCs w:val="28"/>
        </w:rPr>
        <w:t xml:space="preserve">  </w:t>
      </w:r>
      <w:r w:rsidR="00E32397" w:rsidRPr="00E32397">
        <w:rPr>
          <w:rFonts w:ascii="Times New Roman" w:hAnsi="Times New Roman" w:cs="Times New Roman"/>
          <w:sz w:val="28"/>
          <w:szCs w:val="28"/>
        </w:rPr>
        <w:t>Организация работы по патриотическому воспитанию обучающихся в МБДОУ в соответствии с ФГОС.</w:t>
      </w:r>
    </w:p>
    <w:p w14:paraId="7220614E" w14:textId="42EB9BA1" w:rsidR="00E32397" w:rsidRPr="00E32397" w:rsidRDefault="00997BFF" w:rsidP="00997BFF">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4E5DC2">
        <w:rPr>
          <w:rFonts w:ascii="Times New Roman" w:hAnsi="Times New Roman" w:cs="Times New Roman"/>
          <w:sz w:val="28"/>
          <w:szCs w:val="28"/>
        </w:rPr>
        <w:t xml:space="preserve"> </w:t>
      </w:r>
      <w:r w:rsidR="00E32397" w:rsidRPr="00E32397">
        <w:rPr>
          <w:rFonts w:ascii="Times New Roman" w:hAnsi="Times New Roman" w:cs="Times New Roman"/>
          <w:sz w:val="28"/>
          <w:szCs w:val="28"/>
        </w:rPr>
        <w:t xml:space="preserve">Совершенствовать систему взаимодействия педагогов и родителей по </w:t>
      </w:r>
      <w:r w:rsidR="00E32397" w:rsidRPr="00E32397">
        <w:rPr>
          <w:rFonts w:ascii="Times New Roman" w:hAnsi="Times New Roman" w:cs="Times New Roman"/>
          <w:sz w:val="28"/>
          <w:szCs w:val="28"/>
        </w:rPr>
        <w:lastRenderedPageBreak/>
        <w:t>приобщению дошкольников к здоровому образу жизни, сохранение и укрепление здоровья детей, обеспечение физической и психической безопасности, формирование основ безопасной жизнедеятельности;</w:t>
      </w:r>
    </w:p>
    <w:p w14:paraId="5F41D243" w14:textId="77777777" w:rsidR="00E32397" w:rsidRPr="00E32397" w:rsidRDefault="00E32397" w:rsidP="00E32397">
      <w:pPr>
        <w:spacing w:line="276" w:lineRule="auto"/>
        <w:contextualSpacing/>
        <w:rPr>
          <w:rFonts w:ascii="Times New Roman" w:hAnsi="Times New Roman" w:cs="Times New Roman"/>
          <w:sz w:val="28"/>
          <w:szCs w:val="28"/>
        </w:rPr>
      </w:pPr>
    </w:p>
    <w:p w14:paraId="7B2C47F3" w14:textId="300D5A1B" w:rsidR="00E32397" w:rsidRPr="00E32397" w:rsidRDefault="00E32397" w:rsidP="00E32397">
      <w:pPr>
        <w:widowControl/>
        <w:numPr>
          <w:ilvl w:val="0"/>
          <w:numId w:val="30"/>
        </w:numPr>
        <w:shd w:val="clear" w:color="auto" w:fill="FFFFFF"/>
        <w:suppressAutoHyphens w:val="0"/>
        <w:autoSpaceDE/>
        <w:spacing w:line="276" w:lineRule="auto"/>
        <w:ind w:left="0" w:firstLine="0"/>
        <w:jc w:val="both"/>
        <w:rPr>
          <w:rFonts w:ascii="Times New Roman" w:hAnsi="Times New Roman" w:cs="Times New Roman"/>
          <w:b/>
          <w:bCs/>
          <w:sz w:val="28"/>
          <w:szCs w:val="28"/>
          <w:lang w:eastAsia="ru-RU"/>
        </w:rPr>
      </w:pPr>
      <w:r w:rsidRPr="00E32397">
        <w:rPr>
          <w:rFonts w:ascii="Times New Roman" w:hAnsi="Times New Roman" w:cs="Times New Roman"/>
          <w:sz w:val="28"/>
          <w:szCs w:val="28"/>
          <w:bdr w:val="none" w:sz="0" w:space="0" w:color="auto" w:frame="1"/>
          <w:shd w:val="clear" w:color="auto" w:fill="FFFFFF"/>
          <w:lang w:eastAsia="ru-RU"/>
        </w:rPr>
        <w:t>Развитию</w:t>
      </w:r>
      <w:r w:rsidR="005F13AC">
        <w:rPr>
          <w:rFonts w:ascii="Times New Roman" w:hAnsi="Times New Roman" w:cs="Times New Roman"/>
          <w:sz w:val="28"/>
          <w:szCs w:val="28"/>
          <w:shd w:val="clear" w:color="auto" w:fill="FFFFFF"/>
          <w:lang w:eastAsia="ru-RU"/>
        </w:rPr>
        <w:t xml:space="preserve"> речи </w:t>
      </w:r>
      <w:r w:rsidR="00DE0E7E">
        <w:rPr>
          <w:rFonts w:ascii="Times New Roman" w:hAnsi="Times New Roman" w:cs="Times New Roman"/>
          <w:sz w:val="28"/>
          <w:szCs w:val="28"/>
          <w:shd w:val="clear" w:color="auto" w:fill="FFFFFF"/>
          <w:lang w:eastAsia="ru-RU"/>
        </w:rPr>
        <w:t xml:space="preserve">воспитатель </w:t>
      </w:r>
      <w:proofErr w:type="spellStart"/>
      <w:r w:rsidR="00DE0E7E">
        <w:rPr>
          <w:rFonts w:ascii="Times New Roman" w:hAnsi="Times New Roman" w:cs="Times New Roman"/>
          <w:sz w:val="28"/>
          <w:szCs w:val="28"/>
          <w:shd w:val="clear" w:color="auto" w:fill="FFFFFF"/>
          <w:lang w:eastAsia="ru-RU"/>
        </w:rPr>
        <w:t>Ромащенкова</w:t>
      </w:r>
      <w:proofErr w:type="spellEnd"/>
      <w:r w:rsidR="00DE0E7E">
        <w:rPr>
          <w:rFonts w:ascii="Times New Roman" w:hAnsi="Times New Roman" w:cs="Times New Roman"/>
          <w:sz w:val="28"/>
          <w:szCs w:val="28"/>
          <w:shd w:val="clear" w:color="auto" w:fill="FFFFFF"/>
          <w:lang w:eastAsia="ru-RU"/>
        </w:rPr>
        <w:t xml:space="preserve"> И.В.</w:t>
      </w:r>
      <w:r w:rsidR="00EC2EF0">
        <w:rPr>
          <w:rFonts w:ascii="Times New Roman" w:hAnsi="Times New Roman" w:cs="Times New Roman"/>
          <w:sz w:val="28"/>
          <w:szCs w:val="28"/>
          <w:shd w:val="clear" w:color="auto" w:fill="FFFFFF"/>
          <w:lang w:eastAsia="ru-RU"/>
        </w:rPr>
        <w:t xml:space="preserve"> </w:t>
      </w:r>
      <w:r w:rsidR="005F13AC">
        <w:rPr>
          <w:rFonts w:ascii="Times New Roman" w:hAnsi="Times New Roman" w:cs="Times New Roman"/>
          <w:sz w:val="28"/>
          <w:szCs w:val="28"/>
          <w:shd w:val="clear" w:color="auto" w:fill="FFFFFF"/>
          <w:lang w:eastAsia="ru-RU"/>
        </w:rPr>
        <w:t>в  дошкольной группе</w:t>
      </w:r>
      <w:r w:rsidRPr="00E32397">
        <w:rPr>
          <w:rFonts w:ascii="Times New Roman" w:hAnsi="Times New Roman" w:cs="Times New Roman"/>
          <w:sz w:val="28"/>
          <w:szCs w:val="28"/>
          <w:shd w:val="clear" w:color="auto" w:fill="FFFFFF"/>
          <w:lang w:eastAsia="ru-RU"/>
        </w:rPr>
        <w:t xml:space="preserve"> уделяется большое внимание.</w:t>
      </w:r>
      <w:r w:rsidRPr="00E32397">
        <w:rPr>
          <w:rFonts w:ascii="Times New Roman" w:hAnsi="Times New Roman" w:cs="Times New Roman"/>
          <w:sz w:val="27"/>
          <w:szCs w:val="27"/>
          <w:shd w:val="clear" w:color="auto" w:fill="FFFFFF"/>
          <w:lang w:eastAsia="ru-RU"/>
        </w:rPr>
        <w:t xml:space="preserve"> </w:t>
      </w:r>
      <w:r w:rsidRPr="00E32397">
        <w:rPr>
          <w:rFonts w:ascii="Times New Roman" w:hAnsi="Times New Roman" w:cs="Times New Roman"/>
          <w:sz w:val="28"/>
          <w:szCs w:val="28"/>
          <w:shd w:val="clear" w:color="auto" w:fill="FFFFFF"/>
          <w:lang w:eastAsia="ru-RU"/>
        </w:rPr>
        <w:t>Основная задача </w:t>
      </w:r>
      <w:r w:rsidRPr="00E32397">
        <w:rPr>
          <w:rFonts w:ascii="Times New Roman" w:hAnsi="Times New Roman" w:cs="Times New Roman"/>
          <w:sz w:val="28"/>
          <w:szCs w:val="28"/>
          <w:bdr w:val="none" w:sz="0" w:space="0" w:color="auto" w:frame="1"/>
          <w:shd w:val="clear" w:color="auto" w:fill="FFFFFF"/>
          <w:lang w:eastAsia="ru-RU"/>
        </w:rPr>
        <w:t>речевого развития ребёнка дошкольного возраста</w:t>
      </w:r>
      <w:r w:rsidRPr="00E32397">
        <w:rPr>
          <w:rFonts w:ascii="Times New Roman" w:hAnsi="Times New Roman" w:cs="Times New Roman"/>
          <w:sz w:val="28"/>
          <w:szCs w:val="28"/>
          <w:shd w:val="clear" w:color="auto" w:fill="FFFFFF"/>
          <w:lang w:eastAsia="ru-RU"/>
        </w:rPr>
        <w:t> - это владение нормами и правилами языка, определяемыми для каждого </w:t>
      </w:r>
      <w:r w:rsidRPr="00E32397">
        <w:rPr>
          <w:rFonts w:ascii="Times New Roman" w:hAnsi="Times New Roman" w:cs="Times New Roman"/>
          <w:sz w:val="28"/>
          <w:szCs w:val="28"/>
          <w:bdr w:val="none" w:sz="0" w:space="0" w:color="auto" w:frame="1"/>
          <w:shd w:val="clear" w:color="auto" w:fill="FFFFFF"/>
          <w:lang w:eastAsia="ru-RU"/>
        </w:rPr>
        <w:t>возрастного этапа</w:t>
      </w:r>
      <w:r w:rsidRPr="00E32397">
        <w:rPr>
          <w:rFonts w:ascii="Times New Roman" w:hAnsi="Times New Roman" w:cs="Times New Roman"/>
          <w:sz w:val="28"/>
          <w:szCs w:val="28"/>
          <w:shd w:val="clear" w:color="auto" w:fill="FFFFFF"/>
          <w:lang w:eastAsia="ru-RU"/>
        </w:rPr>
        <w:t>, и </w:t>
      </w:r>
      <w:r w:rsidRPr="00E32397">
        <w:rPr>
          <w:rFonts w:ascii="Times New Roman" w:hAnsi="Times New Roman" w:cs="Times New Roman"/>
          <w:sz w:val="28"/>
          <w:szCs w:val="28"/>
          <w:bdr w:val="none" w:sz="0" w:space="0" w:color="auto" w:frame="1"/>
          <w:shd w:val="clear" w:color="auto" w:fill="FFFFFF"/>
          <w:lang w:eastAsia="ru-RU"/>
        </w:rPr>
        <w:t>развития</w:t>
      </w:r>
      <w:r w:rsidRPr="00E32397">
        <w:rPr>
          <w:rFonts w:ascii="Times New Roman" w:hAnsi="Times New Roman" w:cs="Times New Roman"/>
          <w:sz w:val="28"/>
          <w:szCs w:val="28"/>
          <w:shd w:val="clear" w:color="auto" w:fill="FFFFFF"/>
          <w:lang w:eastAsia="ru-RU"/>
        </w:rPr>
        <w:t xml:space="preserve"> их коммуникативных способностей. В соответствии с ФГОС образовательный процесс должен строиться на адекватных возрасту формах работы с детьми. А что является основной формой работы с детьми дошкольного возраста и ведущим видом деятельности? Конечно же </w:t>
      </w:r>
      <w:proofErr w:type="gramStart"/>
      <w:r w:rsidRPr="00E32397">
        <w:rPr>
          <w:rFonts w:ascii="Times New Roman" w:hAnsi="Times New Roman" w:cs="Times New Roman"/>
          <w:sz w:val="28"/>
          <w:szCs w:val="28"/>
          <w:shd w:val="clear" w:color="auto" w:fill="FFFFFF"/>
          <w:lang w:eastAsia="ru-RU"/>
        </w:rPr>
        <w:t>-э</w:t>
      </w:r>
      <w:proofErr w:type="gramEnd"/>
      <w:r w:rsidRPr="00E32397">
        <w:rPr>
          <w:rFonts w:ascii="Times New Roman" w:hAnsi="Times New Roman" w:cs="Times New Roman"/>
          <w:sz w:val="28"/>
          <w:szCs w:val="28"/>
          <w:shd w:val="clear" w:color="auto" w:fill="FFFFFF"/>
          <w:lang w:eastAsia="ru-RU"/>
        </w:rPr>
        <w:t>то игра. </w:t>
      </w:r>
      <w:r w:rsidRPr="00E32397">
        <w:rPr>
          <w:rFonts w:ascii="Times New Roman" w:hAnsi="Times New Roman" w:cs="Times New Roman"/>
          <w:sz w:val="28"/>
          <w:szCs w:val="28"/>
          <w:lang w:eastAsia="ru-RU"/>
        </w:rPr>
        <w:t xml:space="preserve">Поэтому мы </w:t>
      </w:r>
      <w:r w:rsidRPr="00E32397">
        <w:rPr>
          <w:rFonts w:ascii="Times New Roman" w:hAnsi="Times New Roman" w:cs="Times New Roman"/>
          <w:sz w:val="28"/>
          <w:szCs w:val="28"/>
          <w:bdr w:val="none" w:sz="0" w:space="0" w:color="auto" w:frame="1"/>
          <w:shd w:val="clear" w:color="auto" w:fill="FFFFFF"/>
          <w:lang w:eastAsia="ru-RU"/>
        </w:rPr>
        <w:t>используем</w:t>
      </w:r>
      <w:r w:rsidRPr="00E32397">
        <w:rPr>
          <w:rFonts w:ascii="Times New Roman" w:hAnsi="Times New Roman" w:cs="Times New Roman"/>
          <w:sz w:val="28"/>
          <w:szCs w:val="28"/>
          <w:shd w:val="clear" w:color="auto" w:fill="FFFFFF"/>
          <w:lang w:eastAsia="ru-RU"/>
        </w:rPr>
        <w:t> в своей работе с детьми</w:t>
      </w:r>
      <w:r w:rsidRPr="00E32397">
        <w:rPr>
          <w:rFonts w:ascii="Times New Roman" w:hAnsi="Times New Roman" w:cs="Times New Roman"/>
          <w:i/>
          <w:iCs/>
          <w:sz w:val="27"/>
          <w:szCs w:val="27"/>
          <w:bdr w:val="none" w:sz="0" w:space="0" w:color="auto" w:frame="1"/>
          <w:shd w:val="clear" w:color="auto" w:fill="FFFFFF"/>
          <w:lang w:eastAsia="ru-RU"/>
        </w:rPr>
        <w:t xml:space="preserve"> </w:t>
      </w:r>
      <w:r w:rsidRPr="00E32397">
        <w:rPr>
          <w:rFonts w:ascii="Times New Roman" w:hAnsi="Times New Roman" w:cs="Times New Roman"/>
          <w:sz w:val="28"/>
          <w:szCs w:val="28"/>
          <w:bdr w:val="none" w:sz="0" w:space="0" w:color="auto" w:frame="1"/>
          <w:shd w:val="clear" w:color="auto" w:fill="FFFFFF"/>
          <w:lang w:eastAsia="ru-RU"/>
        </w:rPr>
        <w:t>«</w:t>
      </w:r>
      <w:bookmarkStart w:id="1" w:name="_Hlk105675747"/>
      <w:r w:rsidRPr="00E32397">
        <w:rPr>
          <w:rFonts w:ascii="Times New Roman" w:hAnsi="Times New Roman" w:cs="Times New Roman"/>
          <w:sz w:val="28"/>
          <w:szCs w:val="28"/>
          <w:bdr w:val="none" w:sz="0" w:space="0" w:color="auto" w:frame="1"/>
          <w:shd w:val="clear" w:color="auto" w:fill="FFFFFF"/>
          <w:lang w:eastAsia="ru-RU"/>
        </w:rPr>
        <w:t>Игровые педагогические </w:t>
      </w:r>
      <w:r w:rsidRPr="00E32397">
        <w:rPr>
          <w:rFonts w:ascii="Times New Roman" w:hAnsi="Times New Roman" w:cs="Times New Roman"/>
          <w:sz w:val="28"/>
          <w:szCs w:val="28"/>
          <w:bdr w:val="none" w:sz="0" w:space="0" w:color="auto" w:frame="1"/>
          <w:lang w:eastAsia="ru-RU"/>
        </w:rPr>
        <w:t>технологии</w:t>
      </w:r>
      <w:bookmarkEnd w:id="1"/>
      <w:r w:rsidRPr="00E32397">
        <w:rPr>
          <w:rFonts w:ascii="Times New Roman" w:hAnsi="Times New Roman" w:cs="Times New Roman"/>
          <w:sz w:val="28"/>
          <w:szCs w:val="28"/>
          <w:bdr w:val="none" w:sz="0" w:space="0" w:color="auto" w:frame="1"/>
          <w:shd w:val="clear" w:color="auto" w:fill="FFFFFF"/>
          <w:lang w:eastAsia="ru-RU"/>
        </w:rPr>
        <w:t>»</w:t>
      </w:r>
      <w:r w:rsidRPr="00E32397">
        <w:rPr>
          <w:rFonts w:ascii="Times New Roman" w:hAnsi="Times New Roman" w:cs="Times New Roman"/>
          <w:sz w:val="28"/>
          <w:szCs w:val="28"/>
          <w:shd w:val="clear" w:color="auto" w:fill="FFFFFF"/>
          <w:lang w:eastAsia="ru-RU"/>
        </w:rPr>
        <w:t>, которые включают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w:t>
      </w:r>
      <w:r w:rsidRPr="00E32397">
        <w:rPr>
          <w:rFonts w:ascii="Times New Roman" w:hAnsi="Times New Roman" w:cs="Times New Roman"/>
          <w:sz w:val="28"/>
          <w:szCs w:val="28"/>
          <w:bdr w:val="none" w:sz="0" w:space="0" w:color="auto" w:frame="1"/>
          <w:shd w:val="clear" w:color="auto" w:fill="FFFFFF"/>
          <w:lang w:eastAsia="ru-RU"/>
        </w:rPr>
        <w:t>образовательной</w:t>
      </w:r>
      <w:r w:rsidRPr="00E32397">
        <w:rPr>
          <w:rFonts w:ascii="Times New Roman" w:hAnsi="Times New Roman" w:cs="Times New Roman"/>
          <w:sz w:val="28"/>
          <w:szCs w:val="28"/>
          <w:shd w:val="clear" w:color="auto" w:fill="FFFFFF"/>
          <w:lang w:eastAsia="ru-RU"/>
        </w:rPr>
        <w:t> целью и соответствующим ей педагогическим результатом. Все игры организуются с учётом основных педагогических принципов. Дидактические игры проводятся со всей группой, с подгруппой, индивидуально. В таких играх, как </w:t>
      </w:r>
      <w:r w:rsidRPr="00E32397">
        <w:rPr>
          <w:rFonts w:ascii="Times New Roman" w:hAnsi="Times New Roman" w:cs="Times New Roman"/>
          <w:sz w:val="28"/>
          <w:szCs w:val="28"/>
          <w:bdr w:val="none" w:sz="0" w:space="0" w:color="auto" w:frame="1"/>
          <w:shd w:val="clear" w:color="auto" w:fill="FFFFFF"/>
          <w:lang w:eastAsia="ru-RU"/>
        </w:rPr>
        <w:t>«Оденем куклу на прогулку»</w:t>
      </w:r>
      <w:r w:rsidRPr="00E32397">
        <w:rPr>
          <w:rFonts w:ascii="Times New Roman" w:hAnsi="Times New Roman" w:cs="Times New Roman"/>
          <w:sz w:val="28"/>
          <w:szCs w:val="28"/>
          <w:shd w:val="clear" w:color="auto" w:fill="FFFFFF"/>
          <w:lang w:eastAsia="ru-RU"/>
        </w:rPr>
        <w:t>, </w:t>
      </w:r>
      <w:r w:rsidRPr="00E32397">
        <w:rPr>
          <w:rFonts w:ascii="Times New Roman" w:hAnsi="Times New Roman" w:cs="Times New Roman"/>
          <w:sz w:val="28"/>
          <w:szCs w:val="28"/>
          <w:bdr w:val="none" w:sz="0" w:space="0" w:color="auto" w:frame="1"/>
          <w:shd w:val="clear" w:color="auto" w:fill="FFFFFF"/>
          <w:lang w:eastAsia="ru-RU"/>
        </w:rPr>
        <w:t>«Угостим куклу обедом»</w:t>
      </w:r>
      <w:r w:rsidRPr="00E32397">
        <w:rPr>
          <w:rFonts w:ascii="Times New Roman" w:hAnsi="Times New Roman" w:cs="Times New Roman"/>
          <w:sz w:val="28"/>
          <w:szCs w:val="28"/>
          <w:shd w:val="clear" w:color="auto" w:fill="FFFFFF"/>
          <w:lang w:eastAsia="ru-RU"/>
        </w:rPr>
        <w:t>, </w:t>
      </w:r>
      <w:r w:rsidRPr="00E32397">
        <w:rPr>
          <w:rFonts w:ascii="Times New Roman" w:hAnsi="Times New Roman" w:cs="Times New Roman"/>
          <w:sz w:val="28"/>
          <w:szCs w:val="28"/>
          <w:bdr w:val="none" w:sz="0" w:space="0" w:color="auto" w:frame="1"/>
          <w:shd w:val="clear" w:color="auto" w:fill="FFFFFF"/>
          <w:lang w:eastAsia="ru-RU"/>
        </w:rPr>
        <w:t>«Построим для куклы дом»</w:t>
      </w:r>
      <w:r w:rsidRPr="00E32397">
        <w:rPr>
          <w:rFonts w:ascii="Times New Roman" w:hAnsi="Times New Roman" w:cs="Times New Roman"/>
          <w:sz w:val="28"/>
          <w:szCs w:val="28"/>
          <w:shd w:val="clear" w:color="auto" w:fill="FFFFFF"/>
          <w:lang w:eastAsia="ru-RU"/>
        </w:rPr>
        <w:t> дети знакомятся с окружающим миром, что способствует их общему и </w:t>
      </w:r>
      <w:r w:rsidRPr="00E32397">
        <w:rPr>
          <w:rFonts w:ascii="Times New Roman" w:hAnsi="Times New Roman" w:cs="Times New Roman"/>
          <w:sz w:val="28"/>
          <w:szCs w:val="28"/>
          <w:bdr w:val="none" w:sz="0" w:space="0" w:color="auto" w:frame="1"/>
          <w:shd w:val="clear" w:color="auto" w:fill="FFFFFF"/>
          <w:lang w:eastAsia="ru-RU"/>
        </w:rPr>
        <w:t>речевому развитию</w:t>
      </w:r>
      <w:r w:rsidRPr="00E32397">
        <w:rPr>
          <w:rFonts w:ascii="Times New Roman" w:hAnsi="Times New Roman" w:cs="Times New Roman"/>
          <w:sz w:val="28"/>
          <w:szCs w:val="28"/>
          <w:shd w:val="clear" w:color="auto" w:fill="FFFFFF"/>
          <w:lang w:eastAsia="ru-RU"/>
        </w:rPr>
        <w:t>. </w:t>
      </w:r>
      <w:r w:rsidRPr="00E32397">
        <w:rPr>
          <w:rFonts w:ascii="Times New Roman" w:hAnsi="Times New Roman" w:cs="Times New Roman"/>
          <w:sz w:val="28"/>
          <w:szCs w:val="28"/>
          <w:bdr w:val="none" w:sz="0" w:space="0" w:color="auto" w:frame="1"/>
          <w:shd w:val="clear" w:color="auto" w:fill="FFFFFF"/>
          <w:lang w:eastAsia="ru-RU"/>
        </w:rPr>
        <w:t>Дидактические игры</w:t>
      </w:r>
      <w:r w:rsidRPr="00E32397">
        <w:rPr>
          <w:rFonts w:ascii="Times New Roman" w:hAnsi="Times New Roman" w:cs="Times New Roman"/>
          <w:sz w:val="28"/>
          <w:szCs w:val="28"/>
          <w:shd w:val="clear" w:color="auto" w:fill="FFFFFF"/>
          <w:lang w:eastAsia="ru-RU"/>
        </w:rPr>
        <w:t>: </w:t>
      </w:r>
      <w:r w:rsidRPr="00E32397">
        <w:rPr>
          <w:rFonts w:ascii="Times New Roman" w:hAnsi="Times New Roman" w:cs="Times New Roman"/>
          <w:sz w:val="28"/>
          <w:szCs w:val="28"/>
          <w:bdr w:val="none" w:sz="0" w:space="0" w:color="auto" w:frame="1"/>
          <w:shd w:val="clear" w:color="auto" w:fill="FFFFFF"/>
          <w:lang w:eastAsia="ru-RU"/>
        </w:rPr>
        <w:t>«Узнай, кто говорит»</w:t>
      </w:r>
      <w:r w:rsidRPr="00E32397">
        <w:rPr>
          <w:rFonts w:ascii="Times New Roman" w:hAnsi="Times New Roman" w:cs="Times New Roman"/>
          <w:sz w:val="28"/>
          <w:szCs w:val="28"/>
          <w:shd w:val="clear" w:color="auto" w:fill="FFFFFF"/>
          <w:lang w:eastAsia="ru-RU"/>
        </w:rPr>
        <w:t>, </w:t>
      </w:r>
      <w:r w:rsidRPr="00E32397">
        <w:rPr>
          <w:rFonts w:ascii="Times New Roman" w:hAnsi="Times New Roman" w:cs="Times New Roman"/>
          <w:sz w:val="28"/>
          <w:szCs w:val="28"/>
          <w:bdr w:val="none" w:sz="0" w:space="0" w:color="auto" w:frame="1"/>
          <w:shd w:val="clear" w:color="auto" w:fill="FFFFFF"/>
          <w:lang w:eastAsia="ru-RU"/>
        </w:rPr>
        <w:t>«Угадай, что в мешочке»</w:t>
      </w:r>
      <w:r w:rsidRPr="00E32397">
        <w:rPr>
          <w:rFonts w:ascii="Times New Roman" w:hAnsi="Times New Roman" w:cs="Times New Roman"/>
          <w:sz w:val="28"/>
          <w:szCs w:val="28"/>
          <w:shd w:val="clear" w:color="auto" w:fill="FFFFFF"/>
          <w:lang w:eastAsia="ru-RU"/>
        </w:rPr>
        <w:t>, </w:t>
      </w:r>
      <w:r w:rsidRPr="00E32397">
        <w:rPr>
          <w:rFonts w:ascii="Times New Roman" w:hAnsi="Times New Roman" w:cs="Times New Roman"/>
          <w:sz w:val="28"/>
          <w:szCs w:val="28"/>
          <w:bdr w:val="none" w:sz="0" w:space="0" w:color="auto" w:frame="1"/>
          <w:shd w:val="clear" w:color="auto" w:fill="FFFFFF"/>
          <w:lang w:eastAsia="ru-RU"/>
        </w:rPr>
        <w:t>«Угадай, что я делаю»</w:t>
      </w:r>
      <w:r w:rsidRPr="00E32397">
        <w:rPr>
          <w:rFonts w:ascii="Times New Roman" w:hAnsi="Times New Roman" w:cs="Times New Roman"/>
          <w:sz w:val="28"/>
          <w:szCs w:val="28"/>
          <w:shd w:val="clear" w:color="auto" w:fill="FFFFFF"/>
          <w:lang w:eastAsia="ru-RU"/>
        </w:rPr>
        <w:t>, </w:t>
      </w:r>
      <w:r w:rsidRPr="00E32397">
        <w:rPr>
          <w:rFonts w:ascii="Times New Roman" w:hAnsi="Times New Roman" w:cs="Times New Roman"/>
          <w:sz w:val="28"/>
          <w:szCs w:val="28"/>
          <w:bdr w:val="none" w:sz="0" w:space="0" w:color="auto" w:frame="1"/>
          <w:shd w:val="clear" w:color="auto" w:fill="FFFFFF"/>
          <w:lang w:eastAsia="ru-RU"/>
        </w:rPr>
        <w:t>«Скажи, что звучит»</w:t>
      </w:r>
      <w:r w:rsidRPr="00E32397">
        <w:rPr>
          <w:rFonts w:ascii="Times New Roman" w:hAnsi="Times New Roman" w:cs="Times New Roman"/>
          <w:sz w:val="28"/>
          <w:szCs w:val="28"/>
          <w:shd w:val="clear" w:color="auto" w:fill="FFFFFF"/>
          <w:lang w:eastAsia="ru-RU"/>
        </w:rPr>
        <w:t>, направлены на </w:t>
      </w:r>
      <w:r w:rsidRPr="00E32397">
        <w:rPr>
          <w:rFonts w:ascii="Times New Roman" w:hAnsi="Times New Roman" w:cs="Times New Roman"/>
          <w:sz w:val="28"/>
          <w:szCs w:val="28"/>
          <w:bdr w:val="none" w:sz="0" w:space="0" w:color="auto" w:frame="1"/>
          <w:shd w:val="clear" w:color="auto" w:fill="FFFFFF"/>
          <w:lang w:eastAsia="ru-RU"/>
        </w:rPr>
        <w:t>развитие</w:t>
      </w:r>
      <w:r w:rsidRPr="00E32397">
        <w:rPr>
          <w:rFonts w:ascii="Times New Roman" w:hAnsi="Times New Roman" w:cs="Times New Roman"/>
          <w:sz w:val="28"/>
          <w:szCs w:val="28"/>
          <w:shd w:val="clear" w:color="auto" w:fill="FFFFFF"/>
          <w:lang w:eastAsia="ru-RU"/>
        </w:rPr>
        <w:t> фонематического слуха, тренировку звукоподражания. Ход игры следует строить таким </w:t>
      </w:r>
      <w:r w:rsidRPr="00E32397">
        <w:rPr>
          <w:rFonts w:ascii="Times New Roman" w:hAnsi="Times New Roman" w:cs="Times New Roman"/>
          <w:sz w:val="28"/>
          <w:szCs w:val="28"/>
          <w:bdr w:val="none" w:sz="0" w:space="0" w:color="auto" w:frame="1"/>
          <w:shd w:val="clear" w:color="auto" w:fill="FFFFFF"/>
          <w:lang w:eastAsia="ru-RU"/>
        </w:rPr>
        <w:t>образом</w:t>
      </w:r>
      <w:r w:rsidRPr="00E32397">
        <w:rPr>
          <w:rFonts w:ascii="Times New Roman" w:hAnsi="Times New Roman" w:cs="Times New Roman"/>
          <w:sz w:val="28"/>
          <w:szCs w:val="28"/>
          <w:shd w:val="clear" w:color="auto" w:fill="FFFFFF"/>
          <w:lang w:eastAsia="ru-RU"/>
        </w:rPr>
        <w:t>, чтобы он содержал </w:t>
      </w:r>
      <w:r w:rsidRPr="00E32397">
        <w:rPr>
          <w:rFonts w:ascii="Times New Roman" w:hAnsi="Times New Roman" w:cs="Times New Roman"/>
          <w:sz w:val="28"/>
          <w:szCs w:val="28"/>
          <w:bdr w:val="none" w:sz="0" w:space="0" w:color="auto" w:frame="1"/>
          <w:shd w:val="clear" w:color="auto" w:fill="FFFFFF"/>
          <w:lang w:eastAsia="ru-RU"/>
        </w:rPr>
        <w:t>образцы речевого</w:t>
      </w:r>
      <w:r w:rsidRPr="00E32397">
        <w:rPr>
          <w:rFonts w:ascii="Times New Roman" w:hAnsi="Times New Roman" w:cs="Times New Roman"/>
          <w:sz w:val="28"/>
          <w:szCs w:val="28"/>
          <w:shd w:val="clear" w:color="auto" w:fill="FFFFFF"/>
          <w:lang w:eastAsia="ru-RU"/>
        </w:rPr>
        <w:t> поведения способствовал формированию внимания к речи, а также актуализировал имеющиеся у </w:t>
      </w:r>
      <w:r w:rsidRPr="00E32397">
        <w:rPr>
          <w:rFonts w:ascii="Times New Roman" w:hAnsi="Times New Roman" w:cs="Times New Roman"/>
          <w:sz w:val="28"/>
          <w:szCs w:val="28"/>
          <w:bdr w:val="none" w:sz="0" w:space="0" w:color="auto" w:frame="1"/>
          <w:shd w:val="clear" w:color="auto" w:fill="FFFFFF"/>
          <w:lang w:eastAsia="ru-RU"/>
        </w:rPr>
        <w:t>детей речевые средства</w:t>
      </w:r>
      <w:r w:rsidRPr="00E32397">
        <w:rPr>
          <w:rFonts w:ascii="Times New Roman" w:hAnsi="Times New Roman" w:cs="Times New Roman"/>
          <w:b/>
          <w:bCs/>
          <w:sz w:val="28"/>
          <w:szCs w:val="28"/>
          <w:shd w:val="clear" w:color="auto" w:fill="FFFFFF"/>
          <w:lang w:eastAsia="ru-RU"/>
        </w:rPr>
        <w:t xml:space="preserve">. </w:t>
      </w:r>
      <w:r w:rsidRPr="00E32397">
        <w:rPr>
          <w:rFonts w:ascii="Times New Roman" w:hAnsi="Times New Roman" w:cs="Times New Roman"/>
          <w:sz w:val="28"/>
          <w:szCs w:val="28"/>
          <w:lang w:eastAsia="ru-RU"/>
        </w:rPr>
        <w:t>В своей практической </w:t>
      </w:r>
      <w:r w:rsidRPr="00E32397">
        <w:rPr>
          <w:rFonts w:ascii="Times New Roman" w:hAnsi="Times New Roman" w:cs="Times New Roman"/>
          <w:sz w:val="28"/>
          <w:szCs w:val="28"/>
          <w:bdr w:val="none" w:sz="0" w:space="0" w:color="auto" w:frame="1"/>
          <w:lang w:eastAsia="ru-RU"/>
        </w:rPr>
        <w:t>деятельности</w:t>
      </w:r>
      <w:r w:rsidRPr="00E32397">
        <w:rPr>
          <w:rFonts w:ascii="Times New Roman" w:hAnsi="Times New Roman" w:cs="Times New Roman"/>
          <w:sz w:val="28"/>
          <w:szCs w:val="28"/>
          <w:lang w:eastAsia="ru-RU"/>
        </w:rPr>
        <w:t> я применяю следующие игровые </w:t>
      </w:r>
      <w:r w:rsidRPr="00E32397">
        <w:rPr>
          <w:rFonts w:ascii="Times New Roman" w:hAnsi="Times New Roman" w:cs="Times New Roman"/>
          <w:sz w:val="28"/>
          <w:szCs w:val="28"/>
          <w:bdr w:val="none" w:sz="0" w:space="0" w:color="auto" w:frame="1"/>
          <w:lang w:eastAsia="ru-RU"/>
        </w:rPr>
        <w:t>технологии развития речи</w:t>
      </w:r>
      <w:r w:rsidRPr="00E32397">
        <w:rPr>
          <w:rFonts w:ascii="Times New Roman" w:hAnsi="Times New Roman" w:cs="Times New Roman"/>
          <w:b/>
          <w:bCs/>
          <w:sz w:val="28"/>
          <w:szCs w:val="28"/>
          <w:lang w:eastAsia="ru-RU"/>
        </w:rPr>
        <w:t xml:space="preserve">: </w:t>
      </w:r>
      <w:r w:rsidRPr="00E32397">
        <w:rPr>
          <w:rFonts w:ascii="Times New Roman" w:hAnsi="Times New Roman" w:cs="Times New Roman"/>
          <w:sz w:val="28"/>
          <w:szCs w:val="28"/>
          <w:lang w:eastAsia="ru-RU"/>
        </w:rPr>
        <w:t>Подвижные игры с текстами, народные и хороводные игры</w:t>
      </w:r>
      <w:r w:rsidRPr="00E32397">
        <w:rPr>
          <w:rFonts w:ascii="Times New Roman" w:hAnsi="Times New Roman" w:cs="Times New Roman"/>
          <w:b/>
          <w:bCs/>
          <w:sz w:val="28"/>
          <w:szCs w:val="28"/>
          <w:lang w:eastAsia="ru-RU"/>
        </w:rPr>
        <w:t xml:space="preserve">, </w:t>
      </w:r>
      <w:r w:rsidRPr="00E32397">
        <w:rPr>
          <w:rFonts w:ascii="Times New Roman" w:hAnsi="Times New Roman" w:cs="Times New Roman"/>
          <w:sz w:val="28"/>
          <w:szCs w:val="28"/>
          <w:lang w:eastAsia="ru-RU"/>
        </w:rPr>
        <w:t>настольно-печатные и дидактические игры</w:t>
      </w:r>
      <w:r w:rsidRPr="00E32397">
        <w:rPr>
          <w:rFonts w:ascii="Times New Roman" w:hAnsi="Times New Roman" w:cs="Times New Roman"/>
          <w:b/>
          <w:bCs/>
          <w:sz w:val="28"/>
          <w:szCs w:val="28"/>
          <w:lang w:eastAsia="ru-RU"/>
        </w:rPr>
        <w:t xml:space="preserve">, </w:t>
      </w:r>
      <w:r w:rsidRPr="00E32397">
        <w:rPr>
          <w:rFonts w:ascii="Times New Roman" w:hAnsi="Times New Roman" w:cs="Times New Roman"/>
          <w:sz w:val="28"/>
          <w:szCs w:val="28"/>
          <w:lang w:eastAsia="ru-RU"/>
        </w:rPr>
        <w:t>игры-драматизации</w:t>
      </w:r>
      <w:r w:rsidRPr="00E32397">
        <w:rPr>
          <w:rFonts w:ascii="Times New Roman" w:hAnsi="Times New Roman" w:cs="Times New Roman"/>
          <w:b/>
          <w:bCs/>
          <w:sz w:val="28"/>
          <w:szCs w:val="28"/>
          <w:lang w:eastAsia="ru-RU"/>
        </w:rPr>
        <w:t xml:space="preserve">, </w:t>
      </w:r>
      <w:r w:rsidRPr="00E32397">
        <w:rPr>
          <w:rFonts w:ascii="Times New Roman" w:hAnsi="Times New Roman" w:cs="Times New Roman"/>
          <w:sz w:val="28"/>
          <w:szCs w:val="28"/>
          <w:lang w:eastAsia="ru-RU"/>
        </w:rPr>
        <w:t>игры-манипуляции</w:t>
      </w:r>
      <w:r w:rsidRPr="00E32397">
        <w:rPr>
          <w:rFonts w:ascii="Times New Roman" w:hAnsi="Times New Roman" w:cs="Times New Roman"/>
          <w:b/>
          <w:bCs/>
          <w:sz w:val="28"/>
          <w:szCs w:val="28"/>
          <w:lang w:eastAsia="ru-RU"/>
        </w:rPr>
        <w:t xml:space="preserve">, </w:t>
      </w:r>
      <w:r w:rsidRPr="00E32397">
        <w:rPr>
          <w:rFonts w:ascii="Times New Roman" w:hAnsi="Times New Roman" w:cs="Times New Roman"/>
          <w:sz w:val="28"/>
          <w:szCs w:val="28"/>
          <w:lang w:eastAsia="ru-RU"/>
        </w:rPr>
        <w:t>сюжетные пальчиковые упражнения</w:t>
      </w:r>
      <w:r w:rsidRPr="00E32397">
        <w:rPr>
          <w:rFonts w:ascii="Times New Roman" w:hAnsi="Times New Roman" w:cs="Times New Roman"/>
          <w:b/>
          <w:bCs/>
          <w:sz w:val="28"/>
          <w:szCs w:val="28"/>
          <w:lang w:eastAsia="ru-RU"/>
        </w:rPr>
        <w:t xml:space="preserve">, </w:t>
      </w:r>
      <w:r w:rsidRPr="00E32397">
        <w:rPr>
          <w:rFonts w:ascii="Times New Roman" w:hAnsi="Times New Roman" w:cs="Times New Roman"/>
          <w:sz w:val="28"/>
          <w:szCs w:val="28"/>
          <w:lang w:eastAsia="ru-RU"/>
        </w:rPr>
        <w:t>пальчиковые упражнения в сочетании со звуковой гимнастикой</w:t>
      </w:r>
      <w:r w:rsidRPr="00E32397">
        <w:rPr>
          <w:rFonts w:ascii="Times New Roman" w:hAnsi="Times New Roman" w:cs="Times New Roman"/>
          <w:b/>
          <w:bCs/>
          <w:sz w:val="28"/>
          <w:szCs w:val="28"/>
          <w:lang w:eastAsia="ru-RU"/>
        </w:rPr>
        <w:t xml:space="preserve">. </w:t>
      </w:r>
      <w:r w:rsidRPr="00E32397">
        <w:rPr>
          <w:rFonts w:ascii="Times New Roman" w:hAnsi="Times New Roman" w:cs="Times New Roman"/>
          <w:sz w:val="28"/>
          <w:szCs w:val="28"/>
          <w:lang w:eastAsia="ru-RU"/>
        </w:rPr>
        <w:t>Игровая форма педагогических мероприятий создается игровой мотивацией, которая выступает как средство побуждения, стимулирования </w:t>
      </w:r>
      <w:r w:rsidRPr="00E32397">
        <w:rPr>
          <w:rFonts w:ascii="Times New Roman" w:hAnsi="Times New Roman" w:cs="Times New Roman"/>
          <w:sz w:val="28"/>
          <w:szCs w:val="28"/>
          <w:bdr w:val="none" w:sz="0" w:space="0" w:color="auto" w:frame="1"/>
          <w:lang w:eastAsia="ru-RU"/>
        </w:rPr>
        <w:t>детей к образовательной деятельности</w:t>
      </w:r>
      <w:r w:rsidRPr="00E32397">
        <w:rPr>
          <w:rFonts w:ascii="Times New Roman" w:hAnsi="Times New Roman" w:cs="Times New Roman"/>
          <w:b/>
          <w:bCs/>
          <w:sz w:val="28"/>
          <w:szCs w:val="28"/>
          <w:lang w:eastAsia="ru-RU"/>
        </w:rPr>
        <w:t>.</w:t>
      </w:r>
    </w:p>
    <w:p w14:paraId="6CD13FE4" w14:textId="77777777" w:rsidR="00E32397" w:rsidRPr="00E32397" w:rsidRDefault="00E32397" w:rsidP="00E32397">
      <w:pPr>
        <w:spacing w:line="276" w:lineRule="auto"/>
        <w:jc w:val="both"/>
        <w:rPr>
          <w:rFonts w:ascii="Times New Roman" w:hAnsi="Times New Roman" w:cs="Times New Roman"/>
          <w:sz w:val="28"/>
          <w:szCs w:val="28"/>
        </w:rPr>
      </w:pPr>
      <w:r w:rsidRPr="00E32397">
        <w:rPr>
          <w:rFonts w:ascii="Times New Roman" w:hAnsi="Times New Roman" w:cs="Times New Roman"/>
          <w:sz w:val="28"/>
          <w:szCs w:val="28"/>
        </w:rPr>
        <w:t>В группах созданы все условия для </w:t>
      </w:r>
      <w:r w:rsidRPr="00E32397">
        <w:rPr>
          <w:rFonts w:ascii="Times New Roman" w:hAnsi="Times New Roman" w:cs="Times New Roman"/>
          <w:sz w:val="28"/>
          <w:szCs w:val="28"/>
          <w:bdr w:val="none" w:sz="0" w:space="0" w:color="auto" w:frame="1"/>
        </w:rPr>
        <w:t>развития речи детей, это</w:t>
      </w:r>
      <w:r w:rsidRPr="00E32397">
        <w:rPr>
          <w:rFonts w:ascii="Times New Roman" w:hAnsi="Times New Roman" w:cs="Times New Roman"/>
          <w:sz w:val="28"/>
          <w:szCs w:val="28"/>
        </w:rPr>
        <w:t>:</w:t>
      </w:r>
    </w:p>
    <w:p w14:paraId="328D0F88" w14:textId="77777777" w:rsidR="00E32397" w:rsidRPr="00E32397" w:rsidRDefault="00E32397" w:rsidP="00E32397">
      <w:pPr>
        <w:widowControl/>
        <w:shd w:val="clear" w:color="auto" w:fill="FFFFFF"/>
        <w:suppressAutoHyphens w:val="0"/>
        <w:autoSpaceDE/>
        <w:spacing w:line="276" w:lineRule="auto"/>
        <w:ind w:firstLine="360"/>
        <w:rPr>
          <w:rFonts w:ascii="Times New Roman" w:hAnsi="Times New Roman" w:cs="Times New Roman"/>
          <w:sz w:val="28"/>
          <w:szCs w:val="28"/>
          <w:lang w:eastAsia="ru-RU"/>
        </w:rPr>
      </w:pPr>
      <w:r w:rsidRPr="00E32397">
        <w:rPr>
          <w:rFonts w:ascii="Times New Roman" w:hAnsi="Times New Roman" w:cs="Times New Roman"/>
          <w:sz w:val="28"/>
          <w:szCs w:val="28"/>
          <w:lang w:eastAsia="ru-RU"/>
        </w:rPr>
        <w:t>- насыщенная </w:t>
      </w:r>
      <w:r w:rsidRPr="00E32397">
        <w:rPr>
          <w:rFonts w:ascii="Times New Roman" w:hAnsi="Times New Roman" w:cs="Times New Roman"/>
          <w:sz w:val="28"/>
          <w:szCs w:val="28"/>
          <w:bdr w:val="none" w:sz="0" w:space="0" w:color="auto" w:frame="1"/>
          <w:lang w:eastAsia="ru-RU"/>
        </w:rPr>
        <w:t>предметно-развивающая среда</w:t>
      </w:r>
      <w:r w:rsidRPr="00E32397">
        <w:rPr>
          <w:rFonts w:ascii="Times New Roman" w:hAnsi="Times New Roman" w:cs="Times New Roman"/>
          <w:sz w:val="28"/>
          <w:szCs w:val="28"/>
          <w:lang w:eastAsia="ru-RU"/>
        </w:rPr>
        <w:t>: уголок школьника для детей подготовительной группы, книги, центр театрализации, сюжетные игры по ознакомлению детей с социальной действительностью.</w:t>
      </w:r>
    </w:p>
    <w:p w14:paraId="68999810" w14:textId="77777777" w:rsidR="00E32397" w:rsidRPr="00E32397" w:rsidRDefault="00E32397" w:rsidP="00E32397">
      <w:pPr>
        <w:spacing w:line="276" w:lineRule="auto"/>
        <w:jc w:val="both"/>
        <w:rPr>
          <w:rFonts w:ascii="Times New Roman" w:hAnsi="Times New Roman" w:cs="Times New Roman"/>
          <w:sz w:val="28"/>
          <w:szCs w:val="28"/>
          <w:shd w:val="clear" w:color="auto" w:fill="FFFFFF"/>
        </w:rPr>
      </w:pPr>
      <w:r w:rsidRPr="00E32397">
        <w:rPr>
          <w:rFonts w:ascii="Times New Roman" w:hAnsi="Times New Roman" w:cs="Times New Roman"/>
          <w:sz w:val="28"/>
          <w:szCs w:val="28"/>
          <w:shd w:val="clear" w:color="auto" w:fill="FFFFFF"/>
        </w:rPr>
        <w:t xml:space="preserve"> - накоплен и систематизирован </w:t>
      </w:r>
      <w:r w:rsidRPr="00E32397">
        <w:rPr>
          <w:rFonts w:ascii="Times New Roman" w:hAnsi="Times New Roman" w:cs="Times New Roman"/>
          <w:sz w:val="28"/>
          <w:szCs w:val="28"/>
          <w:bdr w:val="none" w:sz="0" w:space="0" w:color="auto" w:frame="1"/>
          <w:shd w:val="clear" w:color="auto" w:fill="FFFFFF"/>
        </w:rPr>
        <w:t>разнообразный практический</w:t>
      </w:r>
      <w:r w:rsidRPr="00E32397">
        <w:rPr>
          <w:rFonts w:ascii="Times New Roman" w:hAnsi="Times New Roman" w:cs="Times New Roman"/>
          <w:sz w:val="28"/>
          <w:szCs w:val="28"/>
          <w:shd w:val="clear" w:color="auto" w:fill="FFFFFF"/>
        </w:rPr>
        <w:t> материал для организации </w:t>
      </w:r>
      <w:r w:rsidRPr="00E32397">
        <w:rPr>
          <w:rFonts w:ascii="Times New Roman" w:hAnsi="Times New Roman" w:cs="Times New Roman"/>
          <w:sz w:val="28"/>
          <w:szCs w:val="28"/>
          <w:bdr w:val="none" w:sz="0" w:space="0" w:color="auto" w:frame="1"/>
          <w:shd w:val="clear" w:color="auto" w:fill="FFFFFF"/>
        </w:rPr>
        <w:t>речевых игр</w:t>
      </w:r>
      <w:r w:rsidRPr="00E32397">
        <w:rPr>
          <w:rFonts w:ascii="Times New Roman" w:hAnsi="Times New Roman" w:cs="Times New Roman"/>
          <w:sz w:val="28"/>
          <w:szCs w:val="28"/>
          <w:shd w:val="clear" w:color="auto" w:fill="FFFFFF"/>
        </w:rPr>
        <w:t>: пособия для проведения артикуляционных упражнений, материалы для рассказывания, </w:t>
      </w:r>
      <w:r w:rsidRPr="00E32397">
        <w:rPr>
          <w:rFonts w:ascii="Times New Roman" w:hAnsi="Times New Roman" w:cs="Times New Roman"/>
          <w:sz w:val="28"/>
          <w:szCs w:val="28"/>
          <w:bdr w:val="none" w:sz="0" w:space="0" w:color="auto" w:frame="1"/>
          <w:shd w:val="clear" w:color="auto" w:fill="FFFFFF"/>
        </w:rPr>
        <w:t>разнообразные дидактические</w:t>
      </w:r>
      <w:r w:rsidRPr="00E32397">
        <w:rPr>
          <w:rFonts w:ascii="Times New Roman" w:hAnsi="Times New Roman" w:cs="Times New Roman"/>
          <w:sz w:val="28"/>
          <w:szCs w:val="28"/>
          <w:shd w:val="clear" w:color="auto" w:fill="FFFFFF"/>
        </w:rPr>
        <w:t>, настольно-печатные игры, игры для </w:t>
      </w:r>
      <w:r w:rsidRPr="00E32397">
        <w:rPr>
          <w:rFonts w:ascii="Times New Roman" w:hAnsi="Times New Roman" w:cs="Times New Roman"/>
          <w:sz w:val="28"/>
          <w:szCs w:val="28"/>
          <w:bdr w:val="none" w:sz="0" w:space="0" w:color="auto" w:frame="1"/>
          <w:shd w:val="clear" w:color="auto" w:fill="FFFFFF"/>
        </w:rPr>
        <w:t>развития мелкой моторики рук</w:t>
      </w:r>
      <w:r w:rsidRPr="00E32397">
        <w:rPr>
          <w:rFonts w:ascii="Times New Roman" w:hAnsi="Times New Roman" w:cs="Times New Roman"/>
          <w:sz w:val="28"/>
          <w:szCs w:val="28"/>
          <w:shd w:val="clear" w:color="auto" w:fill="FFFFFF"/>
        </w:rPr>
        <w:t xml:space="preserve">, комплексы пальчиковых </w:t>
      </w:r>
      <w:r w:rsidRPr="00E32397">
        <w:rPr>
          <w:rFonts w:ascii="Times New Roman" w:hAnsi="Times New Roman" w:cs="Times New Roman"/>
          <w:sz w:val="28"/>
          <w:szCs w:val="28"/>
          <w:shd w:val="clear" w:color="auto" w:fill="FFFFFF"/>
        </w:rPr>
        <w:lastRenderedPageBreak/>
        <w:t>игр, игрушки для </w:t>
      </w:r>
      <w:r w:rsidRPr="00E32397">
        <w:rPr>
          <w:rFonts w:ascii="Times New Roman" w:hAnsi="Times New Roman" w:cs="Times New Roman"/>
          <w:sz w:val="28"/>
          <w:szCs w:val="28"/>
          <w:bdr w:val="none" w:sz="0" w:space="0" w:color="auto" w:frame="1"/>
          <w:shd w:val="clear" w:color="auto" w:fill="FFFFFF"/>
        </w:rPr>
        <w:t>развития правильного речевого выдоха</w:t>
      </w:r>
      <w:r w:rsidRPr="00E32397">
        <w:rPr>
          <w:rFonts w:ascii="Times New Roman" w:hAnsi="Times New Roman" w:cs="Times New Roman"/>
          <w:sz w:val="28"/>
          <w:szCs w:val="28"/>
          <w:shd w:val="clear" w:color="auto" w:fill="FFFFFF"/>
        </w:rPr>
        <w:t>, тематические альбомы, игры для обогащения словарного запаса, </w:t>
      </w:r>
      <w:r w:rsidRPr="00E32397">
        <w:rPr>
          <w:rFonts w:ascii="Times New Roman" w:hAnsi="Times New Roman" w:cs="Times New Roman"/>
          <w:sz w:val="28"/>
          <w:szCs w:val="28"/>
          <w:bdr w:val="none" w:sz="0" w:space="0" w:color="auto" w:frame="1"/>
          <w:shd w:val="clear" w:color="auto" w:fill="FFFFFF"/>
        </w:rPr>
        <w:t>формирования</w:t>
      </w:r>
      <w:r w:rsidRPr="00E32397">
        <w:rPr>
          <w:rFonts w:ascii="Times New Roman" w:hAnsi="Times New Roman" w:cs="Times New Roman"/>
          <w:sz w:val="28"/>
          <w:szCs w:val="28"/>
          <w:shd w:val="clear" w:color="auto" w:fill="FFFFFF"/>
        </w:rPr>
        <w:t> грамматического строя, связной речи, </w:t>
      </w:r>
      <w:r w:rsidRPr="00E32397">
        <w:rPr>
          <w:rFonts w:ascii="Times New Roman" w:hAnsi="Times New Roman" w:cs="Times New Roman"/>
          <w:sz w:val="28"/>
          <w:szCs w:val="28"/>
          <w:bdr w:val="none" w:sz="0" w:space="0" w:color="auto" w:frame="1"/>
          <w:shd w:val="clear" w:color="auto" w:fill="FFFFFF"/>
        </w:rPr>
        <w:t>развития</w:t>
      </w:r>
      <w:r w:rsidRPr="00E32397">
        <w:rPr>
          <w:rFonts w:ascii="Times New Roman" w:hAnsi="Times New Roman" w:cs="Times New Roman"/>
          <w:sz w:val="28"/>
          <w:szCs w:val="28"/>
          <w:shd w:val="clear" w:color="auto" w:fill="FFFFFF"/>
        </w:rPr>
        <w:t> фонематического слуха и мелкой моторики.</w:t>
      </w:r>
    </w:p>
    <w:p w14:paraId="676B9ED6" w14:textId="77777777" w:rsidR="00E32397" w:rsidRPr="00E32397" w:rsidRDefault="00E32397" w:rsidP="00E32397">
      <w:pPr>
        <w:spacing w:line="276" w:lineRule="auto"/>
        <w:jc w:val="both"/>
        <w:rPr>
          <w:rFonts w:ascii="Times New Roman" w:hAnsi="Times New Roman" w:cs="Times New Roman"/>
          <w:sz w:val="28"/>
          <w:szCs w:val="28"/>
          <w:shd w:val="clear" w:color="auto" w:fill="FFFFFF"/>
        </w:rPr>
      </w:pPr>
      <w:r w:rsidRPr="00E32397">
        <w:rPr>
          <w:rFonts w:ascii="Times New Roman" w:hAnsi="Times New Roman" w:cs="Times New Roman"/>
          <w:sz w:val="28"/>
          <w:szCs w:val="28"/>
          <w:shd w:val="clear" w:color="auto" w:fill="FFFFFF"/>
        </w:rPr>
        <w:t xml:space="preserve">      На занятиях воспитатели уделяют большое внимание </w:t>
      </w:r>
      <w:r w:rsidRPr="00E32397">
        <w:rPr>
          <w:rFonts w:ascii="Times New Roman" w:hAnsi="Times New Roman" w:cs="Times New Roman"/>
          <w:sz w:val="28"/>
          <w:szCs w:val="28"/>
          <w:bdr w:val="none" w:sz="0" w:space="0" w:color="auto" w:frame="1"/>
          <w:shd w:val="clear" w:color="auto" w:fill="FFFFFF"/>
        </w:rPr>
        <w:t>развитию словаря</w:t>
      </w:r>
      <w:r w:rsidRPr="00E32397">
        <w:rPr>
          <w:rFonts w:ascii="Times New Roman" w:hAnsi="Times New Roman" w:cs="Times New Roman"/>
          <w:sz w:val="28"/>
          <w:szCs w:val="28"/>
          <w:shd w:val="clear" w:color="auto" w:fill="FFFFFF"/>
        </w:rPr>
        <w:t>, приучаю детей к слушанию текстов, задаю вопросы, беседую по содержанию. Постоянно идет </w:t>
      </w:r>
      <w:r w:rsidRPr="00E32397">
        <w:rPr>
          <w:rFonts w:ascii="Times New Roman" w:hAnsi="Times New Roman" w:cs="Times New Roman"/>
          <w:sz w:val="28"/>
          <w:szCs w:val="28"/>
          <w:bdr w:val="none" w:sz="0" w:space="0" w:color="auto" w:frame="1"/>
          <w:shd w:val="clear" w:color="auto" w:fill="FFFFFF"/>
        </w:rPr>
        <w:t>работа</w:t>
      </w:r>
      <w:r w:rsidRPr="00E32397">
        <w:rPr>
          <w:rFonts w:ascii="Times New Roman" w:hAnsi="Times New Roman" w:cs="Times New Roman"/>
          <w:b/>
          <w:bCs/>
          <w:sz w:val="28"/>
          <w:szCs w:val="28"/>
          <w:shd w:val="clear" w:color="auto" w:fill="FFFFFF"/>
        </w:rPr>
        <w:t> </w:t>
      </w:r>
      <w:r w:rsidRPr="00E32397">
        <w:rPr>
          <w:rFonts w:ascii="Times New Roman" w:hAnsi="Times New Roman" w:cs="Times New Roman"/>
          <w:sz w:val="28"/>
          <w:szCs w:val="28"/>
          <w:shd w:val="clear" w:color="auto" w:fill="FFFFFF"/>
        </w:rPr>
        <w:t>над звуковой культурой речи, как на занятиях, так и в режимных моментах. На музыкальных занятиях проводится </w:t>
      </w:r>
      <w:r w:rsidRPr="00E32397">
        <w:rPr>
          <w:rFonts w:ascii="Times New Roman" w:hAnsi="Times New Roman" w:cs="Times New Roman"/>
          <w:sz w:val="28"/>
          <w:szCs w:val="28"/>
          <w:bdr w:val="none" w:sz="0" w:space="0" w:color="auto" w:frame="1"/>
          <w:shd w:val="clear" w:color="auto" w:fill="FFFFFF"/>
        </w:rPr>
        <w:t>работа</w:t>
      </w:r>
      <w:r w:rsidRPr="00E32397">
        <w:rPr>
          <w:rFonts w:ascii="Times New Roman" w:hAnsi="Times New Roman" w:cs="Times New Roman"/>
          <w:sz w:val="28"/>
          <w:szCs w:val="28"/>
          <w:shd w:val="clear" w:color="auto" w:fill="FFFFFF"/>
        </w:rPr>
        <w:t> над интонационной выразительностью, чёткой дикцией, дыханием.</w:t>
      </w:r>
      <w:r w:rsidRPr="00E32397">
        <w:rPr>
          <w:sz w:val="27"/>
          <w:szCs w:val="27"/>
          <w:shd w:val="clear" w:color="auto" w:fill="FFFFFF"/>
        </w:rPr>
        <w:t xml:space="preserve"> </w:t>
      </w:r>
      <w:r w:rsidRPr="00E32397">
        <w:rPr>
          <w:rFonts w:ascii="Times New Roman" w:hAnsi="Times New Roman" w:cs="Times New Roman"/>
          <w:sz w:val="28"/>
          <w:szCs w:val="28"/>
          <w:shd w:val="clear" w:color="auto" w:fill="FFFFFF"/>
        </w:rPr>
        <w:t xml:space="preserve"> </w:t>
      </w:r>
    </w:p>
    <w:p w14:paraId="26B96FB4" w14:textId="660AC386" w:rsidR="00E32397" w:rsidRPr="00E32397" w:rsidRDefault="00DE0E7E" w:rsidP="00E3239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Педагогом детского сада велась</w:t>
      </w:r>
      <w:r w:rsidR="00E32397" w:rsidRPr="00E32397">
        <w:rPr>
          <w:rFonts w:ascii="Times New Roman" w:hAnsi="Times New Roman" w:cs="Times New Roman"/>
          <w:sz w:val="28"/>
          <w:szCs w:val="28"/>
        </w:rPr>
        <w:t xml:space="preserve"> работа по самообразованию: </w:t>
      </w:r>
    </w:p>
    <w:p w14:paraId="32FF1ED0" w14:textId="77777777" w:rsidR="00E32397" w:rsidRPr="00E32397" w:rsidRDefault="00E32397" w:rsidP="00E32397">
      <w:pPr>
        <w:spacing w:line="276" w:lineRule="auto"/>
        <w:jc w:val="both"/>
        <w:rPr>
          <w:rFonts w:ascii="Times New Roman" w:hAnsi="Times New Roman" w:cs="Times New Roman"/>
          <w:sz w:val="28"/>
          <w:szCs w:val="28"/>
          <w:lang w:eastAsia="en-US"/>
        </w:rPr>
      </w:pPr>
      <w:r w:rsidRPr="00E32397">
        <w:rPr>
          <w:rFonts w:ascii="Times New Roman" w:hAnsi="Times New Roman" w:cs="Times New Roman"/>
          <w:sz w:val="28"/>
          <w:szCs w:val="28"/>
        </w:rPr>
        <w:t xml:space="preserve">- </w:t>
      </w:r>
      <w:r w:rsidRPr="00E32397">
        <w:rPr>
          <w:rFonts w:ascii="Times New Roman" w:hAnsi="Times New Roman" w:cs="Times New Roman"/>
          <w:sz w:val="28"/>
          <w:szCs w:val="28"/>
          <w:lang w:eastAsia="en-US"/>
        </w:rPr>
        <w:t>«Воспитание нравственных качеств детей посредствам русских народных сказок»;</w:t>
      </w:r>
    </w:p>
    <w:p w14:paraId="004DE3EA" w14:textId="77777777" w:rsidR="00E32397" w:rsidRPr="00E32397" w:rsidRDefault="00E32397" w:rsidP="00E32397">
      <w:pPr>
        <w:spacing w:line="276" w:lineRule="auto"/>
        <w:jc w:val="both"/>
        <w:rPr>
          <w:rFonts w:ascii="Times New Roman" w:hAnsi="Times New Roman" w:cs="Times New Roman"/>
          <w:sz w:val="28"/>
          <w:szCs w:val="28"/>
          <w:lang w:eastAsia="en-US"/>
        </w:rPr>
      </w:pPr>
      <w:r w:rsidRPr="00E32397">
        <w:rPr>
          <w:rFonts w:ascii="Times New Roman" w:hAnsi="Times New Roman" w:cs="Times New Roman"/>
          <w:sz w:val="28"/>
          <w:szCs w:val="28"/>
          <w:lang w:eastAsia="en-US"/>
        </w:rPr>
        <w:t>- «Дидактические игры как форма развития обучения детей»;</w:t>
      </w:r>
    </w:p>
    <w:p w14:paraId="723DCFB8" w14:textId="5D2957F0" w:rsidR="00E32397" w:rsidRPr="00E32397" w:rsidRDefault="00E32397" w:rsidP="005F13AC">
      <w:pPr>
        <w:spacing w:line="276" w:lineRule="auto"/>
        <w:jc w:val="both"/>
        <w:rPr>
          <w:rFonts w:ascii="Times New Roman" w:hAnsi="Times New Roman" w:cs="Times New Roman"/>
          <w:sz w:val="28"/>
          <w:szCs w:val="28"/>
          <w:lang w:eastAsia="en-US"/>
        </w:rPr>
      </w:pPr>
      <w:r w:rsidRPr="00E32397">
        <w:rPr>
          <w:rFonts w:ascii="Times New Roman" w:hAnsi="Times New Roman" w:cs="Times New Roman"/>
          <w:sz w:val="28"/>
          <w:szCs w:val="28"/>
          <w:lang w:eastAsia="en-US"/>
        </w:rPr>
        <w:t>- «Роль устного народного творчества в развитии речи детей дошкольного возраста».</w:t>
      </w:r>
      <w:r w:rsidRPr="00E32397">
        <w:rPr>
          <w:rFonts w:ascii="Times New Roman" w:hAnsi="Times New Roman" w:cs="Times New Roman"/>
          <w:sz w:val="28"/>
          <w:szCs w:val="28"/>
        </w:rPr>
        <w:t xml:space="preserve">       </w:t>
      </w:r>
      <w:bookmarkStart w:id="2" w:name="_Hlk73685323"/>
    </w:p>
    <w:p w14:paraId="4856CCF0" w14:textId="2EEB5E9D" w:rsidR="00E32397" w:rsidRPr="00E32397" w:rsidRDefault="005F13AC" w:rsidP="005F13AC">
      <w:pPr>
        <w:widowControl/>
        <w:shd w:val="clear" w:color="auto" w:fill="FFFFFF"/>
        <w:suppressAutoHyphens w:val="0"/>
        <w:autoSpaceDE/>
        <w:spacing w:line="276"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32397" w:rsidRPr="00E32397">
        <w:rPr>
          <w:rFonts w:ascii="Times New Roman" w:hAnsi="Times New Roman" w:cs="Times New Roman"/>
          <w:sz w:val="28"/>
          <w:szCs w:val="28"/>
          <w:lang w:eastAsia="ru-RU"/>
        </w:rPr>
        <w:t>Взаимодействие с родителями по данной теме велась </w:t>
      </w:r>
      <w:r w:rsidR="00E32397" w:rsidRPr="00E32397">
        <w:rPr>
          <w:rFonts w:ascii="Times New Roman" w:hAnsi="Times New Roman" w:cs="Times New Roman"/>
          <w:sz w:val="28"/>
          <w:szCs w:val="28"/>
          <w:bdr w:val="none" w:sz="0" w:space="0" w:color="auto" w:frame="1"/>
          <w:lang w:eastAsia="ru-RU"/>
        </w:rPr>
        <w:t>через родительские уголки и чаты</w:t>
      </w:r>
      <w:r w:rsidR="00E32397" w:rsidRPr="00E32397">
        <w:rPr>
          <w:rFonts w:ascii="Times New Roman" w:hAnsi="Times New Roman" w:cs="Times New Roman"/>
          <w:sz w:val="28"/>
          <w:szCs w:val="28"/>
          <w:lang w:eastAsia="ru-RU"/>
        </w:rPr>
        <w:t>, информационные стенды, собрания, мероприятия в дистанционном режиме, индивидуальные консультации и беседы.</w:t>
      </w:r>
    </w:p>
    <w:bookmarkEnd w:id="2"/>
    <w:p w14:paraId="45010035" w14:textId="2898F170" w:rsidR="00E32397" w:rsidRPr="00E32397" w:rsidRDefault="00E32397" w:rsidP="005F13AC">
      <w:pPr>
        <w:widowControl/>
        <w:suppressAutoHyphens w:val="0"/>
        <w:autoSpaceDE/>
        <w:spacing w:line="276" w:lineRule="auto"/>
        <w:jc w:val="both"/>
        <w:rPr>
          <w:rFonts w:ascii="Times New Roman" w:hAnsi="Times New Roman" w:cs="Times New Roman"/>
          <w:sz w:val="28"/>
          <w:szCs w:val="28"/>
        </w:rPr>
      </w:pPr>
      <w:r w:rsidRPr="00E32397">
        <w:rPr>
          <w:rFonts w:ascii="Times New Roman" w:hAnsi="Times New Roman" w:cs="Times New Roman"/>
          <w:sz w:val="28"/>
          <w:szCs w:val="28"/>
          <w:shd w:val="clear" w:color="auto" w:fill="FFFFFF"/>
          <w:lang w:eastAsia="ru-RU"/>
        </w:rPr>
        <w:t xml:space="preserve">       </w:t>
      </w:r>
      <w:r w:rsidR="005F13AC">
        <w:rPr>
          <w:rFonts w:ascii="Times New Roman" w:hAnsi="Times New Roman" w:cs="Times New Roman"/>
          <w:sz w:val="28"/>
          <w:szCs w:val="28"/>
          <w:shd w:val="clear" w:color="auto" w:fill="FFFFFF"/>
          <w:lang w:eastAsia="ru-RU"/>
        </w:rPr>
        <w:t xml:space="preserve">   </w:t>
      </w:r>
      <w:r w:rsidRPr="00E32397">
        <w:rPr>
          <w:rFonts w:ascii="Times New Roman" w:hAnsi="Times New Roman" w:cs="Times New Roman"/>
          <w:sz w:val="28"/>
          <w:szCs w:val="28"/>
          <w:shd w:val="clear" w:color="auto" w:fill="FFFFFF"/>
          <w:lang w:eastAsia="ru-RU"/>
        </w:rPr>
        <w:t>Анали</w:t>
      </w:r>
      <w:r w:rsidRPr="00E32397">
        <w:rPr>
          <w:rFonts w:ascii="Times New Roman" w:hAnsi="Times New Roman" w:cs="Times New Roman"/>
          <w:sz w:val="28"/>
          <w:szCs w:val="28"/>
          <w:shd w:val="clear" w:color="auto" w:fill="FFFFFF"/>
        </w:rPr>
        <w:t>з</w:t>
      </w:r>
      <w:r w:rsidRPr="00E32397">
        <w:rPr>
          <w:rFonts w:ascii="Times New Roman" w:hAnsi="Times New Roman" w:cs="Times New Roman"/>
          <w:sz w:val="28"/>
          <w:szCs w:val="28"/>
          <w:shd w:val="clear" w:color="auto" w:fill="FFFFFF"/>
          <w:lang w:eastAsia="ru-RU"/>
        </w:rPr>
        <w:t xml:space="preserve"> по итогам тематического контроля</w:t>
      </w:r>
      <w:r w:rsidRPr="00E32397">
        <w:rPr>
          <w:rFonts w:ascii="Times New Roman" w:hAnsi="Times New Roman" w:cs="Times New Roman"/>
          <w:sz w:val="28"/>
          <w:szCs w:val="28"/>
          <w:shd w:val="clear" w:color="auto" w:fill="FFFFFF"/>
        </w:rPr>
        <w:t>:</w:t>
      </w:r>
      <w:r w:rsidRPr="00E32397">
        <w:rPr>
          <w:rFonts w:ascii="Times New Roman" w:hAnsi="Times New Roman" w:cs="Times New Roman"/>
          <w:sz w:val="28"/>
          <w:szCs w:val="28"/>
          <w:lang w:eastAsia="ru-RU"/>
        </w:rPr>
        <w:t> </w:t>
      </w:r>
      <w:r w:rsidRPr="00E32397">
        <w:rPr>
          <w:rFonts w:ascii="Times New Roman" w:hAnsi="Times New Roman" w:cs="Times New Roman"/>
          <w:sz w:val="28"/>
          <w:szCs w:val="28"/>
        </w:rPr>
        <w:t>«Эффективность</w:t>
      </w:r>
      <w:r w:rsidRPr="00E32397">
        <w:rPr>
          <w:rFonts w:ascii="Times New Roman" w:hAnsi="Times New Roman" w:cs="Times New Roman"/>
          <w:spacing w:val="1"/>
          <w:sz w:val="28"/>
          <w:szCs w:val="28"/>
        </w:rPr>
        <w:t xml:space="preserve"> </w:t>
      </w:r>
      <w:r w:rsidRPr="00E32397">
        <w:rPr>
          <w:rFonts w:ascii="Times New Roman" w:hAnsi="Times New Roman" w:cs="Times New Roman"/>
          <w:sz w:val="28"/>
          <w:szCs w:val="28"/>
        </w:rPr>
        <w:t>воспитательно-образовательной</w:t>
      </w:r>
      <w:r w:rsidRPr="00E32397">
        <w:rPr>
          <w:rFonts w:ascii="Times New Roman" w:hAnsi="Times New Roman" w:cs="Times New Roman"/>
          <w:spacing w:val="-7"/>
          <w:sz w:val="28"/>
          <w:szCs w:val="28"/>
        </w:rPr>
        <w:t xml:space="preserve"> </w:t>
      </w:r>
      <w:r w:rsidRPr="00E32397">
        <w:rPr>
          <w:rFonts w:ascii="Times New Roman" w:hAnsi="Times New Roman" w:cs="Times New Roman"/>
          <w:sz w:val="28"/>
          <w:szCs w:val="28"/>
        </w:rPr>
        <w:t>работы</w:t>
      </w:r>
      <w:r w:rsidRPr="00E32397">
        <w:rPr>
          <w:rFonts w:ascii="Times New Roman" w:hAnsi="Times New Roman" w:cs="Times New Roman"/>
          <w:spacing w:val="-8"/>
          <w:sz w:val="28"/>
          <w:szCs w:val="28"/>
        </w:rPr>
        <w:t xml:space="preserve"> </w:t>
      </w:r>
      <w:r w:rsidRPr="00E32397">
        <w:rPr>
          <w:rFonts w:ascii="Times New Roman" w:hAnsi="Times New Roman" w:cs="Times New Roman"/>
          <w:sz w:val="28"/>
          <w:szCs w:val="28"/>
        </w:rPr>
        <w:t>по</w:t>
      </w:r>
      <w:r w:rsidRPr="00E32397">
        <w:rPr>
          <w:rFonts w:ascii="Times New Roman" w:hAnsi="Times New Roman" w:cs="Times New Roman"/>
          <w:spacing w:val="-7"/>
          <w:sz w:val="28"/>
          <w:szCs w:val="28"/>
        </w:rPr>
        <w:t xml:space="preserve"> </w:t>
      </w:r>
      <w:r w:rsidRPr="00E32397">
        <w:rPr>
          <w:rFonts w:ascii="Times New Roman" w:hAnsi="Times New Roman" w:cs="Times New Roman"/>
          <w:sz w:val="28"/>
          <w:szCs w:val="28"/>
        </w:rPr>
        <w:t>развитию</w:t>
      </w:r>
      <w:r w:rsidRPr="00E32397">
        <w:rPr>
          <w:rFonts w:ascii="Times New Roman" w:hAnsi="Times New Roman" w:cs="Times New Roman"/>
          <w:spacing w:val="-57"/>
          <w:sz w:val="28"/>
          <w:szCs w:val="28"/>
        </w:rPr>
        <w:t xml:space="preserve"> </w:t>
      </w:r>
      <w:r w:rsidRPr="00E32397">
        <w:rPr>
          <w:rFonts w:ascii="Times New Roman" w:hAnsi="Times New Roman" w:cs="Times New Roman"/>
          <w:sz w:val="28"/>
          <w:szCs w:val="28"/>
        </w:rPr>
        <w:t>речи»</w:t>
      </w:r>
      <w:r w:rsidRPr="00E32397">
        <w:rPr>
          <w:rFonts w:ascii="Times New Roman" w:hAnsi="Times New Roman" w:cs="Times New Roman"/>
          <w:sz w:val="28"/>
          <w:szCs w:val="28"/>
          <w:shd w:val="clear" w:color="auto" w:fill="FFFFFF"/>
        </w:rPr>
        <w:t xml:space="preserve">, </w:t>
      </w:r>
      <w:r w:rsidRPr="00E32397">
        <w:rPr>
          <w:rFonts w:ascii="Times New Roman" w:hAnsi="Times New Roman" w:cs="Times New Roman"/>
          <w:sz w:val="28"/>
          <w:szCs w:val="28"/>
          <w:bdr w:val="none" w:sz="0" w:space="0" w:color="auto" w:frame="1"/>
        </w:rPr>
        <w:t>свидетельствует</w:t>
      </w:r>
      <w:r w:rsidRPr="00E32397">
        <w:rPr>
          <w:rFonts w:ascii="Times New Roman" w:hAnsi="Times New Roman" w:cs="Times New Roman"/>
          <w:b/>
          <w:bCs/>
          <w:sz w:val="28"/>
          <w:szCs w:val="28"/>
        </w:rPr>
        <w:t> </w:t>
      </w:r>
      <w:r w:rsidRPr="00E32397">
        <w:rPr>
          <w:rFonts w:ascii="Times New Roman" w:hAnsi="Times New Roman" w:cs="Times New Roman"/>
          <w:sz w:val="28"/>
          <w:szCs w:val="28"/>
        </w:rPr>
        <w:t>о соблюдении требований программы, учете возрастных особенностей, системности изучаемого материала. Для закрепления полученных знаний на занятиях, в свободной </w:t>
      </w:r>
      <w:r w:rsidRPr="00E32397">
        <w:rPr>
          <w:rFonts w:ascii="Times New Roman" w:hAnsi="Times New Roman" w:cs="Times New Roman"/>
          <w:sz w:val="28"/>
          <w:szCs w:val="28"/>
          <w:bdr w:val="none" w:sz="0" w:space="0" w:color="auto" w:frame="1"/>
        </w:rPr>
        <w:t>деятельности</w:t>
      </w:r>
      <w:r w:rsidRPr="00E32397">
        <w:rPr>
          <w:rFonts w:ascii="Times New Roman" w:hAnsi="Times New Roman" w:cs="Times New Roman"/>
          <w:sz w:val="28"/>
          <w:szCs w:val="28"/>
        </w:rPr>
        <w:t> воспитатели планируют беседы, наблюдения на прогулке. Также планируются игры по </w:t>
      </w:r>
      <w:r w:rsidRPr="00E32397">
        <w:rPr>
          <w:rFonts w:ascii="Times New Roman" w:hAnsi="Times New Roman" w:cs="Times New Roman"/>
          <w:sz w:val="28"/>
          <w:szCs w:val="28"/>
          <w:bdr w:val="none" w:sz="0" w:space="0" w:color="auto" w:frame="1"/>
        </w:rPr>
        <w:t>развитию связной речи</w:t>
      </w:r>
      <w:r w:rsidRPr="00E32397">
        <w:rPr>
          <w:rFonts w:ascii="Times New Roman" w:hAnsi="Times New Roman" w:cs="Times New Roman"/>
          <w:sz w:val="28"/>
          <w:szCs w:val="28"/>
        </w:rPr>
        <w:t xml:space="preserve">, по формированию грамматического строя речи, лексические упражнения. В планах по работе с семьями воспитанников запланированы индивидуальные и групповые консультации, беседы, оформление наглядной информации в родительском уголке. Воспитателями были проведены открытые просмотры: </w:t>
      </w:r>
      <w:r w:rsidRPr="00E32397">
        <w:rPr>
          <w:rFonts w:ascii="Times New Roman" w:eastAsia="Calibri" w:hAnsi="Times New Roman" w:cs="Times New Roman"/>
          <w:sz w:val="28"/>
          <w:szCs w:val="28"/>
          <w:lang w:eastAsia="en-US"/>
        </w:rPr>
        <w:t>«Что нам осень подарила», «Путешествие в зоопарк», «В гостях у мишутки», «Незнайка в стране насекомых»,</w:t>
      </w:r>
      <w:r w:rsidRPr="00E32397">
        <w:rPr>
          <w:rFonts w:ascii="Times New Roman" w:hAnsi="Times New Roman" w:cs="Times New Roman"/>
          <w:sz w:val="28"/>
          <w:szCs w:val="28"/>
        </w:rPr>
        <w:t xml:space="preserve"> проекты: </w:t>
      </w:r>
      <w:r w:rsidRPr="00E32397">
        <w:rPr>
          <w:rFonts w:ascii="Times New Roman" w:hAnsi="Times New Roman" w:cs="Times New Roman"/>
          <w:sz w:val="28"/>
          <w:szCs w:val="28"/>
          <w:lang w:eastAsia="en-US"/>
        </w:rPr>
        <w:t xml:space="preserve">«Самый быстрый говорун», «Сказки в жизни детей», «В гостях у сказки», </w:t>
      </w:r>
      <w:r w:rsidRPr="00E32397">
        <w:rPr>
          <w:rFonts w:ascii="Times New Roman" w:hAnsi="Times New Roman" w:cs="Times New Roman"/>
          <w:sz w:val="28"/>
          <w:szCs w:val="28"/>
        </w:rPr>
        <w:t>где они показали хорошие результаты по развитию речи своих воспитанников.</w:t>
      </w:r>
    </w:p>
    <w:p w14:paraId="5271D61B" w14:textId="781C390E" w:rsidR="00E32397" w:rsidRPr="00E32397" w:rsidRDefault="00DE0E7E" w:rsidP="005F13AC">
      <w:pPr>
        <w:widowControl/>
        <w:shd w:val="clear" w:color="auto" w:fill="FFFFFF"/>
        <w:suppressAutoHyphens w:val="0"/>
        <w:autoSpaceDE/>
        <w:spacing w:line="276"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F13AC">
        <w:rPr>
          <w:rFonts w:ascii="Times New Roman" w:hAnsi="Times New Roman" w:cs="Times New Roman"/>
          <w:sz w:val="28"/>
          <w:szCs w:val="28"/>
          <w:lang w:eastAsia="ru-RU"/>
        </w:rPr>
        <w:t xml:space="preserve"> </w:t>
      </w:r>
      <w:r w:rsidR="00E32397" w:rsidRPr="00E32397">
        <w:rPr>
          <w:rFonts w:ascii="Times New Roman" w:hAnsi="Times New Roman" w:cs="Times New Roman"/>
          <w:sz w:val="28"/>
          <w:szCs w:val="28"/>
          <w:lang w:eastAsia="ru-RU"/>
        </w:rPr>
        <w:t xml:space="preserve">Но результаты проведённого тематического контроля показали, что проблема развития речи дошкольников актуальна и она в ДОУ решается: через НОД, свободную деятельность детей, во время проведения прогулок, режимные моменты. Однако надо отметить, что детское речевое творчество продолжает являться проблемой речевого развития дошкольника. Дети произносят звуки, слова, строят предложения, пересказывают рассказы, рассуждают. Но используя эти языковые средства и формы речи, не всегда проявляет творчество, играют со звуками и рифмами, экспериментируют и конструируют, создавая свои оригинальные слова, словосочетания, тексты, которых они никогда не слышали. Организация воспитательно - образовательного процесса в ДОУ по развитию речи на удовлетворительном уровне.   </w:t>
      </w:r>
      <w:r w:rsidR="00E32397" w:rsidRPr="00E32397">
        <w:rPr>
          <w:rFonts w:ascii="Times New Roman" w:hAnsi="Times New Roman" w:cs="Times New Roman"/>
          <w:sz w:val="28"/>
          <w:szCs w:val="28"/>
          <w:shd w:val="clear" w:color="auto" w:fill="FFFFFF"/>
          <w:lang w:eastAsia="ru-RU"/>
        </w:rPr>
        <w:t xml:space="preserve">Подводя итоги, можно сказать, что </w:t>
      </w:r>
      <w:r w:rsidR="00E32397" w:rsidRPr="00E32397">
        <w:rPr>
          <w:rFonts w:ascii="Times New Roman" w:hAnsi="Times New Roman" w:cs="Times New Roman"/>
          <w:sz w:val="28"/>
          <w:szCs w:val="28"/>
          <w:bdr w:val="none" w:sz="0" w:space="0" w:color="auto" w:frame="1"/>
          <w:shd w:val="clear" w:color="auto" w:fill="FFFFFF"/>
          <w:lang w:eastAsia="ru-RU"/>
        </w:rPr>
        <w:t xml:space="preserve">игровые </w:t>
      </w:r>
      <w:r w:rsidR="00E32397" w:rsidRPr="00E32397">
        <w:rPr>
          <w:rFonts w:ascii="Times New Roman" w:hAnsi="Times New Roman" w:cs="Times New Roman"/>
          <w:sz w:val="28"/>
          <w:szCs w:val="28"/>
          <w:bdr w:val="none" w:sz="0" w:space="0" w:color="auto" w:frame="1"/>
          <w:shd w:val="clear" w:color="auto" w:fill="FFFFFF"/>
          <w:lang w:eastAsia="ru-RU"/>
        </w:rPr>
        <w:lastRenderedPageBreak/>
        <w:t>педагогические </w:t>
      </w:r>
      <w:r w:rsidR="00E32397" w:rsidRPr="00E32397">
        <w:rPr>
          <w:rFonts w:ascii="Times New Roman" w:hAnsi="Times New Roman" w:cs="Times New Roman"/>
          <w:sz w:val="28"/>
          <w:szCs w:val="28"/>
          <w:bdr w:val="none" w:sz="0" w:space="0" w:color="auto" w:frame="1"/>
          <w:lang w:eastAsia="ru-RU"/>
        </w:rPr>
        <w:t>технологии</w:t>
      </w:r>
      <w:r w:rsidR="00E32397" w:rsidRPr="00E32397">
        <w:rPr>
          <w:rFonts w:ascii="Times New Roman" w:hAnsi="Times New Roman" w:cs="Times New Roman"/>
          <w:sz w:val="28"/>
          <w:szCs w:val="28"/>
          <w:shd w:val="clear" w:color="auto" w:fill="FFFFFF"/>
          <w:lang w:eastAsia="ru-RU"/>
        </w:rPr>
        <w:t xml:space="preserve"> могут оказать и оказывают существенное влияние на развитие речи детей</w:t>
      </w:r>
      <w:r w:rsidR="00E32397" w:rsidRPr="00E32397">
        <w:rPr>
          <w:rFonts w:ascii="Times New Roman" w:hAnsi="Times New Roman" w:cs="Times New Roman"/>
          <w:b/>
          <w:bCs/>
          <w:sz w:val="28"/>
          <w:szCs w:val="28"/>
          <w:shd w:val="clear" w:color="auto" w:fill="FFFFFF"/>
          <w:lang w:eastAsia="ru-RU"/>
        </w:rPr>
        <w:t> </w:t>
      </w:r>
      <w:r w:rsidR="00E32397" w:rsidRPr="00E32397">
        <w:rPr>
          <w:rFonts w:ascii="Times New Roman" w:hAnsi="Times New Roman" w:cs="Times New Roman"/>
          <w:sz w:val="28"/>
          <w:szCs w:val="28"/>
          <w:shd w:val="clear" w:color="auto" w:fill="FFFFFF"/>
          <w:lang w:eastAsia="ru-RU"/>
        </w:rPr>
        <w:t>дошкольного возраста</w:t>
      </w:r>
      <w:r w:rsidR="00E32397" w:rsidRPr="00E32397">
        <w:rPr>
          <w:rFonts w:ascii="Times New Roman" w:hAnsi="Times New Roman" w:cs="Times New Roman"/>
          <w:b/>
          <w:bCs/>
          <w:sz w:val="28"/>
          <w:szCs w:val="28"/>
          <w:shd w:val="clear" w:color="auto" w:fill="FFFFFF"/>
          <w:lang w:eastAsia="ru-RU"/>
        </w:rPr>
        <w:t>,</w:t>
      </w:r>
      <w:r w:rsidR="00E32397" w:rsidRPr="00E32397">
        <w:rPr>
          <w:rFonts w:ascii="Times New Roman" w:hAnsi="Times New Roman" w:cs="Times New Roman"/>
          <w:sz w:val="28"/>
          <w:szCs w:val="28"/>
          <w:shd w:val="clear" w:color="auto" w:fill="FFFFFF"/>
          <w:lang w:eastAsia="ru-RU"/>
        </w:rPr>
        <w:t> в частности нашего учреждения</w:t>
      </w:r>
      <w:r w:rsidR="00E32397" w:rsidRPr="00E32397">
        <w:rPr>
          <w:rFonts w:ascii="Helvetica" w:hAnsi="Helvetica" w:cs="Times New Roman"/>
          <w:sz w:val="21"/>
          <w:szCs w:val="21"/>
          <w:shd w:val="clear" w:color="auto" w:fill="FFFFFF"/>
          <w:lang w:eastAsia="ru-RU"/>
        </w:rPr>
        <w:t>.</w:t>
      </w:r>
      <w:r w:rsidR="00E32397" w:rsidRPr="00E32397">
        <w:rPr>
          <w:rFonts w:ascii="Calibri" w:hAnsi="Calibri" w:cs="Times New Roman"/>
          <w:sz w:val="21"/>
          <w:szCs w:val="21"/>
          <w:shd w:val="clear" w:color="auto" w:fill="FFFFFF"/>
          <w:lang w:eastAsia="ru-RU"/>
        </w:rPr>
        <w:t xml:space="preserve"> </w:t>
      </w:r>
      <w:r w:rsidR="00E32397" w:rsidRPr="00E32397">
        <w:rPr>
          <w:rFonts w:ascii="Times New Roman" w:hAnsi="Times New Roman" w:cs="Times New Roman"/>
          <w:sz w:val="28"/>
          <w:szCs w:val="28"/>
          <w:lang w:eastAsia="ru-RU"/>
        </w:rPr>
        <w:t>Поэтому реализацию данной задачи можно считать не раскрытой в полном объёме, и перенести на новый учебный год.</w:t>
      </w:r>
    </w:p>
    <w:p w14:paraId="742FB660" w14:textId="77777777" w:rsidR="00E32397" w:rsidRPr="00E32397" w:rsidRDefault="00E32397" w:rsidP="00E32397">
      <w:pPr>
        <w:widowControl/>
        <w:shd w:val="clear" w:color="auto" w:fill="FFFFFF"/>
        <w:suppressAutoHyphens w:val="0"/>
        <w:autoSpaceDE/>
        <w:spacing w:line="276" w:lineRule="auto"/>
        <w:rPr>
          <w:rFonts w:ascii="Times New Roman" w:hAnsi="Times New Roman" w:cs="Times New Roman"/>
          <w:sz w:val="28"/>
          <w:szCs w:val="28"/>
          <w:lang w:eastAsia="ru-RU"/>
        </w:rPr>
      </w:pPr>
      <w:r w:rsidRPr="00E32397">
        <w:rPr>
          <w:rFonts w:ascii="Times New Roman" w:hAnsi="Times New Roman" w:cs="Times New Roman"/>
          <w:b/>
          <w:bCs/>
          <w:iCs/>
          <w:sz w:val="28"/>
          <w:szCs w:val="28"/>
          <w:lang w:eastAsia="ru-RU"/>
        </w:rPr>
        <w:t xml:space="preserve">          2</w:t>
      </w:r>
      <w:r w:rsidRPr="00E32397">
        <w:rPr>
          <w:rFonts w:ascii="Times New Roman" w:hAnsi="Times New Roman" w:cs="Times New Roman"/>
          <w:iCs/>
          <w:sz w:val="28"/>
          <w:szCs w:val="28"/>
          <w:lang w:eastAsia="ru-RU"/>
        </w:rPr>
        <w:t xml:space="preserve">. </w:t>
      </w:r>
      <w:r w:rsidRPr="00E32397">
        <w:rPr>
          <w:rFonts w:ascii="Times New Roman" w:hAnsi="Times New Roman" w:cs="Times New Roman"/>
          <w:sz w:val="28"/>
          <w:szCs w:val="28"/>
          <w:shd w:val="clear" w:color="auto" w:fill="FFFFFF"/>
          <w:lang w:eastAsia="ru-RU"/>
        </w:rPr>
        <w:t>Первые чувства патриотизма… Доступны ли они малышам? Исходя из работы в данном направлении, можно дать утвердительный ответ: дошкольникам, особенно старшего возраста, доступно чувство любви к родному краю, родной природе, к своей Родине. Это и есть начало патриотизма, который рождается в познании, а формируется в процессе целенаправленного воспитания.</w:t>
      </w:r>
      <w:r w:rsidRPr="00E32397">
        <w:rPr>
          <w:rFonts w:ascii="Times New Roman" w:hAnsi="Times New Roman" w:cs="Times New Roman"/>
          <w:sz w:val="28"/>
          <w:szCs w:val="28"/>
          <w:lang w:eastAsia="ru-RU"/>
        </w:rPr>
        <w:t xml:space="preserve"> </w:t>
      </w:r>
    </w:p>
    <w:p w14:paraId="657488A5" w14:textId="77777777" w:rsidR="00E32397" w:rsidRPr="00E32397" w:rsidRDefault="00E32397" w:rsidP="00E32397">
      <w:pPr>
        <w:widowControl/>
        <w:shd w:val="clear" w:color="auto" w:fill="FFFFFF"/>
        <w:suppressAutoHyphens w:val="0"/>
        <w:autoSpaceDE/>
        <w:spacing w:line="276" w:lineRule="auto"/>
        <w:rPr>
          <w:rFonts w:ascii="Times New Roman" w:hAnsi="Times New Roman" w:cs="Times New Roman"/>
          <w:sz w:val="28"/>
          <w:szCs w:val="28"/>
          <w:lang w:eastAsia="ru-RU"/>
        </w:rPr>
      </w:pPr>
      <w:r w:rsidRPr="00E32397">
        <w:rPr>
          <w:rFonts w:ascii="Times New Roman" w:hAnsi="Times New Roman" w:cs="Times New Roman"/>
          <w:sz w:val="28"/>
          <w:szCs w:val="28"/>
          <w:shd w:val="clear" w:color="auto" w:fill="FFFFFF"/>
          <w:lang w:eastAsia="ru-RU"/>
        </w:rPr>
        <w:t>Данная задача включает целый комплекс задач:</w:t>
      </w:r>
      <w:r w:rsidRPr="00E32397">
        <w:rPr>
          <w:rFonts w:ascii="Times New Roman" w:hAnsi="Times New Roman" w:cs="Times New Roman"/>
          <w:sz w:val="28"/>
          <w:szCs w:val="28"/>
          <w:lang w:eastAsia="ru-RU"/>
        </w:rPr>
        <w:t xml:space="preserve"> </w:t>
      </w:r>
    </w:p>
    <w:p w14:paraId="42AB00E0" w14:textId="77777777" w:rsidR="00E32397" w:rsidRPr="00E32397" w:rsidRDefault="00E32397" w:rsidP="00E32397">
      <w:pPr>
        <w:widowControl/>
        <w:shd w:val="clear" w:color="auto" w:fill="FFFFFF"/>
        <w:suppressAutoHyphens w:val="0"/>
        <w:autoSpaceDE/>
        <w:spacing w:line="276" w:lineRule="auto"/>
        <w:rPr>
          <w:rFonts w:ascii="Times New Roman" w:hAnsi="Times New Roman" w:cs="Times New Roman"/>
          <w:sz w:val="28"/>
          <w:szCs w:val="28"/>
          <w:lang w:eastAsia="ru-RU"/>
        </w:rPr>
      </w:pPr>
      <w:r w:rsidRPr="00E32397">
        <w:rPr>
          <w:rFonts w:ascii="Times New Roman" w:hAnsi="Times New Roman" w:cs="Times New Roman"/>
          <w:sz w:val="28"/>
          <w:szCs w:val="28"/>
          <w:lang w:eastAsia="ru-RU"/>
        </w:rPr>
        <w:t>-Дать детям представления об истории нашего края.</w:t>
      </w:r>
    </w:p>
    <w:p w14:paraId="354D7089" w14:textId="77777777" w:rsidR="00E32397" w:rsidRPr="00E32397" w:rsidRDefault="00E32397" w:rsidP="00E32397">
      <w:pPr>
        <w:widowControl/>
        <w:shd w:val="clear" w:color="auto" w:fill="FFFFFF"/>
        <w:suppressAutoHyphens w:val="0"/>
        <w:autoSpaceDE/>
        <w:spacing w:line="276" w:lineRule="auto"/>
        <w:rPr>
          <w:rFonts w:ascii="Times New Roman" w:hAnsi="Times New Roman" w:cs="Times New Roman"/>
          <w:sz w:val="28"/>
          <w:szCs w:val="28"/>
          <w:lang w:eastAsia="ru-RU"/>
        </w:rPr>
      </w:pPr>
      <w:r w:rsidRPr="00E32397">
        <w:rPr>
          <w:rFonts w:ascii="Times New Roman" w:hAnsi="Times New Roman" w:cs="Times New Roman"/>
          <w:sz w:val="28"/>
          <w:szCs w:val="28"/>
          <w:lang w:eastAsia="ru-RU"/>
        </w:rPr>
        <w:t>-Познакомить детей с символами России: гербом, флагом, гимном.</w:t>
      </w:r>
    </w:p>
    <w:p w14:paraId="76E30578" w14:textId="77777777" w:rsidR="00E32397" w:rsidRPr="00E32397" w:rsidRDefault="00E32397" w:rsidP="00E32397">
      <w:pPr>
        <w:widowControl/>
        <w:shd w:val="clear" w:color="auto" w:fill="FFFFFF"/>
        <w:suppressAutoHyphens w:val="0"/>
        <w:autoSpaceDE/>
        <w:spacing w:line="276" w:lineRule="auto"/>
        <w:rPr>
          <w:rFonts w:ascii="Times New Roman" w:hAnsi="Times New Roman" w:cs="Times New Roman"/>
          <w:sz w:val="28"/>
          <w:szCs w:val="28"/>
          <w:lang w:eastAsia="ru-RU"/>
        </w:rPr>
      </w:pPr>
      <w:r w:rsidRPr="00E32397">
        <w:rPr>
          <w:rFonts w:ascii="Times New Roman" w:hAnsi="Times New Roman" w:cs="Times New Roman"/>
          <w:sz w:val="28"/>
          <w:szCs w:val="28"/>
          <w:lang w:eastAsia="ru-RU"/>
        </w:rPr>
        <w:t>-Воспитывать уважение к труду людей.</w:t>
      </w:r>
    </w:p>
    <w:p w14:paraId="7E55B44B" w14:textId="77777777" w:rsidR="00E32397" w:rsidRPr="00E32397" w:rsidRDefault="00E32397" w:rsidP="00E32397">
      <w:pPr>
        <w:widowControl/>
        <w:shd w:val="clear" w:color="auto" w:fill="FFFFFF"/>
        <w:suppressAutoHyphens w:val="0"/>
        <w:autoSpaceDE/>
        <w:spacing w:line="276" w:lineRule="auto"/>
        <w:rPr>
          <w:rFonts w:ascii="Times New Roman" w:hAnsi="Times New Roman" w:cs="Times New Roman"/>
          <w:sz w:val="28"/>
          <w:szCs w:val="28"/>
          <w:lang w:eastAsia="ru-RU"/>
        </w:rPr>
      </w:pPr>
      <w:r w:rsidRPr="00E32397">
        <w:rPr>
          <w:rFonts w:ascii="Times New Roman" w:hAnsi="Times New Roman" w:cs="Times New Roman"/>
          <w:sz w:val="28"/>
          <w:szCs w:val="28"/>
          <w:lang w:eastAsia="ru-RU"/>
        </w:rPr>
        <w:t>-Расширять знания детей о родном крае, как частице русской земли.</w:t>
      </w:r>
    </w:p>
    <w:p w14:paraId="38F28A12" w14:textId="77777777" w:rsidR="00E32397" w:rsidRPr="00E32397" w:rsidRDefault="00E32397" w:rsidP="00E32397">
      <w:pPr>
        <w:widowControl/>
        <w:shd w:val="clear" w:color="auto" w:fill="FFFFFF"/>
        <w:suppressAutoHyphens w:val="0"/>
        <w:autoSpaceDE/>
        <w:spacing w:line="276" w:lineRule="auto"/>
        <w:rPr>
          <w:rFonts w:ascii="Times New Roman" w:hAnsi="Times New Roman" w:cs="Times New Roman"/>
          <w:sz w:val="28"/>
          <w:szCs w:val="28"/>
          <w:lang w:eastAsia="ru-RU"/>
        </w:rPr>
      </w:pPr>
      <w:r w:rsidRPr="00E32397">
        <w:rPr>
          <w:rFonts w:ascii="Times New Roman" w:hAnsi="Times New Roman" w:cs="Times New Roman"/>
          <w:sz w:val="28"/>
          <w:szCs w:val="28"/>
          <w:lang w:eastAsia="ru-RU"/>
        </w:rPr>
        <w:t xml:space="preserve">-Развивать интерес к традициям национальной культуры русского народа. ---    </w:t>
      </w:r>
    </w:p>
    <w:p w14:paraId="4BA7B2E0" w14:textId="77777777" w:rsidR="00E32397" w:rsidRPr="00E32397" w:rsidRDefault="00E32397" w:rsidP="00E32397">
      <w:pPr>
        <w:widowControl/>
        <w:shd w:val="clear" w:color="auto" w:fill="FFFFFF"/>
        <w:suppressAutoHyphens w:val="0"/>
        <w:autoSpaceDE/>
        <w:spacing w:line="276" w:lineRule="auto"/>
        <w:rPr>
          <w:rFonts w:ascii="Times New Roman" w:hAnsi="Times New Roman" w:cs="Times New Roman"/>
          <w:sz w:val="28"/>
          <w:szCs w:val="28"/>
          <w:lang w:eastAsia="ru-RU"/>
        </w:rPr>
      </w:pPr>
      <w:r w:rsidRPr="00E32397">
        <w:rPr>
          <w:rFonts w:ascii="Times New Roman" w:hAnsi="Times New Roman" w:cs="Times New Roman"/>
          <w:sz w:val="28"/>
          <w:szCs w:val="28"/>
          <w:lang w:eastAsia="ru-RU"/>
        </w:rPr>
        <w:t>-Обогащать знания детей о природных богатствах родного края.</w:t>
      </w:r>
    </w:p>
    <w:p w14:paraId="7B860926" w14:textId="40E8C121" w:rsidR="00E32397" w:rsidRPr="00E32397" w:rsidRDefault="005F13AC" w:rsidP="001D1640">
      <w:pPr>
        <w:widowControl/>
        <w:shd w:val="clear" w:color="auto" w:fill="FFFFFF"/>
        <w:suppressAutoHyphens w:val="0"/>
        <w:autoSpaceDE/>
        <w:spacing w:line="276" w:lineRule="auto"/>
        <w:ind w:firstLine="360"/>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      </w:t>
      </w:r>
      <w:r w:rsidR="00E32397" w:rsidRPr="00E32397">
        <w:rPr>
          <w:rFonts w:ascii="Times New Roman" w:hAnsi="Times New Roman" w:cs="Times New Roman"/>
          <w:sz w:val="28"/>
          <w:szCs w:val="28"/>
          <w:lang w:eastAsia="ru-RU"/>
        </w:rPr>
        <w:t>В </w:t>
      </w:r>
      <w:r w:rsidR="00E32397" w:rsidRPr="00E32397">
        <w:rPr>
          <w:rFonts w:ascii="Times New Roman" w:hAnsi="Times New Roman" w:cs="Times New Roman"/>
          <w:sz w:val="28"/>
          <w:szCs w:val="28"/>
          <w:bdr w:val="none" w:sz="0" w:space="0" w:color="auto" w:frame="1"/>
          <w:lang w:eastAsia="ru-RU"/>
        </w:rPr>
        <w:t xml:space="preserve">соответствии с ФГОС </w:t>
      </w:r>
      <w:proofErr w:type="gramStart"/>
      <w:r w:rsidR="00E32397" w:rsidRPr="00E32397">
        <w:rPr>
          <w:rFonts w:ascii="Times New Roman" w:hAnsi="Times New Roman" w:cs="Times New Roman"/>
          <w:sz w:val="28"/>
          <w:szCs w:val="28"/>
          <w:bdr w:val="none" w:sz="0" w:space="0" w:color="auto" w:frame="1"/>
          <w:lang w:eastAsia="ru-RU"/>
        </w:rPr>
        <w:t>ДО</w:t>
      </w:r>
      <w:proofErr w:type="gramEnd"/>
      <w:r w:rsidR="00E32397" w:rsidRPr="00E32397">
        <w:rPr>
          <w:rFonts w:ascii="Times New Roman" w:hAnsi="Times New Roman" w:cs="Times New Roman"/>
          <w:sz w:val="28"/>
          <w:szCs w:val="28"/>
          <w:lang w:eastAsia="ru-RU"/>
        </w:rPr>
        <w:t xml:space="preserve">, </w:t>
      </w:r>
      <w:proofErr w:type="gramStart"/>
      <w:r w:rsidR="00E32397" w:rsidRPr="00E32397">
        <w:rPr>
          <w:rFonts w:ascii="Times New Roman" w:hAnsi="Times New Roman" w:cs="Times New Roman"/>
          <w:sz w:val="28"/>
          <w:szCs w:val="28"/>
          <w:lang w:eastAsia="ru-RU"/>
        </w:rPr>
        <w:t>вопросы</w:t>
      </w:r>
      <w:proofErr w:type="gramEnd"/>
      <w:r w:rsidR="00E32397" w:rsidRPr="00E32397">
        <w:rPr>
          <w:rFonts w:ascii="Times New Roman" w:hAnsi="Times New Roman" w:cs="Times New Roman"/>
          <w:sz w:val="28"/>
          <w:szCs w:val="28"/>
          <w:lang w:eastAsia="ru-RU"/>
        </w:rPr>
        <w:t> </w:t>
      </w:r>
      <w:r w:rsidR="00E32397" w:rsidRPr="00E32397">
        <w:rPr>
          <w:rFonts w:ascii="Times New Roman" w:hAnsi="Times New Roman" w:cs="Times New Roman"/>
          <w:sz w:val="28"/>
          <w:szCs w:val="28"/>
          <w:bdr w:val="none" w:sz="0" w:space="0" w:color="auto" w:frame="1"/>
          <w:lang w:eastAsia="ru-RU"/>
        </w:rPr>
        <w:t>патриотического образования</w:t>
      </w:r>
      <w:r w:rsidR="00E32397" w:rsidRPr="00E32397">
        <w:rPr>
          <w:rFonts w:ascii="Times New Roman" w:hAnsi="Times New Roman" w:cs="Times New Roman"/>
          <w:sz w:val="28"/>
          <w:szCs w:val="28"/>
          <w:lang w:eastAsia="ru-RU"/>
        </w:rPr>
        <w:t> </w:t>
      </w:r>
      <w:r w:rsidR="00E32397" w:rsidRPr="00E32397">
        <w:rPr>
          <w:rFonts w:ascii="Times New Roman" w:hAnsi="Times New Roman" w:cs="Times New Roman"/>
          <w:sz w:val="28"/>
          <w:szCs w:val="28"/>
          <w:bdr w:val="none" w:sz="0" w:space="0" w:color="auto" w:frame="1"/>
          <w:lang w:eastAsia="ru-RU"/>
        </w:rPr>
        <w:t>решаются в процессе осуществления всех видов детской деятельности</w:t>
      </w:r>
      <w:r w:rsidR="00E32397" w:rsidRPr="00E32397">
        <w:rPr>
          <w:rFonts w:ascii="Times New Roman" w:hAnsi="Times New Roman" w:cs="Times New Roman"/>
          <w:sz w:val="28"/>
          <w:szCs w:val="28"/>
          <w:lang w:eastAsia="ru-RU"/>
        </w:rPr>
        <w:t>: в ходе непосредственно </w:t>
      </w:r>
      <w:r w:rsidR="00E32397" w:rsidRPr="00E32397">
        <w:rPr>
          <w:rFonts w:ascii="Times New Roman" w:hAnsi="Times New Roman" w:cs="Times New Roman"/>
          <w:sz w:val="28"/>
          <w:szCs w:val="28"/>
          <w:bdr w:val="none" w:sz="0" w:space="0" w:color="auto" w:frame="1"/>
          <w:lang w:eastAsia="ru-RU"/>
        </w:rPr>
        <w:t>образовательной деятельности</w:t>
      </w:r>
      <w:r w:rsidR="00E32397" w:rsidRPr="00E32397">
        <w:rPr>
          <w:rFonts w:ascii="Times New Roman" w:hAnsi="Times New Roman" w:cs="Times New Roman"/>
          <w:sz w:val="28"/>
          <w:szCs w:val="28"/>
          <w:lang w:eastAsia="ru-RU"/>
        </w:rPr>
        <w:t>, совместной деятельности в ходе режимных моментов, самостоятельной деятельности </w:t>
      </w:r>
      <w:r w:rsidR="00E32397" w:rsidRPr="00E32397">
        <w:rPr>
          <w:rFonts w:ascii="Times New Roman" w:hAnsi="Times New Roman" w:cs="Times New Roman"/>
          <w:sz w:val="28"/>
          <w:szCs w:val="28"/>
          <w:bdr w:val="none" w:sz="0" w:space="0" w:color="auto" w:frame="1"/>
          <w:lang w:eastAsia="ru-RU"/>
        </w:rPr>
        <w:t>детей</w:t>
      </w:r>
      <w:r w:rsidR="00E32397" w:rsidRPr="00E32397">
        <w:rPr>
          <w:rFonts w:ascii="Times New Roman" w:hAnsi="Times New Roman" w:cs="Times New Roman"/>
          <w:b/>
          <w:bCs/>
          <w:sz w:val="28"/>
          <w:szCs w:val="28"/>
          <w:lang w:eastAsia="ru-RU"/>
        </w:rPr>
        <w:t>.</w:t>
      </w:r>
    </w:p>
    <w:p w14:paraId="6019E579" w14:textId="7A19AC2E" w:rsidR="00E32397" w:rsidRPr="00E32397" w:rsidRDefault="005F13AC" w:rsidP="00E32397">
      <w:pPr>
        <w:widowControl/>
        <w:shd w:val="clear" w:color="auto" w:fill="FFFFFF"/>
        <w:suppressAutoHyphens w:val="0"/>
        <w:autoSpaceDE/>
        <w:spacing w:line="276" w:lineRule="auto"/>
        <w:ind w:firstLine="360"/>
        <w:rPr>
          <w:rFonts w:ascii="Times New Roman" w:hAnsi="Times New Roman" w:cs="Times New Roman"/>
          <w:b/>
          <w:bCs/>
          <w:sz w:val="28"/>
          <w:szCs w:val="28"/>
          <w:lang w:eastAsia="ru-RU"/>
        </w:rPr>
      </w:pPr>
      <w:r>
        <w:rPr>
          <w:rFonts w:ascii="Times New Roman" w:hAnsi="Times New Roman" w:cs="Times New Roman"/>
          <w:sz w:val="28"/>
          <w:szCs w:val="28"/>
          <w:bdr w:val="none" w:sz="0" w:space="0" w:color="auto" w:frame="1"/>
          <w:lang w:eastAsia="ru-RU"/>
        </w:rPr>
        <w:t xml:space="preserve">     </w:t>
      </w:r>
      <w:r w:rsidR="00E32397" w:rsidRPr="00E32397">
        <w:rPr>
          <w:rFonts w:ascii="Times New Roman" w:hAnsi="Times New Roman" w:cs="Times New Roman"/>
          <w:sz w:val="28"/>
          <w:szCs w:val="28"/>
          <w:bdr w:val="none" w:sz="0" w:space="0" w:color="auto" w:frame="1"/>
          <w:lang w:eastAsia="ru-RU"/>
        </w:rPr>
        <w:t>Образовательная</w:t>
      </w:r>
      <w:r w:rsidR="00E32397" w:rsidRPr="00E32397">
        <w:rPr>
          <w:rFonts w:ascii="Times New Roman" w:hAnsi="Times New Roman" w:cs="Times New Roman"/>
          <w:sz w:val="28"/>
          <w:szCs w:val="28"/>
          <w:lang w:eastAsia="ru-RU"/>
        </w:rPr>
        <w:t> деятельность с детьми включает </w:t>
      </w:r>
      <w:r w:rsidR="00E32397" w:rsidRPr="00E32397">
        <w:rPr>
          <w:rFonts w:ascii="Times New Roman" w:hAnsi="Times New Roman" w:cs="Times New Roman"/>
          <w:sz w:val="28"/>
          <w:szCs w:val="28"/>
          <w:bdr w:val="none" w:sz="0" w:space="0" w:color="auto" w:frame="1"/>
          <w:lang w:eastAsia="ru-RU"/>
        </w:rPr>
        <w:t>разнообразные формы работы</w:t>
      </w:r>
      <w:r w:rsidR="00E32397" w:rsidRPr="00E32397">
        <w:rPr>
          <w:rFonts w:ascii="Times New Roman" w:hAnsi="Times New Roman" w:cs="Times New Roman"/>
          <w:b/>
          <w:bCs/>
          <w:sz w:val="28"/>
          <w:szCs w:val="28"/>
          <w:lang w:eastAsia="ru-RU"/>
        </w:rPr>
        <w:t>:</w:t>
      </w:r>
    </w:p>
    <w:p w14:paraId="5C8537BC" w14:textId="076E79E4" w:rsidR="00E32397" w:rsidRPr="00E32397" w:rsidRDefault="001D1640" w:rsidP="001D1640">
      <w:pPr>
        <w:widowControl/>
        <w:shd w:val="clear" w:color="auto" w:fill="FFFFFF"/>
        <w:suppressAutoHyphens w:val="0"/>
        <w:autoSpaceDE/>
        <w:spacing w:line="276"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32397" w:rsidRPr="00E32397">
        <w:rPr>
          <w:rFonts w:ascii="Times New Roman" w:hAnsi="Times New Roman" w:cs="Times New Roman"/>
          <w:sz w:val="28"/>
          <w:szCs w:val="28"/>
          <w:lang w:eastAsia="ru-RU"/>
        </w:rPr>
        <w:t xml:space="preserve"> тематические занятия по изучению природы, особенностей, традиций родного края, </w:t>
      </w:r>
      <w:r w:rsidR="00E32397" w:rsidRPr="00E32397">
        <w:rPr>
          <w:rFonts w:ascii="Times New Roman" w:hAnsi="Times New Roman" w:cs="Times New Roman"/>
          <w:sz w:val="28"/>
          <w:szCs w:val="28"/>
          <w:bdr w:val="none" w:sz="0" w:space="0" w:color="auto" w:frame="1"/>
          <w:lang w:eastAsia="ru-RU"/>
        </w:rPr>
        <w:t>государственной символики с использованием различных технологий</w:t>
      </w:r>
      <w:r w:rsidR="00E32397" w:rsidRPr="00E32397">
        <w:rPr>
          <w:rFonts w:ascii="Times New Roman" w:hAnsi="Times New Roman" w:cs="Times New Roman"/>
          <w:sz w:val="28"/>
          <w:szCs w:val="28"/>
          <w:lang w:eastAsia="ru-RU"/>
        </w:rPr>
        <w:t xml:space="preserve">: </w:t>
      </w:r>
      <w:proofErr w:type="spellStart"/>
      <w:r w:rsidR="00E32397" w:rsidRPr="00E32397">
        <w:rPr>
          <w:rFonts w:ascii="Times New Roman" w:hAnsi="Times New Roman" w:cs="Times New Roman"/>
          <w:sz w:val="28"/>
          <w:szCs w:val="28"/>
          <w:lang w:eastAsia="ru-RU"/>
        </w:rPr>
        <w:t>здоровьесберегающ</w:t>
      </w:r>
      <w:r>
        <w:rPr>
          <w:rFonts w:ascii="Times New Roman" w:hAnsi="Times New Roman" w:cs="Times New Roman"/>
          <w:sz w:val="28"/>
          <w:szCs w:val="28"/>
          <w:lang w:eastAsia="ru-RU"/>
        </w:rPr>
        <w:t>их</w:t>
      </w:r>
      <w:proofErr w:type="spellEnd"/>
      <w:r>
        <w:rPr>
          <w:rFonts w:ascii="Times New Roman" w:hAnsi="Times New Roman" w:cs="Times New Roman"/>
          <w:sz w:val="28"/>
          <w:szCs w:val="28"/>
          <w:lang w:eastAsia="ru-RU"/>
        </w:rPr>
        <w:t xml:space="preserve">, ИКТ, игровых, </w:t>
      </w:r>
      <w:proofErr w:type="spellStart"/>
      <w:r>
        <w:rPr>
          <w:rFonts w:ascii="Times New Roman" w:hAnsi="Times New Roman" w:cs="Times New Roman"/>
          <w:sz w:val="28"/>
          <w:szCs w:val="28"/>
          <w:lang w:eastAsia="ru-RU"/>
        </w:rPr>
        <w:t>сказкотерапии</w:t>
      </w:r>
      <w:proofErr w:type="spellEnd"/>
      <w:r>
        <w:rPr>
          <w:rFonts w:ascii="Times New Roman" w:hAnsi="Times New Roman" w:cs="Times New Roman"/>
          <w:sz w:val="28"/>
          <w:szCs w:val="28"/>
          <w:lang w:eastAsia="ru-RU"/>
        </w:rPr>
        <w:t>;</w:t>
      </w:r>
    </w:p>
    <w:p w14:paraId="2551A8FE" w14:textId="1B7C4C18" w:rsidR="00E32397" w:rsidRPr="00E32397" w:rsidRDefault="001D1640" w:rsidP="006F0470">
      <w:pPr>
        <w:widowControl/>
        <w:shd w:val="clear" w:color="auto" w:fill="FFFFFF"/>
        <w:suppressAutoHyphens w:val="0"/>
        <w:autoSpaceDE/>
        <w:spacing w:line="276"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и</w:t>
      </w:r>
      <w:r w:rsidR="00E32397" w:rsidRPr="00E32397">
        <w:rPr>
          <w:rFonts w:ascii="Times New Roman" w:hAnsi="Times New Roman" w:cs="Times New Roman"/>
          <w:sz w:val="28"/>
          <w:szCs w:val="28"/>
          <w:lang w:eastAsia="ru-RU"/>
        </w:rPr>
        <w:t>спользование метода проектов в системе </w:t>
      </w:r>
      <w:r w:rsidR="00E32397" w:rsidRPr="00E32397">
        <w:rPr>
          <w:rFonts w:ascii="Times New Roman" w:hAnsi="Times New Roman" w:cs="Times New Roman"/>
          <w:sz w:val="28"/>
          <w:szCs w:val="28"/>
          <w:bdr w:val="none" w:sz="0" w:space="0" w:color="auto" w:frame="1"/>
          <w:lang w:eastAsia="ru-RU"/>
        </w:rPr>
        <w:t>нравственно-патриотического воспитания</w:t>
      </w:r>
      <w:r w:rsidR="00E32397" w:rsidRPr="00E32397">
        <w:rPr>
          <w:rFonts w:ascii="Times New Roman" w:hAnsi="Times New Roman" w:cs="Times New Roman"/>
          <w:sz w:val="28"/>
          <w:szCs w:val="28"/>
          <w:lang w:eastAsia="ru-RU"/>
        </w:rPr>
        <w:t> считаем наиболее приемлемым, </w:t>
      </w:r>
      <w:r w:rsidR="00E32397" w:rsidRPr="00E32397">
        <w:rPr>
          <w:rFonts w:ascii="Times New Roman" w:hAnsi="Times New Roman" w:cs="Times New Roman"/>
          <w:sz w:val="28"/>
          <w:szCs w:val="28"/>
          <w:bdr w:val="none" w:sz="0" w:space="0" w:color="auto" w:frame="1"/>
          <w:lang w:eastAsia="ru-RU"/>
        </w:rPr>
        <w:t>так как он позволяет сочетать интересы всех участников проекта</w:t>
      </w:r>
      <w:r w:rsidR="006F0470">
        <w:rPr>
          <w:rFonts w:ascii="Times New Roman" w:hAnsi="Times New Roman" w:cs="Times New Roman"/>
          <w:sz w:val="28"/>
          <w:szCs w:val="28"/>
          <w:lang w:eastAsia="ru-RU"/>
        </w:rPr>
        <w:t>. П</w:t>
      </w:r>
      <w:r w:rsidR="00E32397" w:rsidRPr="00E32397">
        <w:rPr>
          <w:rFonts w:ascii="Times New Roman" w:hAnsi="Times New Roman" w:cs="Times New Roman"/>
          <w:sz w:val="28"/>
          <w:szCs w:val="28"/>
          <w:lang w:eastAsia="ru-RU"/>
        </w:rPr>
        <w:t>едагог имеет возможность </w:t>
      </w:r>
      <w:r w:rsidR="00E32397" w:rsidRPr="00E32397">
        <w:rPr>
          <w:rFonts w:ascii="Times New Roman" w:hAnsi="Times New Roman" w:cs="Times New Roman"/>
          <w:sz w:val="28"/>
          <w:szCs w:val="28"/>
          <w:bdr w:val="none" w:sz="0" w:space="0" w:color="auto" w:frame="1"/>
          <w:lang w:eastAsia="ru-RU"/>
        </w:rPr>
        <w:t>самореализации</w:t>
      </w:r>
      <w:r w:rsidR="00E32397" w:rsidRPr="00E32397">
        <w:rPr>
          <w:rFonts w:ascii="Times New Roman" w:hAnsi="Times New Roman" w:cs="Times New Roman"/>
          <w:sz w:val="28"/>
          <w:szCs w:val="28"/>
          <w:lang w:eastAsia="ru-RU"/>
        </w:rPr>
        <w:t> и проявления творчества в </w:t>
      </w:r>
      <w:r w:rsidR="00E32397" w:rsidRPr="00E32397">
        <w:rPr>
          <w:rFonts w:ascii="Times New Roman" w:hAnsi="Times New Roman" w:cs="Times New Roman"/>
          <w:sz w:val="28"/>
          <w:szCs w:val="28"/>
          <w:bdr w:val="none" w:sz="0" w:space="0" w:color="auto" w:frame="1"/>
          <w:lang w:eastAsia="ru-RU"/>
        </w:rPr>
        <w:t>работе в соответствии</w:t>
      </w:r>
      <w:r w:rsidR="00E32397" w:rsidRPr="00E32397">
        <w:rPr>
          <w:rFonts w:ascii="Times New Roman" w:hAnsi="Times New Roman" w:cs="Times New Roman"/>
          <w:sz w:val="28"/>
          <w:szCs w:val="28"/>
          <w:lang w:eastAsia="ru-RU"/>
        </w:rPr>
        <w:t> со</w:t>
      </w:r>
      <w:r w:rsidR="006F0470">
        <w:rPr>
          <w:rFonts w:ascii="Times New Roman" w:hAnsi="Times New Roman" w:cs="Times New Roman"/>
          <w:sz w:val="28"/>
          <w:szCs w:val="28"/>
          <w:lang w:eastAsia="ru-RU"/>
        </w:rPr>
        <w:t xml:space="preserve"> своим профессиональным уровнем.</w:t>
      </w:r>
      <w:r w:rsidR="005F13AC">
        <w:rPr>
          <w:rFonts w:ascii="Times New Roman" w:hAnsi="Times New Roman" w:cs="Times New Roman"/>
          <w:sz w:val="28"/>
          <w:szCs w:val="28"/>
          <w:lang w:eastAsia="ru-RU"/>
        </w:rPr>
        <w:t xml:space="preserve"> </w:t>
      </w:r>
      <w:r w:rsidR="00E32397" w:rsidRPr="00E32397">
        <w:rPr>
          <w:rFonts w:ascii="Times New Roman" w:hAnsi="Times New Roman" w:cs="Times New Roman"/>
          <w:sz w:val="28"/>
          <w:szCs w:val="28"/>
          <w:lang w:eastAsia="ru-RU"/>
        </w:rPr>
        <w:t>Родители имеют возможность активно участвовать в значимом для них процессе </w:t>
      </w:r>
      <w:r w:rsidR="00E32397" w:rsidRPr="00E32397">
        <w:rPr>
          <w:rFonts w:ascii="Times New Roman" w:hAnsi="Times New Roman" w:cs="Times New Roman"/>
          <w:sz w:val="28"/>
          <w:szCs w:val="28"/>
          <w:bdr w:val="none" w:sz="0" w:space="0" w:color="auto" w:frame="1"/>
          <w:lang w:eastAsia="ru-RU"/>
        </w:rPr>
        <w:t>нравственно-патриотического воспитания детей</w:t>
      </w:r>
      <w:r w:rsidR="006F0470">
        <w:rPr>
          <w:rFonts w:ascii="Times New Roman" w:hAnsi="Times New Roman" w:cs="Times New Roman"/>
          <w:sz w:val="28"/>
          <w:szCs w:val="28"/>
          <w:lang w:eastAsia="ru-RU"/>
        </w:rPr>
        <w:t xml:space="preserve">. </w:t>
      </w:r>
      <w:r w:rsidR="00E32397" w:rsidRPr="00E32397">
        <w:rPr>
          <w:rFonts w:ascii="Times New Roman" w:hAnsi="Times New Roman" w:cs="Times New Roman"/>
          <w:sz w:val="28"/>
          <w:szCs w:val="28"/>
          <w:lang w:eastAsia="ru-RU"/>
        </w:rPr>
        <w:t>Дети организуются в </w:t>
      </w:r>
      <w:r w:rsidR="00E32397" w:rsidRPr="00E32397">
        <w:rPr>
          <w:rFonts w:ascii="Times New Roman" w:hAnsi="Times New Roman" w:cs="Times New Roman"/>
          <w:sz w:val="28"/>
          <w:szCs w:val="28"/>
          <w:bdr w:val="none" w:sz="0" w:space="0" w:color="auto" w:frame="1"/>
          <w:lang w:eastAsia="ru-RU"/>
        </w:rPr>
        <w:t>соответствии с их интересами</w:t>
      </w:r>
      <w:r w:rsidR="00E32397" w:rsidRPr="00E32397">
        <w:rPr>
          <w:rFonts w:ascii="Times New Roman" w:hAnsi="Times New Roman" w:cs="Times New Roman"/>
          <w:sz w:val="28"/>
          <w:szCs w:val="28"/>
          <w:lang w:eastAsia="ru-RU"/>
        </w:rPr>
        <w:t>, желаниями, потребностями.</w:t>
      </w:r>
    </w:p>
    <w:p w14:paraId="64033C5A" w14:textId="77777777" w:rsidR="006F0470" w:rsidRDefault="006F0470" w:rsidP="006F0470">
      <w:pPr>
        <w:widowControl/>
        <w:shd w:val="clear" w:color="auto" w:fill="FFFFFF"/>
        <w:suppressAutoHyphens w:val="0"/>
        <w:autoSpaceDE/>
        <w:spacing w:line="276"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32397" w:rsidRPr="00E32397">
        <w:rPr>
          <w:rFonts w:ascii="Times New Roman" w:hAnsi="Times New Roman" w:cs="Times New Roman"/>
          <w:sz w:val="28"/>
          <w:szCs w:val="28"/>
          <w:lang w:eastAsia="ru-RU"/>
        </w:rPr>
        <w:t>Очень значимой и познавательной формой </w:t>
      </w:r>
      <w:r w:rsidR="00E32397" w:rsidRPr="00E32397">
        <w:rPr>
          <w:rFonts w:ascii="Times New Roman" w:hAnsi="Times New Roman" w:cs="Times New Roman"/>
          <w:sz w:val="28"/>
          <w:szCs w:val="28"/>
          <w:bdr w:val="none" w:sz="0" w:space="0" w:color="auto" w:frame="1"/>
          <w:lang w:eastAsia="ru-RU"/>
        </w:rPr>
        <w:t>работы</w:t>
      </w:r>
      <w:r w:rsidR="00E32397" w:rsidRPr="00E32397">
        <w:rPr>
          <w:rFonts w:ascii="Times New Roman" w:hAnsi="Times New Roman" w:cs="Times New Roman"/>
          <w:sz w:val="28"/>
          <w:szCs w:val="28"/>
          <w:lang w:eastAsia="ru-RU"/>
        </w:rPr>
        <w:t> с детьми являются   </w:t>
      </w:r>
      <w:r w:rsidR="00E32397" w:rsidRPr="00E32397">
        <w:rPr>
          <w:rFonts w:ascii="Times New Roman" w:hAnsi="Times New Roman" w:cs="Times New Roman"/>
          <w:sz w:val="28"/>
          <w:szCs w:val="28"/>
          <w:bdr w:val="none" w:sz="0" w:space="0" w:color="auto" w:frame="1"/>
          <w:lang w:eastAsia="ru-RU"/>
        </w:rPr>
        <w:t>прогулки</w:t>
      </w:r>
      <w:r w:rsidR="00E32397" w:rsidRPr="00E32397">
        <w:rPr>
          <w:rFonts w:ascii="Times New Roman" w:hAnsi="Times New Roman" w:cs="Times New Roman"/>
          <w:sz w:val="28"/>
          <w:szCs w:val="28"/>
          <w:lang w:eastAsia="ru-RU"/>
        </w:rPr>
        <w:t>, наблюдения. Дети из</w:t>
      </w:r>
      <w:r>
        <w:rPr>
          <w:rFonts w:ascii="Times New Roman" w:hAnsi="Times New Roman" w:cs="Times New Roman"/>
          <w:sz w:val="28"/>
          <w:szCs w:val="28"/>
          <w:lang w:eastAsia="ru-RU"/>
        </w:rPr>
        <w:t>учают достопримечательности посёлка</w:t>
      </w:r>
      <w:r w:rsidR="00E32397" w:rsidRPr="00E32397">
        <w:rPr>
          <w:rFonts w:ascii="Times New Roman" w:hAnsi="Times New Roman" w:cs="Times New Roman"/>
          <w:sz w:val="28"/>
          <w:szCs w:val="28"/>
          <w:lang w:eastAsia="ru-RU"/>
        </w:rPr>
        <w:t>, знакомятся с профессиями ро</w:t>
      </w:r>
      <w:r>
        <w:rPr>
          <w:rFonts w:ascii="Times New Roman" w:hAnsi="Times New Roman" w:cs="Times New Roman"/>
          <w:sz w:val="28"/>
          <w:szCs w:val="28"/>
          <w:lang w:eastAsia="ru-RU"/>
        </w:rPr>
        <w:t xml:space="preserve">дителей, природой родного края. </w:t>
      </w:r>
    </w:p>
    <w:p w14:paraId="71414448" w14:textId="55CF57CB" w:rsidR="00E32397" w:rsidRPr="00E32397" w:rsidRDefault="006F0470" w:rsidP="006F0470">
      <w:pPr>
        <w:widowControl/>
        <w:shd w:val="clear" w:color="auto" w:fill="FFFFFF"/>
        <w:suppressAutoHyphens w:val="0"/>
        <w:autoSpaceDE/>
        <w:spacing w:line="276"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32397" w:rsidRPr="00E32397">
        <w:rPr>
          <w:rFonts w:ascii="Times New Roman" w:hAnsi="Times New Roman" w:cs="Times New Roman"/>
          <w:sz w:val="28"/>
          <w:szCs w:val="28"/>
          <w:lang w:eastAsia="ru-RU"/>
        </w:rPr>
        <w:t>Мы знакомим </w:t>
      </w:r>
      <w:r w:rsidR="00E32397" w:rsidRPr="00E32397">
        <w:rPr>
          <w:rFonts w:ascii="Times New Roman" w:hAnsi="Times New Roman" w:cs="Times New Roman"/>
          <w:sz w:val="28"/>
          <w:szCs w:val="28"/>
          <w:bdr w:val="none" w:sz="0" w:space="0" w:color="auto" w:frame="1"/>
          <w:lang w:eastAsia="ru-RU"/>
        </w:rPr>
        <w:t>детей</w:t>
      </w:r>
      <w:r w:rsidR="00E32397" w:rsidRPr="00E32397">
        <w:rPr>
          <w:rFonts w:ascii="Times New Roman" w:hAnsi="Times New Roman" w:cs="Times New Roman"/>
          <w:sz w:val="28"/>
          <w:szCs w:val="28"/>
          <w:lang w:eastAsia="ru-RU"/>
        </w:rPr>
        <w:t> с достоприм</w:t>
      </w:r>
      <w:r w:rsidR="00C92E09">
        <w:rPr>
          <w:rFonts w:ascii="Times New Roman" w:hAnsi="Times New Roman" w:cs="Times New Roman"/>
          <w:sz w:val="28"/>
          <w:szCs w:val="28"/>
          <w:lang w:eastAsia="ru-RU"/>
        </w:rPr>
        <w:t>ечательностями Донецкой Н</w:t>
      </w:r>
      <w:r w:rsidR="005F13AC">
        <w:rPr>
          <w:rFonts w:ascii="Times New Roman" w:hAnsi="Times New Roman" w:cs="Times New Roman"/>
          <w:sz w:val="28"/>
          <w:szCs w:val="28"/>
          <w:lang w:eastAsia="ru-RU"/>
        </w:rPr>
        <w:t>ародной Республики с  использованием видео-экскурсии и фильмов.</w:t>
      </w:r>
      <w:r>
        <w:rPr>
          <w:rFonts w:ascii="Times New Roman" w:hAnsi="Times New Roman" w:cs="Times New Roman"/>
          <w:sz w:val="28"/>
          <w:szCs w:val="28"/>
          <w:lang w:eastAsia="ru-RU"/>
        </w:rPr>
        <w:t xml:space="preserve"> </w:t>
      </w:r>
      <w:r w:rsidR="00E32397" w:rsidRPr="00E32397">
        <w:rPr>
          <w:rFonts w:ascii="Times New Roman" w:hAnsi="Times New Roman" w:cs="Times New Roman"/>
          <w:sz w:val="28"/>
          <w:szCs w:val="28"/>
          <w:lang w:eastAsia="ru-RU"/>
        </w:rPr>
        <w:t>Используя такие формы </w:t>
      </w:r>
      <w:r w:rsidR="00E32397" w:rsidRPr="00E32397">
        <w:rPr>
          <w:rFonts w:ascii="Times New Roman" w:hAnsi="Times New Roman" w:cs="Times New Roman"/>
          <w:sz w:val="28"/>
          <w:szCs w:val="28"/>
          <w:bdr w:val="none" w:sz="0" w:space="0" w:color="auto" w:frame="1"/>
          <w:lang w:eastAsia="ru-RU"/>
        </w:rPr>
        <w:t>работы</w:t>
      </w:r>
      <w:r w:rsidR="00E32397" w:rsidRPr="00E32397">
        <w:rPr>
          <w:rFonts w:ascii="Times New Roman" w:hAnsi="Times New Roman" w:cs="Times New Roman"/>
          <w:sz w:val="28"/>
          <w:szCs w:val="28"/>
          <w:lang w:eastAsia="ru-RU"/>
        </w:rPr>
        <w:t>, мы смогли познакомить </w:t>
      </w:r>
      <w:r w:rsidR="00E32397" w:rsidRPr="00E32397">
        <w:rPr>
          <w:rFonts w:ascii="Times New Roman" w:hAnsi="Times New Roman" w:cs="Times New Roman"/>
          <w:sz w:val="28"/>
          <w:szCs w:val="28"/>
          <w:bdr w:val="none" w:sz="0" w:space="0" w:color="auto" w:frame="1"/>
          <w:lang w:eastAsia="ru-RU"/>
        </w:rPr>
        <w:t>детей</w:t>
      </w:r>
      <w:r w:rsidR="00E32397" w:rsidRPr="00E32397">
        <w:rPr>
          <w:rFonts w:ascii="Times New Roman" w:hAnsi="Times New Roman" w:cs="Times New Roman"/>
          <w:sz w:val="28"/>
          <w:szCs w:val="28"/>
          <w:lang w:eastAsia="ru-RU"/>
        </w:rPr>
        <w:t xml:space="preserve"> с историческими памятниками, с народными традициями и бытом, </w:t>
      </w:r>
      <w:r w:rsidR="005F13AC">
        <w:rPr>
          <w:rFonts w:ascii="Times New Roman" w:hAnsi="Times New Roman" w:cs="Times New Roman"/>
          <w:sz w:val="28"/>
          <w:szCs w:val="28"/>
          <w:lang w:eastAsia="ru-RU"/>
        </w:rPr>
        <w:t>с животными и растениями нашего края</w:t>
      </w:r>
      <w:r w:rsidR="00E32397" w:rsidRPr="00E32397">
        <w:rPr>
          <w:rFonts w:ascii="Times New Roman" w:hAnsi="Times New Roman" w:cs="Times New Roman"/>
          <w:sz w:val="28"/>
          <w:szCs w:val="28"/>
          <w:lang w:eastAsia="ru-RU"/>
        </w:rPr>
        <w:t>.</w:t>
      </w:r>
    </w:p>
    <w:p w14:paraId="6FE5622F" w14:textId="365E209F" w:rsidR="00E32397" w:rsidRPr="00E32397" w:rsidRDefault="00E32397" w:rsidP="00E32397">
      <w:pPr>
        <w:widowControl/>
        <w:shd w:val="clear" w:color="auto" w:fill="FFFFFF"/>
        <w:suppressAutoHyphens w:val="0"/>
        <w:autoSpaceDE/>
        <w:spacing w:line="276" w:lineRule="auto"/>
        <w:ind w:firstLine="360"/>
        <w:rPr>
          <w:rFonts w:ascii="Times New Roman" w:hAnsi="Times New Roman" w:cs="Times New Roman"/>
          <w:sz w:val="28"/>
          <w:szCs w:val="28"/>
          <w:lang w:eastAsia="ru-RU"/>
        </w:rPr>
      </w:pPr>
      <w:r w:rsidRPr="00E32397">
        <w:rPr>
          <w:rFonts w:ascii="Times New Roman" w:hAnsi="Times New Roman" w:cs="Times New Roman"/>
          <w:sz w:val="28"/>
          <w:szCs w:val="28"/>
          <w:lang w:eastAsia="ru-RU"/>
        </w:rPr>
        <w:t>- Использование иллюстраций, художественной литературы, ч</w:t>
      </w:r>
      <w:r w:rsidR="00C92E09">
        <w:rPr>
          <w:rFonts w:ascii="Times New Roman" w:hAnsi="Times New Roman" w:cs="Times New Roman"/>
          <w:sz w:val="28"/>
          <w:szCs w:val="28"/>
          <w:lang w:eastAsia="ru-RU"/>
        </w:rPr>
        <w:t>тение сказок и былин, стихов о Р</w:t>
      </w:r>
      <w:r w:rsidRPr="00E32397">
        <w:rPr>
          <w:rFonts w:ascii="Times New Roman" w:hAnsi="Times New Roman" w:cs="Times New Roman"/>
          <w:sz w:val="28"/>
          <w:szCs w:val="28"/>
          <w:lang w:eastAsia="ru-RU"/>
        </w:rPr>
        <w:t>одине, пословиц, поговорок</w:t>
      </w:r>
    </w:p>
    <w:p w14:paraId="4DF491CB" w14:textId="77777777" w:rsidR="00E32397" w:rsidRPr="00E32397" w:rsidRDefault="00E32397" w:rsidP="00E32397">
      <w:pPr>
        <w:widowControl/>
        <w:shd w:val="clear" w:color="auto" w:fill="FFFFFF"/>
        <w:suppressAutoHyphens w:val="0"/>
        <w:autoSpaceDE/>
        <w:spacing w:line="276" w:lineRule="auto"/>
        <w:ind w:firstLine="360"/>
        <w:rPr>
          <w:rFonts w:ascii="Times New Roman" w:hAnsi="Times New Roman" w:cs="Times New Roman"/>
          <w:sz w:val="28"/>
          <w:szCs w:val="28"/>
          <w:lang w:eastAsia="ru-RU"/>
        </w:rPr>
      </w:pPr>
      <w:r w:rsidRPr="00E32397">
        <w:rPr>
          <w:rFonts w:ascii="Times New Roman" w:hAnsi="Times New Roman" w:cs="Times New Roman"/>
          <w:sz w:val="28"/>
          <w:szCs w:val="28"/>
          <w:lang w:eastAsia="ru-RU"/>
        </w:rPr>
        <w:t>- Разучивание песен и прослушивание музыкальных произведений.</w:t>
      </w:r>
    </w:p>
    <w:p w14:paraId="3A8A082A" w14:textId="77777777" w:rsidR="00E32397" w:rsidRPr="00E32397" w:rsidRDefault="00E32397" w:rsidP="00E32397">
      <w:pPr>
        <w:widowControl/>
        <w:shd w:val="clear" w:color="auto" w:fill="FFFFFF"/>
        <w:suppressAutoHyphens w:val="0"/>
        <w:autoSpaceDE/>
        <w:spacing w:line="276" w:lineRule="auto"/>
        <w:ind w:firstLine="360"/>
        <w:rPr>
          <w:rFonts w:ascii="Times New Roman" w:hAnsi="Times New Roman" w:cs="Times New Roman"/>
          <w:sz w:val="28"/>
          <w:szCs w:val="28"/>
          <w:lang w:eastAsia="ru-RU"/>
        </w:rPr>
      </w:pPr>
      <w:r w:rsidRPr="00E32397">
        <w:rPr>
          <w:rFonts w:ascii="Times New Roman" w:hAnsi="Times New Roman" w:cs="Times New Roman"/>
          <w:sz w:val="28"/>
          <w:szCs w:val="28"/>
          <w:lang w:eastAsia="ru-RU"/>
        </w:rPr>
        <w:lastRenderedPageBreak/>
        <w:t>- Ознакомление с произведениями народного творчества.</w:t>
      </w:r>
    </w:p>
    <w:p w14:paraId="5C6810EB" w14:textId="77777777" w:rsidR="00E32397" w:rsidRPr="00E32397" w:rsidRDefault="00E32397" w:rsidP="00E32397">
      <w:pPr>
        <w:widowControl/>
        <w:shd w:val="clear" w:color="auto" w:fill="FFFFFF"/>
        <w:suppressAutoHyphens w:val="0"/>
        <w:autoSpaceDE/>
        <w:spacing w:line="276" w:lineRule="auto"/>
        <w:ind w:firstLine="360"/>
        <w:rPr>
          <w:rFonts w:ascii="Times New Roman" w:hAnsi="Times New Roman" w:cs="Times New Roman"/>
          <w:sz w:val="28"/>
          <w:szCs w:val="28"/>
          <w:lang w:eastAsia="ru-RU"/>
        </w:rPr>
      </w:pPr>
      <w:r w:rsidRPr="00E32397">
        <w:rPr>
          <w:rFonts w:ascii="Times New Roman" w:hAnsi="Times New Roman" w:cs="Times New Roman"/>
          <w:sz w:val="28"/>
          <w:szCs w:val="28"/>
          <w:lang w:eastAsia="ru-RU"/>
        </w:rPr>
        <w:t>- Обогащение и стимулирование детского творчества.</w:t>
      </w:r>
    </w:p>
    <w:p w14:paraId="1F5DE329" w14:textId="77777777" w:rsidR="00E32397" w:rsidRPr="00E32397" w:rsidRDefault="00E32397" w:rsidP="00E32397">
      <w:pPr>
        <w:widowControl/>
        <w:shd w:val="clear" w:color="auto" w:fill="FFFFFF"/>
        <w:suppressAutoHyphens w:val="0"/>
        <w:autoSpaceDE/>
        <w:spacing w:line="276" w:lineRule="auto"/>
        <w:ind w:firstLine="360"/>
        <w:rPr>
          <w:rFonts w:ascii="Times New Roman" w:hAnsi="Times New Roman" w:cs="Times New Roman"/>
          <w:sz w:val="28"/>
          <w:szCs w:val="28"/>
          <w:lang w:eastAsia="ru-RU"/>
        </w:rPr>
      </w:pPr>
      <w:r w:rsidRPr="00E32397">
        <w:rPr>
          <w:rFonts w:ascii="Times New Roman" w:hAnsi="Times New Roman" w:cs="Times New Roman"/>
          <w:sz w:val="28"/>
          <w:szCs w:val="28"/>
          <w:lang w:eastAsia="ru-RU"/>
        </w:rPr>
        <w:t>- Привлечение </w:t>
      </w:r>
      <w:r w:rsidRPr="00E32397">
        <w:rPr>
          <w:rFonts w:ascii="Times New Roman" w:hAnsi="Times New Roman" w:cs="Times New Roman"/>
          <w:sz w:val="28"/>
          <w:szCs w:val="28"/>
          <w:bdr w:val="none" w:sz="0" w:space="0" w:color="auto" w:frame="1"/>
          <w:lang w:eastAsia="ru-RU"/>
        </w:rPr>
        <w:t>детей</w:t>
      </w:r>
      <w:r w:rsidRPr="00E32397">
        <w:rPr>
          <w:rFonts w:ascii="Times New Roman" w:hAnsi="Times New Roman" w:cs="Times New Roman"/>
          <w:sz w:val="28"/>
          <w:szCs w:val="28"/>
          <w:lang w:eastAsia="ru-RU"/>
        </w:rPr>
        <w:t> к посильному общественно – полезному труду.</w:t>
      </w:r>
    </w:p>
    <w:p w14:paraId="6FE062ED" w14:textId="541644D5" w:rsidR="00E32397" w:rsidRPr="00E32397" w:rsidRDefault="001D1640" w:rsidP="001D1640">
      <w:pPr>
        <w:widowControl/>
        <w:shd w:val="clear" w:color="auto" w:fill="FFFFFF"/>
        <w:suppressAutoHyphens w:val="0"/>
        <w:autoSpaceDE/>
        <w:spacing w:line="276"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92E09">
        <w:rPr>
          <w:rFonts w:ascii="Times New Roman" w:hAnsi="Times New Roman" w:cs="Times New Roman"/>
          <w:sz w:val="28"/>
          <w:szCs w:val="28"/>
          <w:lang w:eastAsia="ru-RU"/>
        </w:rPr>
        <w:t xml:space="preserve"> </w:t>
      </w:r>
      <w:r w:rsidR="00E32397" w:rsidRPr="00E32397">
        <w:rPr>
          <w:rFonts w:ascii="Times New Roman" w:hAnsi="Times New Roman" w:cs="Times New Roman"/>
          <w:sz w:val="28"/>
          <w:szCs w:val="28"/>
          <w:lang w:eastAsia="ru-RU"/>
        </w:rPr>
        <w:t>Поощрение инициативы и стремления </w:t>
      </w:r>
      <w:r w:rsidR="00E32397" w:rsidRPr="00E32397">
        <w:rPr>
          <w:rFonts w:ascii="Times New Roman" w:hAnsi="Times New Roman" w:cs="Times New Roman"/>
          <w:sz w:val="28"/>
          <w:szCs w:val="28"/>
          <w:bdr w:val="none" w:sz="0" w:space="0" w:color="auto" w:frame="1"/>
          <w:lang w:eastAsia="ru-RU"/>
        </w:rPr>
        <w:t>детей</w:t>
      </w:r>
      <w:r w:rsidR="00E32397" w:rsidRPr="00E32397">
        <w:rPr>
          <w:rFonts w:ascii="Times New Roman" w:hAnsi="Times New Roman" w:cs="Times New Roman"/>
          <w:sz w:val="28"/>
          <w:szCs w:val="28"/>
          <w:lang w:eastAsia="ru-RU"/>
        </w:rPr>
        <w:t> самостоятельно поддерживать порядок в ближайшем окружении, бережно относиться к общественному имуществу, добросовестно выполнять поручения, хорошо вести себя в общественных местах.</w:t>
      </w:r>
    </w:p>
    <w:p w14:paraId="0E3FFF6F" w14:textId="77777777" w:rsidR="00E32397" w:rsidRPr="00E32397" w:rsidRDefault="00E32397" w:rsidP="00E32397">
      <w:pPr>
        <w:widowControl/>
        <w:shd w:val="clear" w:color="auto" w:fill="FFFFFF"/>
        <w:suppressAutoHyphens w:val="0"/>
        <w:autoSpaceDE/>
        <w:spacing w:line="276" w:lineRule="auto"/>
        <w:ind w:firstLine="360"/>
        <w:rPr>
          <w:rFonts w:ascii="Times New Roman" w:hAnsi="Times New Roman" w:cs="Times New Roman"/>
          <w:sz w:val="28"/>
          <w:szCs w:val="28"/>
          <w:lang w:eastAsia="ru-RU"/>
        </w:rPr>
      </w:pPr>
      <w:r w:rsidRPr="00E32397">
        <w:rPr>
          <w:rFonts w:ascii="Times New Roman" w:hAnsi="Times New Roman" w:cs="Times New Roman"/>
          <w:sz w:val="28"/>
          <w:szCs w:val="28"/>
          <w:lang w:eastAsia="ru-RU"/>
        </w:rPr>
        <w:t>- </w:t>
      </w:r>
      <w:r w:rsidRPr="00E32397">
        <w:rPr>
          <w:rFonts w:ascii="Times New Roman" w:hAnsi="Times New Roman" w:cs="Times New Roman"/>
          <w:sz w:val="28"/>
          <w:szCs w:val="28"/>
          <w:bdr w:val="none" w:sz="0" w:space="0" w:color="auto" w:frame="1"/>
          <w:lang w:eastAsia="ru-RU"/>
        </w:rPr>
        <w:t>Воспитание</w:t>
      </w:r>
      <w:r w:rsidRPr="00E32397">
        <w:rPr>
          <w:rFonts w:ascii="Times New Roman" w:hAnsi="Times New Roman" w:cs="Times New Roman"/>
          <w:sz w:val="28"/>
          <w:szCs w:val="28"/>
          <w:lang w:eastAsia="ru-RU"/>
        </w:rPr>
        <w:t> уважения к ветеранам войны и труда.</w:t>
      </w:r>
    </w:p>
    <w:p w14:paraId="4836F700" w14:textId="77777777" w:rsidR="00E32397" w:rsidRPr="00E32397" w:rsidRDefault="00E32397" w:rsidP="00E32397">
      <w:pPr>
        <w:widowControl/>
        <w:shd w:val="clear" w:color="auto" w:fill="FFFFFF"/>
        <w:suppressAutoHyphens w:val="0"/>
        <w:autoSpaceDE/>
        <w:spacing w:line="276" w:lineRule="auto"/>
        <w:ind w:firstLine="360"/>
        <w:rPr>
          <w:rFonts w:ascii="Times New Roman" w:hAnsi="Times New Roman" w:cs="Times New Roman"/>
          <w:sz w:val="28"/>
          <w:szCs w:val="28"/>
          <w:lang w:eastAsia="ru-RU"/>
        </w:rPr>
      </w:pPr>
      <w:r w:rsidRPr="00E32397">
        <w:rPr>
          <w:rFonts w:ascii="Times New Roman" w:hAnsi="Times New Roman" w:cs="Times New Roman"/>
          <w:sz w:val="28"/>
          <w:szCs w:val="28"/>
          <w:lang w:eastAsia="ru-RU"/>
        </w:rPr>
        <w:t>- Мероприятия, посвященные государственным (День Победы, День защитника Отечества, Международный женский день, День матери и др.) и народным праздникам (Рождество, Масленица, Пасха, спортивные конкурсы и развлечения.</w:t>
      </w:r>
    </w:p>
    <w:p w14:paraId="7FAEA53F" w14:textId="755B8DBF" w:rsidR="00E32397" w:rsidRPr="00E32397" w:rsidRDefault="001D1640" w:rsidP="00C92E09">
      <w:pPr>
        <w:widowControl/>
        <w:shd w:val="clear" w:color="auto" w:fill="FFFFFF"/>
        <w:suppressAutoHyphens w:val="0"/>
        <w:autoSpaceDE/>
        <w:spacing w:line="276"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92E0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roofErr w:type="gramStart"/>
      <w:r w:rsidR="00E32397" w:rsidRPr="00E32397">
        <w:rPr>
          <w:rFonts w:ascii="Times New Roman" w:hAnsi="Times New Roman" w:cs="Times New Roman"/>
          <w:sz w:val="28"/>
          <w:szCs w:val="28"/>
          <w:lang w:eastAsia="ru-RU"/>
        </w:rPr>
        <w:t>И, конечно, основной вид деятельности </w:t>
      </w:r>
      <w:r w:rsidR="00E32397" w:rsidRPr="00E32397">
        <w:rPr>
          <w:rFonts w:ascii="Times New Roman" w:hAnsi="Times New Roman" w:cs="Times New Roman"/>
          <w:sz w:val="28"/>
          <w:szCs w:val="28"/>
          <w:bdr w:val="none" w:sz="0" w:space="0" w:color="auto" w:frame="1"/>
          <w:lang w:eastAsia="ru-RU"/>
        </w:rPr>
        <w:t>детей – игры</w:t>
      </w:r>
      <w:r w:rsidR="00E32397" w:rsidRPr="00E32397">
        <w:rPr>
          <w:rFonts w:ascii="Times New Roman" w:hAnsi="Times New Roman" w:cs="Times New Roman"/>
          <w:sz w:val="28"/>
          <w:szCs w:val="28"/>
          <w:lang w:eastAsia="ru-RU"/>
        </w:rPr>
        <w:t>: сюжетно-ролевые, настольно-печатные, театрализованные, дидактические, строительные, подвижные, народные и др.</w:t>
      </w:r>
      <w:proofErr w:type="gramEnd"/>
    </w:p>
    <w:p w14:paraId="6A065174" w14:textId="221147A9" w:rsidR="00E32397" w:rsidRPr="00E32397" w:rsidRDefault="001D1640" w:rsidP="005F13AC">
      <w:pPr>
        <w:widowControl/>
        <w:shd w:val="clear" w:color="auto" w:fill="FFFFFF"/>
        <w:suppressAutoHyphens w:val="0"/>
        <w:autoSpaceDE/>
        <w:spacing w:line="276"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32397" w:rsidRPr="00E32397">
        <w:rPr>
          <w:rFonts w:ascii="Times New Roman" w:hAnsi="Times New Roman" w:cs="Times New Roman"/>
          <w:sz w:val="28"/>
          <w:szCs w:val="28"/>
          <w:lang w:eastAsia="ru-RU"/>
        </w:rPr>
        <w:t>Большое значение для </w:t>
      </w:r>
      <w:r w:rsidR="00E32397" w:rsidRPr="00E32397">
        <w:rPr>
          <w:rFonts w:ascii="Times New Roman" w:hAnsi="Times New Roman" w:cs="Times New Roman"/>
          <w:sz w:val="28"/>
          <w:szCs w:val="28"/>
          <w:bdr w:val="none" w:sz="0" w:space="0" w:color="auto" w:frame="1"/>
          <w:lang w:eastAsia="ru-RU"/>
        </w:rPr>
        <w:t>патриотического образования и воспитания</w:t>
      </w:r>
      <w:r w:rsidR="00E32397" w:rsidRPr="00E32397">
        <w:rPr>
          <w:rFonts w:ascii="Times New Roman" w:hAnsi="Times New Roman" w:cs="Times New Roman"/>
          <w:sz w:val="28"/>
          <w:szCs w:val="28"/>
          <w:lang w:eastAsia="ru-RU"/>
        </w:rPr>
        <w:t> имеет предметно пространственная развивающая среда.</w:t>
      </w:r>
    </w:p>
    <w:p w14:paraId="0F6FBAD1" w14:textId="1CFB906B" w:rsidR="00E32397" w:rsidRPr="00E32397" w:rsidRDefault="001D1640" w:rsidP="005F13AC">
      <w:pPr>
        <w:widowControl/>
        <w:shd w:val="clear" w:color="auto" w:fill="FFFFFF"/>
        <w:suppressAutoHyphens w:val="0"/>
        <w:autoSpaceDE/>
        <w:spacing w:line="276"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005F13AC">
        <w:rPr>
          <w:rFonts w:ascii="Times New Roman" w:hAnsi="Times New Roman" w:cs="Times New Roman"/>
          <w:sz w:val="28"/>
          <w:szCs w:val="28"/>
          <w:bdr w:val="none" w:sz="0" w:space="0" w:color="auto" w:frame="1"/>
          <w:lang w:eastAsia="ru-RU"/>
        </w:rPr>
        <w:t>В группе</w:t>
      </w:r>
      <w:r w:rsidR="00E32397" w:rsidRPr="00E32397">
        <w:rPr>
          <w:rFonts w:ascii="Times New Roman" w:hAnsi="Times New Roman" w:cs="Times New Roman"/>
          <w:sz w:val="28"/>
          <w:szCs w:val="28"/>
          <w:bdr w:val="none" w:sz="0" w:space="0" w:color="auto" w:frame="1"/>
          <w:lang w:eastAsia="ru-RU"/>
        </w:rPr>
        <w:t xml:space="preserve"> оформлены патриотические</w:t>
      </w:r>
      <w:r w:rsidR="00E32397" w:rsidRPr="00E32397">
        <w:rPr>
          <w:rFonts w:ascii="Times New Roman" w:hAnsi="Times New Roman" w:cs="Times New Roman"/>
          <w:sz w:val="28"/>
          <w:szCs w:val="28"/>
          <w:lang w:eastAsia="ru-RU"/>
        </w:rPr>
        <w:t> уголки, которые помогают педагогам познакомить </w:t>
      </w:r>
      <w:r w:rsidR="00E32397" w:rsidRPr="00E32397">
        <w:rPr>
          <w:rFonts w:ascii="Times New Roman" w:hAnsi="Times New Roman" w:cs="Times New Roman"/>
          <w:sz w:val="28"/>
          <w:szCs w:val="28"/>
          <w:bdr w:val="none" w:sz="0" w:space="0" w:color="auto" w:frame="1"/>
          <w:lang w:eastAsia="ru-RU"/>
        </w:rPr>
        <w:t>детей</w:t>
      </w:r>
      <w:r w:rsidR="00E32397" w:rsidRPr="00E32397">
        <w:rPr>
          <w:rFonts w:ascii="Times New Roman" w:hAnsi="Times New Roman" w:cs="Times New Roman"/>
          <w:sz w:val="28"/>
          <w:szCs w:val="28"/>
          <w:lang w:eastAsia="ru-RU"/>
        </w:rPr>
        <w:t xml:space="preserve">: с историей и достопримечательностями родного края, животными и растениями, </w:t>
      </w:r>
      <w:r w:rsidR="00EE6055">
        <w:rPr>
          <w:rFonts w:ascii="Times New Roman" w:hAnsi="Times New Roman" w:cs="Times New Roman"/>
          <w:sz w:val="28"/>
          <w:szCs w:val="28"/>
          <w:lang w:eastAsia="ru-RU"/>
        </w:rPr>
        <w:t>транспортом, символами ДНР и России</w:t>
      </w:r>
      <w:r w:rsidR="00E32397" w:rsidRPr="00E32397">
        <w:rPr>
          <w:rFonts w:ascii="Times New Roman" w:hAnsi="Times New Roman" w:cs="Times New Roman"/>
          <w:sz w:val="28"/>
          <w:szCs w:val="28"/>
          <w:lang w:eastAsia="ru-RU"/>
        </w:rPr>
        <w:t>. Благодаря материалам такой зоны развивается интерес и уважение </w:t>
      </w:r>
      <w:r w:rsidR="00E32397" w:rsidRPr="00E32397">
        <w:rPr>
          <w:rFonts w:ascii="Times New Roman" w:hAnsi="Times New Roman" w:cs="Times New Roman"/>
          <w:sz w:val="28"/>
          <w:szCs w:val="28"/>
          <w:bdr w:val="none" w:sz="0" w:space="0" w:color="auto" w:frame="1"/>
          <w:lang w:eastAsia="ru-RU"/>
        </w:rPr>
        <w:t>детей</w:t>
      </w:r>
      <w:r w:rsidR="00E32397" w:rsidRPr="00E32397">
        <w:rPr>
          <w:rFonts w:ascii="Times New Roman" w:hAnsi="Times New Roman" w:cs="Times New Roman"/>
          <w:sz w:val="28"/>
          <w:szCs w:val="28"/>
          <w:lang w:eastAsia="ru-RU"/>
        </w:rPr>
        <w:t> к своей семье и своему дошкольному учреждению, труду людей разных профессий.</w:t>
      </w:r>
    </w:p>
    <w:p w14:paraId="4C5E9813" w14:textId="0807B3E1" w:rsidR="00E32397" w:rsidRPr="00E32397" w:rsidRDefault="001D1640" w:rsidP="005F13AC">
      <w:pPr>
        <w:widowControl/>
        <w:shd w:val="clear" w:color="auto" w:fill="FFFFFF"/>
        <w:suppressAutoHyphens w:val="0"/>
        <w:autoSpaceDE/>
        <w:spacing w:line="276"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w:t>
      </w:r>
      <w:r w:rsidR="00E32397" w:rsidRPr="00E32397">
        <w:rPr>
          <w:rFonts w:ascii="Times New Roman" w:hAnsi="Times New Roman" w:cs="Times New Roman"/>
          <w:sz w:val="28"/>
          <w:szCs w:val="28"/>
          <w:shd w:val="clear" w:color="auto" w:fill="FFFFFF"/>
          <w:lang w:eastAsia="ru-RU"/>
        </w:rPr>
        <w:t>Формирование </w:t>
      </w:r>
      <w:r w:rsidR="00E32397" w:rsidRPr="00E32397">
        <w:rPr>
          <w:rFonts w:ascii="Times New Roman" w:hAnsi="Times New Roman" w:cs="Times New Roman"/>
          <w:sz w:val="28"/>
          <w:szCs w:val="28"/>
          <w:bdr w:val="none" w:sz="0" w:space="0" w:color="auto" w:frame="1"/>
          <w:shd w:val="clear" w:color="auto" w:fill="FFFFFF"/>
          <w:lang w:eastAsia="ru-RU"/>
        </w:rPr>
        <w:t>патриотических</w:t>
      </w:r>
      <w:r w:rsidR="00E32397" w:rsidRPr="00E32397">
        <w:rPr>
          <w:rFonts w:ascii="Times New Roman" w:hAnsi="Times New Roman" w:cs="Times New Roman"/>
          <w:b/>
          <w:bCs/>
          <w:sz w:val="28"/>
          <w:szCs w:val="28"/>
          <w:shd w:val="clear" w:color="auto" w:fill="FFFFFF"/>
          <w:lang w:eastAsia="ru-RU"/>
        </w:rPr>
        <w:t> </w:t>
      </w:r>
      <w:r w:rsidR="00E32397" w:rsidRPr="00E32397">
        <w:rPr>
          <w:rFonts w:ascii="Times New Roman" w:hAnsi="Times New Roman" w:cs="Times New Roman"/>
          <w:sz w:val="28"/>
          <w:szCs w:val="28"/>
          <w:shd w:val="clear" w:color="auto" w:fill="FFFFFF"/>
          <w:lang w:eastAsia="ru-RU"/>
        </w:rPr>
        <w:t>чу</w:t>
      </w:r>
      <w:proofErr w:type="gramStart"/>
      <w:r w:rsidR="00E32397" w:rsidRPr="00E32397">
        <w:rPr>
          <w:rFonts w:ascii="Times New Roman" w:hAnsi="Times New Roman" w:cs="Times New Roman"/>
          <w:sz w:val="28"/>
          <w:szCs w:val="28"/>
          <w:shd w:val="clear" w:color="auto" w:fill="FFFFFF"/>
          <w:lang w:eastAsia="ru-RU"/>
        </w:rPr>
        <w:t>вств пр</w:t>
      </w:r>
      <w:proofErr w:type="gramEnd"/>
      <w:r w:rsidR="00E32397" w:rsidRPr="00E32397">
        <w:rPr>
          <w:rFonts w:ascii="Times New Roman" w:hAnsi="Times New Roman" w:cs="Times New Roman"/>
          <w:sz w:val="28"/>
          <w:szCs w:val="28"/>
          <w:shd w:val="clear" w:color="auto" w:fill="FFFFFF"/>
          <w:lang w:eastAsia="ru-RU"/>
        </w:rPr>
        <w:t xml:space="preserve">оходит эффективнее, если детский сад устанавливает тесную связь с семьёй. Мы опираемся на родителей не только как на помощников детского учреждения, а как на равноправных участников формирования детской личности. </w:t>
      </w:r>
      <w:proofErr w:type="gramStart"/>
      <w:r w:rsidR="00E32397" w:rsidRPr="00E32397">
        <w:rPr>
          <w:rFonts w:ascii="Times New Roman" w:hAnsi="Times New Roman" w:cs="Times New Roman"/>
          <w:sz w:val="28"/>
          <w:szCs w:val="28"/>
          <w:shd w:val="clear" w:color="auto" w:fill="FFFFFF"/>
          <w:lang w:eastAsia="ru-RU"/>
        </w:rPr>
        <w:t xml:space="preserve">Используем различные формы взаимодействия с родителями: </w:t>
      </w:r>
      <w:r w:rsidR="00E32397" w:rsidRPr="00E32397">
        <w:rPr>
          <w:rFonts w:ascii="Times New Roman" w:hAnsi="Times New Roman" w:cs="Times New Roman"/>
          <w:sz w:val="28"/>
          <w:szCs w:val="28"/>
          <w:lang w:eastAsia="ru-RU"/>
        </w:rPr>
        <w:t>беседы, консультации, папки-передвижки, стенды, праздни</w:t>
      </w:r>
      <w:r w:rsidR="00EE6055">
        <w:rPr>
          <w:rFonts w:ascii="Times New Roman" w:hAnsi="Times New Roman" w:cs="Times New Roman"/>
          <w:sz w:val="28"/>
          <w:szCs w:val="28"/>
          <w:lang w:eastAsia="ru-RU"/>
        </w:rPr>
        <w:t>ки, развлечения, страничка дошкольной группы на официальном сайте образовательной организации</w:t>
      </w:r>
      <w:r w:rsidR="00E32397" w:rsidRPr="00E32397">
        <w:rPr>
          <w:rFonts w:ascii="Times New Roman" w:hAnsi="Times New Roman" w:cs="Times New Roman"/>
          <w:sz w:val="28"/>
          <w:szCs w:val="28"/>
          <w:lang w:eastAsia="ru-RU"/>
        </w:rPr>
        <w:t>, фотовыставки, проведение акций.</w:t>
      </w:r>
      <w:proofErr w:type="gramEnd"/>
    </w:p>
    <w:p w14:paraId="63FCFAED" w14:textId="4219C2FB" w:rsidR="00E32397" w:rsidRPr="00E32397" w:rsidRDefault="001D1640" w:rsidP="005F13AC">
      <w:pPr>
        <w:widowControl/>
        <w:shd w:val="clear" w:color="auto" w:fill="FFFFFF"/>
        <w:suppressAutoHyphens w:val="0"/>
        <w:autoSpaceDE/>
        <w:spacing w:line="276"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w:t>
      </w:r>
      <w:r w:rsidR="00E32397" w:rsidRPr="00E32397">
        <w:rPr>
          <w:rFonts w:ascii="Times New Roman" w:hAnsi="Times New Roman" w:cs="Times New Roman"/>
          <w:sz w:val="28"/>
          <w:szCs w:val="28"/>
          <w:shd w:val="clear" w:color="auto" w:fill="FFFFFF"/>
          <w:lang w:eastAsia="ru-RU"/>
        </w:rPr>
        <w:t xml:space="preserve">Мы </w:t>
      </w:r>
      <w:proofErr w:type="gramStart"/>
      <w:r w:rsidR="00E32397" w:rsidRPr="00E32397">
        <w:rPr>
          <w:rFonts w:ascii="Times New Roman" w:hAnsi="Times New Roman" w:cs="Times New Roman"/>
          <w:sz w:val="28"/>
          <w:szCs w:val="28"/>
          <w:shd w:val="clear" w:color="auto" w:fill="FFFFFF"/>
          <w:lang w:eastAsia="ru-RU"/>
        </w:rPr>
        <w:t>считаем проблема </w:t>
      </w:r>
      <w:r w:rsidR="00E32397" w:rsidRPr="00E32397">
        <w:rPr>
          <w:rFonts w:ascii="Times New Roman" w:hAnsi="Times New Roman" w:cs="Times New Roman"/>
          <w:sz w:val="28"/>
          <w:szCs w:val="28"/>
          <w:bdr w:val="none" w:sz="0" w:space="0" w:color="auto" w:frame="1"/>
          <w:shd w:val="clear" w:color="auto" w:fill="FFFFFF"/>
          <w:lang w:eastAsia="ru-RU"/>
        </w:rPr>
        <w:t>нравственно-патриотического воспитания</w:t>
      </w:r>
      <w:r w:rsidR="00E32397" w:rsidRPr="00E32397">
        <w:rPr>
          <w:rFonts w:ascii="Times New Roman" w:hAnsi="Times New Roman" w:cs="Times New Roman"/>
          <w:b/>
          <w:bCs/>
          <w:sz w:val="28"/>
          <w:szCs w:val="28"/>
          <w:bdr w:val="none" w:sz="0" w:space="0" w:color="auto" w:frame="1"/>
          <w:shd w:val="clear" w:color="auto" w:fill="FFFFFF"/>
          <w:lang w:eastAsia="ru-RU"/>
        </w:rPr>
        <w:t xml:space="preserve"> </w:t>
      </w:r>
      <w:r w:rsidR="00E32397" w:rsidRPr="00E32397">
        <w:rPr>
          <w:rFonts w:ascii="Times New Roman" w:hAnsi="Times New Roman" w:cs="Times New Roman"/>
          <w:sz w:val="28"/>
          <w:szCs w:val="28"/>
          <w:bdr w:val="none" w:sz="0" w:space="0" w:color="auto" w:frame="1"/>
          <w:shd w:val="clear" w:color="auto" w:fill="FFFFFF"/>
          <w:lang w:eastAsia="ru-RU"/>
        </w:rPr>
        <w:t>может</w:t>
      </w:r>
      <w:proofErr w:type="gramEnd"/>
      <w:r w:rsidR="00E32397" w:rsidRPr="00E32397">
        <w:rPr>
          <w:rFonts w:ascii="Times New Roman" w:hAnsi="Times New Roman" w:cs="Times New Roman"/>
          <w:sz w:val="28"/>
          <w:szCs w:val="28"/>
          <w:bdr w:val="none" w:sz="0" w:space="0" w:color="auto" w:frame="1"/>
          <w:shd w:val="clear" w:color="auto" w:fill="FFFFFF"/>
          <w:lang w:eastAsia="ru-RU"/>
        </w:rPr>
        <w:t xml:space="preserve"> быть успешно</w:t>
      </w:r>
      <w:r w:rsidR="00E32397" w:rsidRPr="00E32397">
        <w:rPr>
          <w:rFonts w:ascii="Times New Roman" w:hAnsi="Times New Roman" w:cs="Times New Roman"/>
          <w:b/>
          <w:bCs/>
          <w:sz w:val="28"/>
          <w:szCs w:val="28"/>
          <w:bdr w:val="none" w:sz="0" w:space="0" w:color="auto" w:frame="1"/>
          <w:shd w:val="clear" w:color="auto" w:fill="FFFFFF"/>
          <w:lang w:eastAsia="ru-RU"/>
        </w:rPr>
        <w:t xml:space="preserve"> </w:t>
      </w:r>
      <w:r w:rsidR="00E32397" w:rsidRPr="00E32397">
        <w:rPr>
          <w:rFonts w:ascii="Times New Roman" w:hAnsi="Times New Roman" w:cs="Times New Roman"/>
          <w:sz w:val="28"/>
          <w:szCs w:val="28"/>
          <w:bdr w:val="none" w:sz="0" w:space="0" w:color="auto" w:frame="1"/>
          <w:shd w:val="clear" w:color="auto" w:fill="FFFFFF"/>
          <w:lang w:eastAsia="ru-RU"/>
        </w:rPr>
        <w:t>реализована</w:t>
      </w:r>
      <w:r w:rsidR="00E32397" w:rsidRPr="00E32397">
        <w:rPr>
          <w:rFonts w:ascii="Times New Roman" w:hAnsi="Times New Roman" w:cs="Times New Roman"/>
          <w:sz w:val="28"/>
          <w:szCs w:val="28"/>
          <w:shd w:val="clear" w:color="auto" w:fill="FFFFFF"/>
          <w:lang w:eastAsia="ru-RU"/>
        </w:rPr>
        <w:t>, только во взаимодействии семьи, педагогического коллектива и социума.</w:t>
      </w:r>
    </w:p>
    <w:p w14:paraId="7B3330C2" w14:textId="62376B4D" w:rsidR="00E32397" w:rsidRPr="00E32397" w:rsidRDefault="001D1640" w:rsidP="005F13AC">
      <w:pPr>
        <w:widowControl/>
        <w:shd w:val="clear" w:color="auto" w:fill="FFFFFF"/>
        <w:suppressAutoHyphens w:val="0"/>
        <w:autoSpaceDE/>
        <w:spacing w:line="276"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32397" w:rsidRPr="00E32397">
        <w:rPr>
          <w:rFonts w:ascii="Times New Roman" w:hAnsi="Times New Roman" w:cs="Times New Roman"/>
          <w:sz w:val="28"/>
          <w:szCs w:val="28"/>
          <w:lang w:eastAsia="ru-RU"/>
        </w:rPr>
        <w:t xml:space="preserve">Достигнутые результаты работы, в целом, соответствуют поставленной в начале учебного года задачи, но работу по </w:t>
      </w:r>
      <w:r w:rsidR="00E32397" w:rsidRPr="00E32397">
        <w:rPr>
          <w:rFonts w:ascii="Times New Roman" w:hAnsi="Times New Roman" w:cs="Times New Roman"/>
          <w:sz w:val="28"/>
          <w:szCs w:val="28"/>
          <w:bdr w:val="none" w:sz="0" w:space="0" w:color="auto" w:frame="1"/>
          <w:shd w:val="clear" w:color="auto" w:fill="FFFFFF"/>
          <w:lang w:eastAsia="ru-RU"/>
        </w:rPr>
        <w:t xml:space="preserve">патриотическому воспитанию </w:t>
      </w:r>
      <w:proofErr w:type="gramStart"/>
      <w:r w:rsidR="00E32397" w:rsidRPr="00E32397">
        <w:rPr>
          <w:rFonts w:ascii="Times New Roman" w:hAnsi="Times New Roman" w:cs="Times New Roman"/>
          <w:sz w:val="28"/>
          <w:szCs w:val="28"/>
          <w:bdr w:val="none" w:sz="0" w:space="0" w:color="auto" w:frame="1"/>
          <w:shd w:val="clear" w:color="auto" w:fill="FFFFFF"/>
          <w:lang w:eastAsia="ru-RU"/>
        </w:rPr>
        <w:t>обучающихся</w:t>
      </w:r>
      <w:proofErr w:type="gramEnd"/>
      <w:r w:rsidR="00E32397" w:rsidRPr="00E32397">
        <w:rPr>
          <w:rFonts w:ascii="Times New Roman" w:hAnsi="Times New Roman" w:cs="Times New Roman"/>
          <w:sz w:val="28"/>
          <w:szCs w:val="28"/>
          <w:bdr w:val="none" w:sz="0" w:space="0" w:color="auto" w:frame="1"/>
          <w:shd w:val="clear" w:color="auto" w:fill="FFFFFF"/>
          <w:lang w:eastAsia="ru-RU"/>
        </w:rPr>
        <w:t>,</w:t>
      </w:r>
      <w:r w:rsidR="00E32397" w:rsidRPr="00E32397">
        <w:rPr>
          <w:rFonts w:ascii="Times New Roman" w:hAnsi="Times New Roman" w:cs="Times New Roman"/>
          <w:sz w:val="28"/>
          <w:szCs w:val="28"/>
          <w:lang w:eastAsia="ru-RU"/>
        </w:rPr>
        <w:t xml:space="preserve"> продолжить в следующем учебном году.  </w:t>
      </w:r>
    </w:p>
    <w:p w14:paraId="75E27A6F" w14:textId="77777777" w:rsidR="00E32397" w:rsidRPr="00E32397" w:rsidRDefault="00E32397" w:rsidP="005F13AC">
      <w:pPr>
        <w:widowControl/>
        <w:shd w:val="clear" w:color="auto" w:fill="FFFFFF"/>
        <w:suppressAutoHyphens w:val="0"/>
        <w:autoSpaceDE/>
        <w:spacing w:line="276" w:lineRule="auto"/>
        <w:jc w:val="both"/>
        <w:rPr>
          <w:rFonts w:ascii="Times New Roman" w:hAnsi="Times New Roman" w:cs="Times New Roman"/>
          <w:sz w:val="28"/>
          <w:szCs w:val="28"/>
          <w:lang w:eastAsia="ru-RU"/>
        </w:rPr>
      </w:pPr>
      <w:r w:rsidRPr="00E32397">
        <w:rPr>
          <w:rFonts w:ascii="Times New Roman" w:hAnsi="Times New Roman" w:cs="Times New Roman"/>
          <w:b/>
          <w:bCs/>
          <w:sz w:val="28"/>
          <w:szCs w:val="28"/>
        </w:rPr>
        <w:t xml:space="preserve">       3</w:t>
      </w:r>
      <w:r w:rsidRPr="00E32397">
        <w:rPr>
          <w:rFonts w:ascii="Times New Roman" w:hAnsi="Times New Roman" w:cs="Times New Roman"/>
          <w:sz w:val="28"/>
          <w:szCs w:val="28"/>
        </w:rPr>
        <w:t xml:space="preserve">. </w:t>
      </w:r>
      <w:r w:rsidRPr="00E32397">
        <w:rPr>
          <w:rFonts w:ascii="Times New Roman" w:hAnsi="Times New Roman" w:cs="Times New Roman"/>
          <w:sz w:val="28"/>
          <w:szCs w:val="28"/>
          <w:lang w:eastAsia="ru-RU"/>
        </w:rPr>
        <w:t xml:space="preserve">Для реализации годовой задачи по </w:t>
      </w:r>
      <w:r w:rsidRPr="00E32397">
        <w:rPr>
          <w:rFonts w:ascii="Times New Roman" w:hAnsi="Times New Roman" w:cs="Times New Roman"/>
          <w:sz w:val="28"/>
          <w:szCs w:val="28"/>
        </w:rPr>
        <w:t>приобщению дошкольников к здоровому образу жизни, сохранению и укреплению здоровья детей, обеспечение физической и психической безопасности, формирование основ безопасной жизнедеятельности</w:t>
      </w:r>
      <w:r w:rsidRPr="00E32397">
        <w:rPr>
          <w:rFonts w:ascii="Times New Roman" w:hAnsi="Times New Roman" w:cs="Times New Roman"/>
          <w:sz w:val="28"/>
          <w:szCs w:val="28"/>
          <w:lang w:eastAsia="ru-RU"/>
        </w:rPr>
        <w:t xml:space="preserve"> были проведены следующие мероприятия, которые носили  методический и практический характер:</w:t>
      </w:r>
    </w:p>
    <w:p w14:paraId="0C7FED30" w14:textId="77777777" w:rsidR="00E32397" w:rsidRPr="00E32397" w:rsidRDefault="00E32397" w:rsidP="005F13AC">
      <w:pPr>
        <w:widowControl/>
        <w:shd w:val="clear" w:color="auto" w:fill="FFFFFF"/>
        <w:suppressAutoHyphens w:val="0"/>
        <w:autoSpaceDE/>
        <w:spacing w:line="276" w:lineRule="auto"/>
        <w:jc w:val="both"/>
        <w:rPr>
          <w:rFonts w:ascii="Times New Roman" w:hAnsi="Times New Roman" w:cs="Times New Roman"/>
          <w:sz w:val="28"/>
          <w:szCs w:val="28"/>
          <w:lang w:eastAsia="ru-RU"/>
        </w:rPr>
      </w:pPr>
      <w:r w:rsidRPr="00E32397">
        <w:rPr>
          <w:rFonts w:ascii="Times New Roman" w:hAnsi="Times New Roman" w:cs="Times New Roman"/>
          <w:sz w:val="28"/>
          <w:szCs w:val="28"/>
          <w:lang w:eastAsia="ru-RU"/>
        </w:rPr>
        <w:t>- Мастер-класс: «Приобщение детей к здоровому образу жизни»;</w:t>
      </w:r>
    </w:p>
    <w:p w14:paraId="22BAFD77" w14:textId="77777777" w:rsidR="00E32397" w:rsidRPr="00E32397" w:rsidRDefault="00E32397" w:rsidP="005F13AC">
      <w:pPr>
        <w:widowControl/>
        <w:shd w:val="clear" w:color="auto" w:fill="FFFFFF"/>
        <w:suppressAutoHyphens w:val="0"/>
        <w:autoSpaceDE/>
        <w:spacing w:line="276" w:lineRule="auto"/>
        <w:jc w:val="both"/>
        <w:rPr>
          <w:rFonts w:ascii="Times New Roman" w:hAnsi="Times New Roman" w:cs="Times New Roman"/>
          <w:sz w:val="28"/>
          <w:szCs w:val="28"/>
          <w:lang w:eastAsia="ru-RU"/>
        </w:rPr>
      </w:pPr>
      <w:r w:rsidRPr="00E32397">
        <w:rPr>
          <w:rFonts w:ascii="Times New Roman" w:hAnsi="Times New Roman" w:cs="Times New Roman"/>
          <w:sz w:val="28"/>
          <w:szCs w:val="28"/>
          <w:lang w:eastAsia="ru-RU"/>
        </w:rPr>
        <w:t>- Тренинг для педагогов: «Укрепление психо-физического здоровья педагогов»;</w:t>
      </w:r>
    </w:p>
    <w:p w14:paraId="7A9A8C74" w14:textId="77777777" w:rsidR="00E32397" w:rsidRPr="00E32397" w:rsidRDefault="00E32397" w:rsidP="005F13AC">
      <w:pPr>
        <w:widowControl/>
        <w:shd w:val="clear" w:color="auto" w:fill="FFFFFF"/>
        <w:suppressAutoHyphens w:val="0"/>
        <w:autoSpaceDE/>
        <w:spacing w:line="276" w:lineRule="auto"/>
        <w:jc w:val="both"/>
        <w:rPr>
          <w:rFonts w:ascii="Times New Roman" w:hAnsi="Times New Roman" w:cs="Times New Roman"/>
          <w:sz w:val="28"/>
          <w:szCs w:val="28"/>
          <w:lang w:eastAsia="ru-RU"/>
        </w:rPr>
      </w:pPr>
      <w:r w:rsidRPr="00E32397">
        <w:rPr>
          <w:rFonts w:ascii="Times New Roman" w:hAnsi="Times New Roman" w:cs="Times New Roman"/>
          <w:sz w:val="28"/>
          <w:szCs w:val="28"/>
          <w:lang w:eastAsia="ru-RU"/>
        </w:rPr>
        <w:lastRenderedPageBreak/>
        <w:t>- Консультации: «Подвижные игры на воздухе»; «Народные подвижные игры как средство всестороннего развития дошкольника»; «Роль воспитателя на занятиях по физическому развитию в ДОУ», «Физкультминутки и их место в режиме дня»;</w:t>
      </w:r>
    </w:p>
    <w:p w14:paraId="160B3042" w14:textId="77777777" w:rsidR="00E32397" w:rsidRPr="00E32397" w:rsidRDefault="00E32397" w:rsidP="005F13AC">
      <w:pPr>
        <w:widowControl/>
        <w:shd w:val="clear" w:color="auto" w:fill="FFFFFF"/>
        <w:suppressAutoHyphens w:val="0"/>
        <w:autoSpaceDE/>
        <w:spacing w:line="276" w:lineRule="auto"/>
        <w:jc w:val="both"/>
        <w:rPr>
          <w:sz w:val="28"/>
          <w:szCs w:val="28"/>
          <w:lang w:eastAsia="ru-RU"/>
        </w:rPr>
      </w:pPr>
      <w:r w:rsidRPr="00E32397">
        <w:rPr>
          <w:rFonts w:ascii="Times New Roman" w:hAnsi="Times New Roman" w:cs="Times New Roman"/>
          <w:sz w:val="28"/>
          <w:szCs w:val="28"/>
          <w:lang w:eastAsia="ru-RU"/>
        </w:rPr>
        <w:t>- Организация тематического месячника «Здоровье ребенка – богатство страны»</w:t>
      </w:r>
    </w:p>
    <w:p w14:paraId="46472007" w14:textId="77777777" w:rsidR="00E32397" w:rsidRPr="00E32397" w:rsidRDefault="00E32397" w:rsidP="005F13AC">
      <w:pPr>
        <w:widowControl/>
        <w:shd w:val="clear" w:color="auto" w:fill="FFFFFF"/>
        <w:suppressAutoHyphens w:val="0"/>
        <w:autoSpaceDE/>
        <w:spacing w:line="276" w:lineRule="auto"/>
        <w:jc w:val="both"/>
        <w:rPr>
          <w:sz w:val="28"/>
          <w:szCs w:val="28"/>
          <w:lang w:eastAsia="ru-RU"/>
        </w:rPr>
      </w:pPr>
      <w:r w:rsidRPr="00E32397">
        <w:rPr>
          <w:rFonts w:ascii="Times New Roman" w:hAnsi="Times New Roman" w:cs="Times New Roman"/>
          <w:sz w:val="28"/>
          <w:szCs w:val="28"/>
          <w:lang w:eastAsia="ru-RU"/>
        </w:rPr>
        <w:t>- Проектная деятельность: «Наше здоровье в наших руках»,</w:t>
      </w:r>
      <w:r w:rsidRPr="00E32397">
        <w:rPr>
          <w:rFonts w:ascii="Times New Roman" w:hAnsi="Times New Roman" w:cs="Times New Roman"/>
          <w:sz w:val="28"/>
          <w:szCs w:val="28"/>
        </w:rPr>
        <w:t xml:space="preserve"> «Детский сад и спорт»;</w:t>
      </w:r>
    </w:p>
    <w:p w14:paraId="31A49465" w14:textId="77777777" w:rsidR="00E32397" w:rsidRPr="00E32397" w:rsidRDefault="00E32397" w:rsidP="005F13AC">
      <w:pPr>
        <w:widowControl/>
        <w:shd w:val="clear" w:color="auto" w:fill="FFFFFF"/>
        <w:suppressAutoHyphens w:val="0"/>
        <w:autoSpaceDE/>
        <w:spacing w:line="276" w:lineRule="auto"/>
        <w:jc w:val="both"/>
        <w:rPr>
          <w:sz w:val="28"/>
          <w:szCs w:val="28"/>
          <w:lang w:eastAsia="ru-RU"/>
        </w:rPr>
      </w:pPr>
      <w:r w:rsidRPr="00E32397">
        <w:rPr>
          <w:sz w:val="28"/>
          <w:szCs w:val="28"/>
          <w:lang w:eastAsia="ru-RU"/>
        </w:rPr>
        <w:t xml:space="preserve">- </w:t>
      </w:r>
      <w:r w:rsidRPr="00E32397">
        <w:rPr>
          <w:rFonts w:ascii="Times New Roman" w:hAnsi="Times New Roman" w:cs="Times New Roman"/>
          <w:sz w:val="28"/>
          <w:szCs w:val="28"/>
          <w:lang w:eastAsia="ru-RU"/>
        </w:rPr>
        <w:t>Открытые просмотры непрерывной образовательной деятельности по формированию у детей основ здорового образа жизни: «Мячи - ловкачи», «Детский сад и спорт».</w:t>
      </w:r>
    </w:p>
    <w:p w14:paraId="01C5C361" w14:textId="13F91BAB" w:rsidR="00E32397" w:rsidRPr="00E32397" w:rsidRDefault="00EE6055" w:rsidP="00EE6055">
      <w:pPr>
        <w:widowControl/>
        <w:shd w:val="clear" w:color="auto" w:fill="FFFFFF"/>
        <w:suppressAutoHyphens w:val="0"/>
        <w:autoSpaceDE/>
        <w:spacing w:line="276" w:lineRule="auto"/>
        <w:jc w:val="both"/>
        <w:rPr>
          <w:sz w:val="28"/>
          <w:szCs w:val="28"/>
          <w:lang w:eastAsia="ru-RU"/>
        </w:rPr>
      </w:pPr>
      <w:r>
        <w:rPr>
          <w:rFonts w:ascii="Times New Roman" w:hAnsi="Times New Roman" w:cs="Times New Roman"/>
          <w:sz w:val="28"/>
          <w:szCs w:val="28"/>
          <w:lang w:eastAsia="ru-RU"/>
        </w:rPr>
        <w:t xml:space="preserve">         </w:t>
      </w:r>
      <w:r w:rsidR="00E32397" w:rsidRPr="00E32397">
        <w:rPr>
          <w:rFonts w:ascii="Times New Roman" w:hAnsi="Times New Roman" w:cs="Times New Roman"/>
          <w:sz w:val="28"/>
          <w:szCs w:val="28"/>
          <w:lang w:eastAsia="ru-RU"/>
        </w:rPr>
        <w:t xml:space="preserve"> В ходе </w:t>
      </w:r>
      <w:r>
        <w:rPr>
          <w:rFonts w:ascii="Times New Roman" w:hAnsi="Times New Roman" w:cs="Times New Roman"/>
          <w:sz w:val="28"/>
          <w:szCs w:val="28"/>
          <w:lang w:eastAsia="ru-RU"/>
        </w:rPr>
        <w:t>изучения условий созданных в дошкольной группе</w:t>
      </w:r>
      <w:r w:rsidR="00E32397" w:rsidRPr="00E32397">
        <w:rPr>
          <w:rFonts w:ascii="Times New Roman" w:hAnsi="Times New Roman" w:cs="Times New Roman"/>
          <w:sz w:val="28"/>
          <w:szCs w:val="28"/>
          <w:lang w:eastAsia="ru-RU"/>
        </w:rPr>
        <w:t xml:space="preserve"> для сохранения и укрепления физического и</w:t>
      </w:r>
      <w:r w:rsidR="00E32397" w:rsidRPr="00E32397">
        <w:rPr>
          <w:rFonts w:ascii="Times New Roman" w:hAnsi="Times New Roman" w:cs="Times New Roman"/>
          <w:b/>
          <w:bCs/>
          <w:i/>
          <w:iCs/>
          <w:sz w:val="28"/>
          <w:szCs w:val="28"/>
          <w:lang w:eastAsia="ru-RU"/>
        </w:rPr>
        <w:t> </w:t>
      </w:r>
      <w:r w:rsidR="00E32397" w:rsidRPr="00E32397">
        <w:rPr>
          <w:rFonts w:ascii="Times New Roman" w:hAnsi="Times New Roman" w:cs="Times New Roman"/>
          <w:sz w:val="28"/>
          <w:szCs w:val="28"/>
          <w:lang w:eastAsia="ru-RU"/>
        </w:rPr>
        <w:t>психического здоровья детей дошкольного возраста через формирование у них представлений о здоро</w:t>
      </w:r>
      <w:r>
        <w:rPr>
          <w:rFonts w:ascii="Times New Roman" w:hAnsi="Times New Roman" w:cs="Times New Roman"/>
          <w:sz w:val="28"/>
          <w:szCs w:val="28"/>
          <w:lang w:eastAsia="ru-RU"/>
        </w:rPr>
        <w:t>вом образе жизни в нашем дошкольном блоке</w:t>
      </w:r>
      <w:r w:rsidR="00E32397" w:rsidRPr="00E32397">
        <w:rPr>
          <w:rFonts w:ascii="Times New Roman" w:hAnsi="Times New Roman" w:cs="Times New Roman"/>
          <w:sz w:val="28"/>
          <w:szCs w:val="28"/>
          <w:lang w:eastAsia="ru-RU"/>
        </w:rPr>
        <w:t xml:space="preserve"> имеются необходимые условия для повышения двигательной активности детей, что способствует физическому развитию детей. Физкультурное оборудование для развития основных видов движения, развития физических качеств используется в полном объёме </w:t>
      </w:r>
      <w:proofErr w:type="gramStart"/>
      <w:r w:rsidR="00E32397" w:rsidRPr="00E32397">
        <w:rPr>
          <w:rFonts w:ascii="Times New Roman" w:hAnsi="Times New Roman" w:cs="Times New Roman"/>
          <w:sz w:val="28"/>
          <w:szCs w:val="28"/>
          <w:lang w:eastAsia="ru-RU"/>
        </w:rPr>
        <w:t>согласно</w:t>
      </w:r>
      <w:proofErr w:type="gramEnd"/>
      <w:r w:rsidR="00E32397" w:rsidRPr="00E32397">
        <w:rPr>
          <w:rFonts w:ascii="Times New Roman" w:hAnsi="Times New Roman" w:cs="Times New Roman"/>
          <w:sz w:val="28"/>
          <w:szCs w:val="28"/>
          <w:lang w:eastAsia="ru-RU"/>
        </w:rPr>
        <w:t xml:space="preserve"> календарного плана инструктора по ф</w:t>
      </w:r>
      <w:r>
        <w:rPr>
          <w:rFonts w:ascii="Times New Roman" w:hAnsi="Times New Roman" w:cs="Times New Roman"/>
          <w:sz w:val="28"/>
          <w:szCs w:val="28"/>
          <w:lang w:eastAsia="ru-RU"/>
        </w:rPr>
        <w:t>изической культуре Тягуновой Т.В.</w:t>
      </w:r>
      <w:r w:rsidR="00E32397" w:rsidRPr="00E32397">
        <w:rPr>
          <w:rFonts w:ascii="Times New Roman" w:hAnsi="Times New Roman" w:cs="Times New Roman"/>
          <w:sz w:val="28"/>
          <w:szCs w:val="28"/>
          <w:lang w:eastAsia="ru-RU"/>
        </w:rPr>
        <w:t>. Н</w:t>
      </w:r>
      <w:r>
        <w:rPr>
          <w:rFonts w:ascii="Times New Roman" w:hAnsi="Times New Roman" w:cs="Times New Roman"/>
          <w:sz w:val="28"/>
          <w:szCs w:val="28"/>
          <w:lang w:eastAsia="ru-RU"/>
        </w:rPr>
        <w:t xml:space="preserve">а участке образовательной организации имеется детская </w:t>
      </w:r>
      <w:r w:rsidR="00E32397" w:rsidRPr="00E32397">
        <w:rPr>
          <w:rFonts w:ascii="Times New Roman" w:hAnsi="Times New Roman" w:cs="Times New Roman"/>
          <w:sz w:val="28"/>
          <w:szCs w:val="28"/>
          <w:lang w:eastAsia="ru-RU"/>
        </w:rPr>
        <w:t xml:space="preserve"> площадка, спортивно игровое оборудование, свободное пространство для организации подвижных и спортивных игр.</w:t>
      </w:r>
    </w:p>
    <w:p w14:paraId="5E74C4B5" w14:textId="46428CDF" w:rsidR="00E32397" w:rsidRPr="00E32397" w:rsidRDefault="001D1640" w:rsidP="005F13AC">
      <w:pPr>
        <w:widowControl/>
        <w:shd w:val="clear" w:color="auto" w:fill="FFFFFF"/>
        <w:suppressAutoHyphens w:val="0"/>
        <w:autoSpaceDE/>
        <w:spacing w:line="276" w:lineRule="auto"/>
        <w:jc w:val="both"/>
        <w:rPr>
          <w:sz w:val="28"/>
          <w:szCs w:val="28"/>
          <w:lang w:eastAsia="ru-RU"/>
        </w:rPr>
      </w:pPr>
      <w:r>
        <w:rPr>
          <w:rFonts w:ascii="Times New Roman" w:hAnsi="Times New Roman" w:cs="Times New Roman"/>
          <w:sz w:val="28"/>
          <w:szCs w:val="28"/>
          <w:lang w:eastAsia="ru-RU"/>
        </w:rPr>
        <w:t xml:space="preserve">       </w:t>
      </w:r>
      <w:r w:rsidR="00EE605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E32397" w:rsidRPr="00E32397">
        <w:rPr>
          <w:rFonts w:ascii="Times New Roman" w:hAnsi="Times New Roman" w:cs="Times New Roman"/>
          <w:sz w:val="28"/>
          <w:szCs w:val="28"/>
          <w:lang w:eastAsia="ru-RU"/>
        </w:rPr>
        <w:t>Анализ планов показал:</w:t>
      </w:r>
    </w:p>
    <w:p w14:paraId="40AB4C3D" w14:textId="02231C95" w:rsidR="00E32397" w:rsidRPr="00E32397" w:rsidRDefault="00EE6055" w:rsidP="005F13AC">
      <w:pPr>
        <w:widowControl/>
        <w:shd w:val="clear" w:color="auto" w:fill="FFFFFF"/>
        <w:suppressAutoHyphens w:val="0"/>
        <w:autoSpaceDE/>
        <w:spacing w:line="276" w:lineRule="auto"/>
        <w:jc w:val="both"/>
        <w:rPr>
          <w:sz w:val="28"/>
          <w:szCs w:val="28"/>
          <w:lang w:eastAsia="ru-RU"/>
        </w:rPr>
      </w:pPr>
      <w:r>
        <w:rPr>
          <w:rFonts w:ascii="Times New Roman" w:hAnsi="Times New Roman" w:cs="Times New Roman"/>
          <w:sz w:val="28"/>
          <w:szCs w:val="28"/>
          <w:lang w:eastAsia="ru-RU"/>
        </w:rPr>
        <w:t xml:space="preserve">        </w:t>
      </w:r>
      <w:r w:rsidR="001D1640">
        <w:rPr>
          <w:rFonts w:ascii="Times New Roman" w:hAnsi="Times New Roman" w:cs="Times New Roman"/>
          <w:sz w:val="28"/>
          <w:szCs w:val="28"/>
          <w:lang w:eastAsia="ru-RU"/>
        </w:rPr>
        <w:t xml:space="preserve">  </w:t>
      </w:r>
      <w:r w:rsidR="00E32397" w:rsidRPr="00E32397">
        <w:rPr>
          <w:rFonts w:ascii="Times New Roman" w:hAnsi="Times New Roman" w:cs="Times New Roman"/>
          <w:sz w:val="28"/>
          <w:szCs w:val="28"/>
          <w:lang w:eastAsia="ru-RU"/>
        </w:rPr>
        <w:t>Планирование образовательной деятельности строится в соответствии с темой недели, расписаны режимные мо</w:t>
      </w:r>
      <w:r>
        <w:rPr>
          <w:rFonts w:ascii="Times New Roman" w:hAnsi="Times New Roman" w:cs="Times New Roman"/>
          <w:sz w:val="28"/>
          <w:szCs w:val="28"/>
          <w:lang w:eastAsia="ru-RU"/>
        </w:rPr>
        <w:t xml:space="preserve">менты. В календарных планах </w:t>
      </w:r>
      <w:r w:rsidR="00E32397" w:rsidRPr="00E32397">
        <w:rPr>
          <w:rFonts w:ascii="Times New Roman" w:hAnsi="Times New Roman" w:cs="Times New Roman"/>
          <w:sz w:val="28"/>
          <w:szCs w:val="28"/>
          <w:lang w:eastAsia="ru-RU"/>
        </w:rPr>
        <w:t xml:space="preserve"> групп</w:t>
      </w:r>
      <w:r>
        <w:rPr>
          <w:rFonts w:ascii="Times New Roman" w:hAnsi="Times New Roman" w:cs="Times New Roman"/>
          <w:sz w:val="28"/>
          <w:szCs w:val="28"/>
          <w:lang w:eastAsia="ru-RU"/>
        </w:rPr>
        <w:t>ы отражено планирование утренней</w:t>
      </w:r>
      <w:r w:rsidR="00E32397" w:rsidRPr="00E32397">
        <w:rPr>
          <w:rFonts w:ascii="Times New Roman" w:hAnsi="Times New Roman" w:cs="Times New Roman"/>
          <w:sz w:val="28"/>
          <w:szCs w:val="28"/>
          <w:lang w:eastAsia="ru-RU"/>
        </w:rPr>
        <w:t xml:space="preserve"> гимнастик</w:t>
      </w:r>
      <w:r>
        <w:rPr>
          <w:rFonts w:ascii="Times New Roman" w:hAnsi="Times New Roman" w:cs="Times New Roman"/>
          <w:sz w:val="28"/>
          <w:szCs w:val="28"/>
          <w:lang w:eastAsia="ru-RU"/>
        </w:rPr>
        <w:t>и</w:t>
      </w:r>
      <w:r w:rsidR="00E32397" w:rsidRPr="00E32397">
        <w:rPr>
          <w:rFonts w:ascii="Times New Roman" w:hAnsi="Times New Roman" w:cs="Times New Roman"/>
          <w:sz w:val="28"/>
          <w:szCs w:val="28"/>
          <w:lang w:eastAsia="ru-RU"/>
        </w:rPr>
        <w:t>, гимнастики после дневного сна, закаливающие мероприятия, физкультурные занятия, прогулки, двигательная активность в течение дня, индивидуальная работа с детьми по овладен</w:t>
      </w:r>
      <w:r>
        <w:rPr>
          <w:rFonts w:ascii="Times New Roman" w:hAnsi="Times New Roman" w:cs="Times New Roman"/>
          <w:sz w:val="28"/>
          <w:szCs w:val="28"/>
          <w:lang w:eastAsia="ru-RU"/>
        </w:rPr>
        <w:t>ию двигательными умениями. В</w:t>
      </w:r>
      <w:r w:rsidR="00E32397" w:rsidRPr="00E32397">
        <w:rPr>
          <w:rFonts w:ascii="Times New Roman" w:hAnsi="Times New Roman" w:cs="Times New Roman"/>
          <w:sz w:val="28"/>
          <w:szCs w:val="28"/>
          <w:lang w:eastAsia="ru-RU"/>
        </w:rPr>
        <w:t>оспитателями групп</w:t>
      </w:r>
      <w:r>
        <w:rPr>
          <w:rFonts w:ascii="Times New Roman" w:hAnsi="Times New Roman" w:cs="Times New Roman"/>
          <w:sz w:val="28"/>
          <w:szCs w:val="28"/>
          <w:lang w:eastAsia="ru-RU"/>
        </w:rPr>
        <w:t>ы</w:t>
      </w:r>
      <w:r w:rsidR="00E32397" w:rsidRPr="00E32397">
        <w:rPr>
          <w:rFonts w:ascii="Times New Roman" w:hAnsi="Times New Roman" w:cs="Times New Roman"/>
          <w:sz w:val="28"/>
          <w:szCs w:val="28"/>
          <w:lang w:eastAsia="ru-RU"/>
        </w:rPr>
        <w:t xml:space="preserve"> используется принцип чередования активной деятельности с упражнениями на дыхание, физкультминутки. </w:t>
      </w:r>
      <w:proofErr w:type="gramStart"/>
      <w:r w:rsidR="00E32397" w:rsidRPr="00E32397">
        <w:rPr>
          <w:rFonts w:ascii="Times New Roman" w:hAnsi="Times New Roman" w:cs="Times New Roman"/>
          <w:sz w:val="28"/>
          <w:szCs w:val="28"/>
          <w:lang w:eastAsia="ru-RU"/>
        </w:rPr>
        <w:t>Согласно</w:t>
      </w:r>
      <w:proofErr w:type="gramEnd"/>
      <w:r w:rsidR="00E32397" w:rsidRPr="00E32397">
        <w:rPr>
          <w:rFonts w:ascii="Times New Roman" w:hAnsi="Times New Roman" w:cs="Times New Roman"/>
          <w:sz w:val="28"/>
          <w:szCs w:val="28"/>
          <w:lang w:eastAsia="ru-RU"/>
        </w:rPr>
        <w:t xml:space="preserve"> годового плана организуются и проводятся физкультурно-оздоровительные мероприятия, «Дни здоровья» и т.д.  Полученные знания дети закрепляют в дидактических, сюжетно-ролевых играх. Здоровье детей в немалой степени зависит от наличия фактора безопасного существования, поэтому воспитатели уделяют внимание основам безопасности жизнедеятельности детей дошкольного возраста.</w:t>
      </w:r>
    </w:p>
    <w:p w14:paraId="06989D00" w14:textId="5F08382A" w:rsidR="00E32397" w:rsidRPr="00E32397" w:rsidRDefault="00EE6055" w:rsidP="005F13AC">
      <w:pPr>
        <w:widowControl/>
        <w:shd w:val="clear" w:color="auto" w:fill="FFFFFF"/>
        <w:suppressAutoHyphens w:val="0"/>
        <w:autoSpaceDE/>
        <w:spacing w:line="276" w:lineRule="auto"/>
        <w:jc w:val="both"/>
        <w:rPr>
          <w:sz w:val="28"/>
          <w:szCs w:val="28"/>
          <w:lang w:eastAsia="ru-RU"/>
        </w:rPr>
      </w:pPr>
      <w:r>
        <w:rPr>
          <w:rFonts w:ascii="Times New Roman" w:hAnsi="Times New Roman" w:cs="Times New Roman"/>
          <w:sz w:val="28"/>
          <w:szCs w:val="28"/>
          <w:lang w:eastAsia="ru-RU"/>
        </w:rPr>
        <w:t xml:space="preserve">          </w:t>
      </w:r>
      <w:r w:rsidR="00E32397" w:rsidRPr="00E32397">
        <w:rPr>
          <w:rFonts w:ascii="Times New Roman" w:hAnsi="Times New Roman" w:cs="Times New Roman"/>
          <w:sz w:val="28"/>
          <w:szCs w:val="28"/>
          <w:lang w:eastAsia="ru-RU"/>
        </w:rPr>
        <w:t> Во время физкультурных занятий обеспечивается дифференцированный подход к детям с учетом индивидуальных и возрастных особенностей. Физкультурные занятия проводятся на должном уровне: структурные части соответствуют типу занятия; осуществляется комплексный подбор всего программного материала по развитию движений и физических качеств. Достаточно грамотно планируют и организовывают двигательный режим детей в течение дня. Умело руководят формированием у детей культурно-гигиенических навыков, проводят щадящие виды закаливания: воздушные ванны после дневного сна, ходьба по ребристым дорожкам, умывание прохладной водой.</w:t>
      </w:r>
    </w:p>
    <w:p w14:paraId="1B50B2C9" w14:textId="463BEC4C" w:rsidR="00E32397" w:rsidRPr="00DD4E80" w:rsidRDefault="00E32397" w:rsidP="005F13AC">
      <w:pPr>
        <w:shd w:val="clear" w:color="auto" w:fill="FFFFFF"/>
        <w:spacing w:line="276" w:lineRule="auto"/>
        <w:jc w:val="both"/>
        <w:rPr>
          <w:rFonts w:ascii="Times New Roman" w:hAnsi="Times New Roman"/>
          <w:sz w:val="28"/>
          <w:szCs w:val="28"/>
          <w:lang w:eastAsia="ru-RU"/>
        </w:rPr>
      </w:pPr>
      <w:r w:rsidRPr="00E32397">
        <w:rPr>
          <w:rFonts w:ascii="Times New Roman" w:hAnsi="Times New Roman"/>
          <w:sz w:val="28"/>
          <w:szCs w:val="28"/>
          <w:lang w:eastAsia="ru-RU"/>
        </w:rPr>
        <w:lastRenderedPageBreak/>
        <w:t xml:space="preserve">  </w:t>
      </w:r>
      <w:r w:rsidR="00DD4E80">
        <w:rPr>
          <w:rFonts w:ascii="Times New Roman" w:hAnsi="Times New Roman"/>
          <w:sz w:val="28"/>
          <w:szCs w:val="28"/>
          <w:lang w:eastAsia="ru-RU"/>
        </w:rPr>
        <w:t xml:space="preserve">        </w:t>
      </w:r>
      <w:r w:rsidRPr="00E32397">
        <w:rPr>
          <w:rFonts w:ascii="Times New Roman" w:hAnsi="Times New Roman" w:cs="Times New Roman"/>
          <w:sz w:val="28"/>
          <w:szCs w:val="28"/>
        </w:rPr>
        <w:t>Деятельнос</w:t>
      </w:r>
      <w:r w:rsidR="00DE0E7E">
        <w:rPr>
          <w:rFonts w:ascii="Times New Roman" w:hAnsi="Times New Roman" w:cs="Times New Roman"/>
          <w:sz w:val="28"/>
          <w:szCs w:val="28"/>
        </w:rPr>
        <w:t>ть коллектива ДОУ в течение 2023-2024</w:t>
      </w:r>
      <w:r w:rsidRPr="00E32397">
        <w:rPr>
          <w:rFonts w:ascii="Times New Roman" w:hAnsi="Times New Roman" w:cs="Times New Roman"/>
          <w:sz w:val="28"/>
          <w:szCs w:val="28"/>
        </w:rPr>
        <w:t xml:space="preserve"> 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 Проведенный анализ образовательной деятельности показал на необходимость продолжать работу и позволил определить задачи на будущий учебный год:</w:t>
      </w:r>
    </w:p>
    <w:p w14:paraId="01E77DEC" w14:textId="77777777" w:rsidR="00E32397" w:rsidRPr="00E32397" w:rsidRDefault="00E32397" w:rsidP="005F13AC">
      <w:pPr>
        <w:spacing w:line="276" w:lineRule="auto"/>
        <w:jc w:val="both"/>
        <w:rPr>
          <w:rFonts w:ascii="Times New Roman" w:hAnsi="Times New Roman" w:cs="Times New Roman"/>
          <w:sz w:val="28"/>
          <w:szCs w:val="28"/>
        </w:rPr>
      </w:pPr>
      <w:r w:rsidRPr="00E32397">
        <w:rPr>
          <w:rFonts w:ascii="Times New Roman" w:hAnsi="Times New Roman" w:cs="Times New Roman"/>
          <w:sz w:val="28"/>
          <w:szCs w:val="28"/>
        </w:rPr>
        <w:t>-продолжать развивать творческую, речевую активность детей;</w:t>
      </w:r>
    </w:p>
    <w:p w14:paraId="28D6835A" w14:textId="173DC03D" w:rsidR="00E32397" w:rsidRPr="00E32397" w:rsidRDefault="00E32397" w:rsidP="005F13AC">
      <w:pPr>
        <w:spacing w:line="276" w:lineRule="auto"/>
        <w:jc w:val="both"/>
        <w:rPr>
          <w:rFonts w:ascii="Times New Roman" w:hAnsi="Times New Roman" w:cs="Times New Roman"/>
          <w:sz w:val="28"/>
          <w:szCs w:val="28"/>
        </w:rPr>
      </w:pPr>
      <w:r w:rsidRPr="00E32397">
        <w:rPr>
          <w:rFonts w:ascii="Times New Roman" w:hAnsi="Times New Roman" w:cs="Times New Roman"/>
          <w:sz w:val="28"/>
          <w:szCs w:val="28"/>
        </w:rPr>
        <w:t>-продолжать работу по патрио</w:t>
      </w:r>
      <w:r w:rsidR="00DE0E7E">
        <w:rPr>
          <w:rFonts w:ascii="Times New Roman" w:hAnsi="Times New Roman" w:cs="Times New Roman"/>
          <w:sz w:val="28"/>
          <w:szCs w:val="28"/>
        </w:rPr>
        <w:t xml:space="preserve">тическому воспитанию детей в </w:t>
      </w:r>
      <w:r w:rsidRPr="00E32397">
        <w:rPr>
          <w:rFonts w:ascii="Times New Roman" w:hAnsi="Times New Roman" w:cs="Times New Roman"/>
          <w:sz w:val="28"/>
          <w:szCs w:val="28"/>
        </w:rPr>
        <w:t>ДОУ;</w:t>
      </w:r>
    </w:p>
    <w:p w14:paraId="1716174C" w14:textId="7B3D4A5B" w:rsidR="00024275" w:rsidRDefault="00E32397" w:rsidP="00C74B57">
      <w:pPr>
        <w:spacing w:line="276" w:lineRule="auto"/>
        <w:jc w:val="both"/>
        <w:rPr>
          <w:rFonts w:ascii="Times New Roman" w:hAnsi="Times New Roman" w:cs="Times New Roman"/>
          <w:sz w:val="28"/>
          <w:szCs w:val="28"/>
        </w:rPr>
      </w:pPr>
      <w:r w:rsidRPr="00E32397">
        <w:rPr>
          <w:rFonts w:ascii="Times New Roman" w:hAnsi="Times New Roman" w:cs="Times New Roman"/>
          <w:sz w:val="28"/>
          <w:szCs w:val="28"/>
        </w:rPr>
        <w:t>-совершенствовать систему взаимодействия педагогов и родителей по сохранение и укрепление здоровья детей.</w:t>
      </w:r>
    </w:p>
    <w:p w14:paraId="45887C5A" w14:textId="77777777" w:rsidR="00024275" w:rsidRDefault="00024275" w:rsidP="004E2CA5">
      <w:pPr>
        <w:widowControl/>
        <w:suppressAutoHyphens w:val="0"/>
        <w:autoSpaceDE/>
        <w:jc w:val="center"/>
        <w:rPr>
          <w:rFonts w:ascii="Times New Roman" w:hAnsi="Times New Roman" w:cs="Times New Roman"/>
          <w:sz w:val="28"/>
          <w:szCs w:val="28"/>
        </w:rPr>
      </w:pPr>
    </w:p>
    <w:p w14:paraId="39AC4661" w14:textId="77777777" w:rsidR="004C16E6" w:rsidRDefault="004C16E6" w:rsidP="004E2CA5">
      <w:pPr>
        <w:widowControl/>
        <w:suppressAutoHyphens w:val="0"/>
        <w:autoSpaceDE/>
        <w:jc w:val="center"/>
        <w:rPr>
          <w:rFonts w:ascii="Times New Roman" w:hAnsi="Times New Roman" w:cs="Times New Roman"/>
          <w:sz w:val="28"/>
          <w:szCs w:val="28"/>
        </w:rPr>
      </w:pPr>
    </w:p>
    <w:p w14:paraId="2114BFEC" w14:textId="77777777" w:rsidR="004C16E6" w:rsidRDefault="004C16E6" w:rsidP="004E2CA5">
      <w:pPr>
        <w:widowControl/>
        <w:suppressAutoHyphens w:val="0"/>
        <w:autoSpaceDE/>
        <w:jc w:val="center"/>
        <w:rPr>
          <w:rFonts w:ascii="Times New Roman" w:hAnsi="Times New Roman" w:cs="Times New Roman"/>
          <w:sz w:val="28"/>
          <w:szCs w:val="28"/>
        </w:rPr>
      </w:pPr>
    </w:p>
    <w:p w14:paraId="34137B8E" w14:textId="77777777" w:rsidR="004C16E6" w:rsidRDefault="004C16E6" w:rsidP="004E2CA5">
      <w:pPr>
        <w:widowControl/>
        <w:suppressAutoHyphens w:val="0"/>
        <w:autoSpaceDE/>
        <w:jc w:val="center"/>
        <w:rPr>
          <w:rFonts w:ascii="Times New Roman" w:hAnsi="Times New Roman" w:cs="Times New Roman"/>
          <w:sz w:val="28"/>
          <w:szCs w:val="28"/>
        </w:rPr>
      </w:pPr>
    </w:p>
    <w:p w14:paraId="6A77C09D" w14:textId="77777777" w:rsidR="004C16E6" w:rsidRDefault="004C16E6" w:rsidP="004E2CA5">
      <w:pPr>
        <w:widowControl/>
        <w:suppressAutoHyphens w:val="0"/>
        <w:autoSpaceDE/>
        <w:jc w:val="center"/>
        <w:rPr>
          <w:rFonts w:ascii="Times New Roman" w:hAnsi="Times New Roman" w:cs="Times New Roman"/>
          <w:sz w:val="28"/>
          <w:szCs w:val="28"/>
        </w:rPr>
      </w:pPr>
    </w:p>
    <w:p w14:paraId="0F253290" w14:textId="77777777" w:rsidR="004C16E6" w:rsidRDefault="004C16E6" w:rsidP="004E2CA5">
      <w:pPr>
        <w:widowControl/>
        <w:suppressAutoHyphens w:val="0"/>
        <w:autoSpaceDE/>
        <w:jc w:val="center"/>
        <w:rPr>
          <w:rFonts w:ascii="Times New Roman" w:hAnsi="Times New Roman" w:cs="Times New Roman"/>
          <w:sz w:val="28"/>
          <w:szCs w:val="28"/>
        </w:rPr>
      </w:pPr>
    </w:p>
    <w:p w14:paraId="21116487" w14:textId="77777777" w:rsidR="004C16E6" w:rsidRDefault="004C16E6" w:rsidP="004E2CA5">
      <w:pPr>
        <w:widowControl/>
        <w:suppressAutoHyphens w:val="0"/>
        <w:autoSpaceDE/>
        <w:jc w:val="center"/>
        <w:rPr>
          <w:rFonts w:ascii="Times New Roman" w:hAnsi="Times New Roman" w:cs="Times New Roman"/>
          <w:sz w:val="28"/>
          <w:szCs w:val="28"/>
        </w:rPr>
      </w:pPr>
    </w:p>
    <w:p w14:paraId="334A5AF2" w14:textId="77777777" w:rsidR="004C16E6" w:rsidRDefault="004C16E6" w:rsidP="004E2CA5">
      <w:pPr>
        <w:widowControl/>
        <w:suppressAutoHyphens w:val="0"/>
        <w:autoSpaceDE/>
        <w:jc w:val="center"/>
        <w:rPr>
          <w:rFonts w:ascii="Times New Roman" w:hAnsi="Times New Roman" w:cs="Times New Roman"/>
          <w:sz w:val="28"/>
          <w:szCs w:val="28"/>
        </w:rPr>
      </w:pPr>
    </w:p>
    <w:p w14:paraId="468FCFD4" w14:textId="77777777" w:rsidR="004C16E6" w:rsidRDefault="004C16E6" w:rsidP="004E2CA5">
      <w:pPr>
        <w:widowControl/>
        <w:suppressAutoHyphens w:val="0"/>
        <w:autoSpaceDE/>
        <w:jc w:val="center"/>
        <w:rPr>
          <w:rFonts w:ascii="Times New Roman" w:hAnsi="Times New Roman" w:cs="Times New Roman"/>
          <w:sz w:val="28"/>
          <w:szCs w:val="28"/>
        </w:rPr>
      </w:pPr>
    </w:p>
    <w:p w14:paraId="1624D0A9" w14:textId="77777777" w:rsidR="004C16E6" w:rsidRDefault="004C16E6" w:rsidP="004E2CA5">
      <w:pPr>
        <w:widowControl/>
        <w:suppressAutoHyphens w:val="0"/>
        <w:autoSpaceDE/>
        <w:jc w:val="center"/>
        <w:rPr>
          <w:rFonts w:ascii="Times New Roman" w:hAnsi="Times New Roman" w:cs="Times New Roman"/>
          <w:sz w:val="28"/>
          <w:szCs w:val="28"/>
        </w:rPr>
      </w:pPr>
    </w:p>
    <w:p w14:paraId="1D65924D" w14:textId="77777777" w:rsidR="004C16E6" w:rsidRDefault="004C16E6" w:rsidP="004E2CA5">
      <w:pPr>
        <w:widowControl/>
        <w:suppressAutoHyphens w:val="0"/>
        <w:autoSpaceDE/>
        <w:jc w:val="center"/>
        <w:rPr>
          <w:rFonts w:ascii="Times New Roman" w:hAnsi="Times New Roman" w:cs="Times New Roman"/>
          <w:sz w:val="28"/>
          <w:szCs w:val="28"/>
        </w:rPr>
      </w:pPr>
    </w:p>
    <w:p w14:paraId="5CAA6292" w14:textId="77777777" w:rsidR="004C16E6" w:rsidRDefault="004C16E6" w:rsidP="004E2CA5">
      <w:pPr>
        <w:widowControl/>
        <w:suppressAutoHyphens w:val="0"/>
        <w:autoSpaceDE/>
        <w:jc w:val="center"/>
        <w:rPr>
          <w:rFonts w:ascii="Times New Roman" w:hAnsi="Times New Roman" w:cs="Times New Roman"/>
          <w:sz w:val="28"/>
          <w:szCs w:val="28"/>
        </w:rPr>
      </w:pPr>
    </w:p>
    <w:p w14:paraId="0F9469A3" w14:textId="77777777" w:rsidR="004C16E6" w:rsidRDefault="004C16E6" w:rsidP="004E2CA5">
      <w:pPr>
        <w:widowControl/>
        <w:suppressAutoHyphens w:val="0"/>
        <w:autoSpaceDE/>
        <w:jc w:val="center"/>
        <w:rPr>
          <w:rFonts w:ascii="Times New Roman" w:hAnsi="Times New Roman" w:cs="Times New Roman"/>
          <w:sz w:val="28"/>
          <w:szCs w:val="28"/>
        </w:rPr>
      </w:pPr>
    </w:p>
    <w:p w14:paraId="4BA54996" w14:textId="77777777" w:rsidR="004C16E6" w:rsidRDefault="004C16E6" w:rsidP="004E2CA5">
      <w:pPr>
        <w:widowControl/>
        <w:suppressAutoHyphens w:val="0"/>
        <w:autoSpaceDE/>
        <w:jc w:val="center"/>
        <w:rPr>
          <w:rFonts w:ascii="Times New Roman" w:hAnsi="Times New Roman" w:cs="Times New Roman"/>
          <w:sz w:val="28"/>
          <w:szCs w:val="28"/>
        </w:rPr>
      </w:pPr>
    </w:p>
    <w:p w14:paraId="1F04E240" w14:textId="77777777" w:rsidR="004C16E6" w:rsidRDefault="004C16E6" w:rsidP="004E2CA5">
      <w:pPr>
        <w:widowControl/>
        <w:suppressAutoHyphens w:val="0"/>
        <w:autoSpaceDE/>
        <w:jc w:val="center"/>
        <w:rPr>
          <w:rFonts w:ascii="Times New Roman" w:hAnsi="Times New Roman" w:cs="Times New Roman"/>
          <w:sz w:val="28"/>
          <w:szCs w:val="28"/>
        </w:rPr>
      </w:pPr>
    </w:p>
    <w:p w14:paraId="1968742A" w14:textId="77777777" w:rsidR="004C16E6" w:rsidRDefault="004C16E6" w:rsidP="004E2CA5">
      <w:pPr>
        <w:widowControl/>
        <w:suppressAutoHyphens w:val="0"/>
        <w:autoSpaceDE/>
        <w:jc w:val="center"/>
        <w:rPr>
          <w:rFonts w:ascii="Times New Roman" w:hAnsi="Times New Roman" w:cs="Times New Roman"/>
          <w:sz w:val="28"/>
          <w:szCs w:val="28"/>
        </w:rPr>
      </w:pPr>
    </w:p>
    <w:p w14:paraId="573D2A9A" w14:textId="77777777" w:rsidR="004C16E6" w:rsidRDefault="004C16E6" w:rsidP="004E2CA5">
      <w:pPr>
        <w:widowControl/>
        <w:suppressAutoHyphens w:val="0"/>
        <w:autoSpaceDE/>
        <w:jc w:val="center"/>
        <w:rPr>
          <w:rFonts w:ascii="Times New Roman" w:hAnsi="Times New Roman" w:cs="Times New Roman"/>
          <w:sz w:val="28"/>
          <w:szCs w:val="28"/>
        </w:rPr>
      </w:pPr>
    </w:p>
    <w:p w14:paraId="60982A63" w14:textId="77777777" w:rsidR="004C16E6" w:rsidRDefault="004C16E6" w:rsidP="004E2CA5">
      <w:pPr>
        <w:widowControl/>
        <w:suppressAutoHyphens w:val="0"/>
        <w:autoSpaceDE/>
        <w:jc w:val="center"/>
        <w:rPr>
          <w:rFonts w:ascii="Times New Roman" w:hAnsi="Times New Roman" w:cs="Times New Roman"/>
          <w:sz w:val="28"/>
          <w:szCs w:val="28"/>
        </w:rPr>
      </w:pPr>
    </w:p>
    <w:p w14:paraId="489F0D01" w14:textId="77777777" w:rsidR="004C16E6" w:rsidRDefault="004C16E6" w:rsidP="004E2CA5">
      <w:pPr>
        <w:widowControl/>
        <w:suppressAutoHyphens w:val="0"/>
        <w:autoSpaceDE/>
        <w:jc w:val="center"/>
        <w:rPr>
          <w:rFonts w:ascii="Times New Roman" w:hAnsi="Times New Roman" w:cs="Times New Roman"/>
          <w:sz w:val="28"/>
          <w:szCs w:val="28"/>
        </w:rPr>
      </w:pPr>
    </w:p>
    <w:p w14:paraId="18C2AE91" w14:textId="77777777" w:rsidR="004C16E6" w:rsidRDefault="004C16E6" w:rsidP="004E2CA5">
      <w:pPr>
        <w:widowControl/>
        <w:suppressAutoHyphens w:val="0"/>
        <w:autoSpaceDE/>
        <w:jc w:val="center"/>
        <w:rPr>
          <w:rFonts w:ascii="Times New Roman" w:hAnsi="Times New Roman" w:cs="Times New Roman"/>
          <w:sz w:val="28"/>
          <w:szCs w:val="28"/>
        </w:rPr>
      </w:pPr>
    </w:p>
    <w:p w14:paraId="7FAFA3EC" w14:textId="77777777" w:rsidR="004C16E6" w:rsidRDefault="004C16E6" w:rsidP="004E2CA5">
      <w:pPr>
        <w:widowControl/>
        <w:suppressAutoHyphens w:val="0"/>
        <w:autoSpaceDE/>
        <w:jc w:val="center"/>
        <w:rPr>
          <w:rFonts w:ascii="Times New Roman" w:hAnsi="Times New Roman" w:cs="Times New Roman"/>
          <w:sz w:val="28"/>
          <w:szCs w:val="28"/>
        </w:rPr>
      </w:pPr>
    </w:p>
    <w:p w14:paraId="10309E3B" w14:textId="77777777" w:rsidR="004C16E6" w:rsidRDefault="004C16E6" w:rsidP="004E2CA5">
      <w:pPr>
        <w:widowControl/>
        <w:suppressAutoHyphens w:val="0"/>
        <w:autoSpaceDE/>
        <w:jc w:val="center"/>
        <w:rPr>
          <w:rFonts w:ascii="Times New Roman" w:hAnsi="Times New Roman" w:cs="Times New Roman"/>
          <w:sz w:val="28"/>
          <w:szCs w:val="28"/>
        </w:rPr>
      </w:pPr>
    </w:p>
    <w:p w14:paraId="3432FCE6" w14:textId="77777777" w:rsidR="004C16E6" w:rsidRDefault="004C16E6" w:rsidP="004E2CA5">
      <w:pPr>
        <w:widowControl/>
        <w:suppressAutoHyphens w:val="0"/>
        <w:autoSpaceDE/>
        <w:jc w:val="center"/>
        <w:rPr>
          <w:rFonts w:ascii="Times New Roman" w:hAnsi="Times New Roman" w:cs="Times New Roman"/>
          <w:sz w:val="28"/>
          <w:szCs w:val="28"/>
        </w:rPr>
      </w:pPr>
    </w:p>
    <w:p w14:paraId="231CD7A0" w14:textId="77777777" w:rsidR="004C16E6" w:rsidRDefault="004C16E6" w:rsidP="004E2CA5">
      <w:pPr>
        <w:widowControl/>
        <w:suppressAutoHyphens w:val="0"/>
        <w:autoSpaceDE/>
        <w:jc w:val="center"/>
        <w:rPr>
          <w:rFonts w:ascii="Times New Roman" w:hAnsi="Times New Roman" w:cs="Times New Roman"/>
          <w:sz w:val="28"/>
          <w:szCs w:val="28"/>
        </w:rPr>
      </w:pPr>
    </w:p>
    <w:p w14:paraId="2488E753" w14:textId="77777777" w:rsidR="004C16E6" w:rsidRDefault="004C16E6" w:rsidP="004E2CA5">
      <w:pPr>
        <w:widowControl/>
        <w:suppressAutoHyphens w:val="0"/>
        <w:autoSpaceDE/>
        <w:jc w:val="center"/>
        <w:rPr>
          <w:rFonts w:ascii="Times New Roman" w:hAnsi="Times New Roman" w:cs="Times New Roman"/>
          <w:sz w:val="28"/>
          <w:szCs w:val="28"/>
        </w:rPr>
      </w:pPr>
    </w:p>
    <w:p w14:paraId="331F1898" w14:textId="77777777" w:rsidR="004C16E6" w:rsidRDefault="004C16E6" w:rsidP="004E2CA5">
      <w:pPr>
        <w:widowControl/>
        <w:suppressAutoHyphens w:val="0"/>
        <w:autoSpaceDE/>
        <w:jc w:val="center"/>
        <w:rPr>
          <w:rFonts w:ascii="Times New Roman" w:hAnsi="Times New Roman" w:cs="Times New Roman"/>
          <w:sz w:val="28"/>
          <w:szCs w:val="28"/>
        </w:rPr>
      </w:pPr>
    </w:p>
    <w:p w14:paraId="4AFF56F6" w14:textId="77777777" w:rsidR="004C16E6" w:rsidRDefault="004C16E6" w:rsidP="004E2CA5">
      <w:pPr>
        <w:widowControl/>
        <w:suppressAutoHyphens w:val="0"/>
        <w:autoSpaceDE/>
        <w:jc w:val="center"/>
        <w:rPr>
          <w:rFonts w:ascii="Times New Roman" w:hAnsi="Times New Roman" w:cs="Times New Roman"/>
          <w:sz w:val="28"/>
          <w:szCs w:val="28"/>
        </w:rPr>
      </w:pPr>
    </w:p>
    <w:p w14:paraId="40B7E9BE" w14:textId="77777777" w:rsidR="004C16E6" w:rsidRDefault="004C16E6" w:rsidP="004E2CA5">
      <w:pPr>
        <w:widowControl/>
        <w:suppressAutoHyphens w:val="0"/>
        <w:autoSpaceDE/>
        <w:jc w:val="center"/>
        <w:rPr>
          <w:rFonts w:ascii="Times New Roman" w:hAnsi="Times New Roman" w:cs="Times New Roman"/>
          <w:sz w:val="28"/>
          <w:szCs w:val="28"/>
        </w:rPr>
      </w:pPr>
    </w:p>
    <w:p w14:paraId="6A8EF7B6" w14:textId="77777777" w:rsidR="004C16E6" w:rsidRDefault="004C16E6" w:rsidP="004E2CA5">
      <w:pPr>
        <w:widowControl/>
        <w:suppressAutoHyphens w:val="0"/>
        <w:autoSpaceDE/>
        <w:jc w:val="center"/>
        <w:rPr>
          <w:rFonts w:ascii="Times New Roman" w:hAnsi="Times New Roman" w:cs="Times New Roman"/>
          <w:sz w:val="28"/>
          <w:szCs w:val="28"/>
        </w:rPr>
      </w:pPr>
    </w:p>
    <w:p w14:paraId="09C1EB38" w14:textId="77777777" w:rsidR="004C16E6" w:rsidRDefault="004C16E6" w:rsidP="004E2CA5">
      <w:pPr>
        <w:widowControl/>
        <w:suppressAutoHyphens w:val="0"/>
        <w:autoSpaceDE/>
        <w:jc w:val="center"/>
        <w:rPr>
          <w:rFonts w:ascii="Times New Roman" w:hAnsi="Times New Roman" w:cs="Times New Roman"/>
          <w:sz w:val="28"/>
          <w:szCs w:val="28"/>
        </w:rPr>
      </w:pPr>
    </w:p>
    <w:p w14:paraId="6F697E9C" w14:textId="77777777" w:rsidR="004C16E6" w:rsidRDefault="004C16E6" w:rsidP="004E2CA5">
      <w:pPr>
        <w:widowControl/>
        <w:suppressAutoHyphens w:val="0"/>
        <w:autoSpaceDE/>
        <w:jc w:val="center"/>
        <w:rPr>
          <w:rFonts w:ascii="Times New Roman" w:hAnsi="Times New Roman" w:cs="Times New Roman"/>
          <w:sz w:val="28"/>
          <w:szCs w:val="28"/>
        </w:rPr>
      </w:pPr>
    </w:p>
    <w:p w14:paraId="3D2B1A83" w14:textId="77777777" w:rsidR="004C16E6" w:rsidRDefault="004C16E6" w:rsidP="004E2CA5">
      <w:pPr>
        <w:widowControl/>
        <w:suppressAutoHyphens w:val="0"/>
        <w:autoSpaceDE/>
        <w:jc w:val="center"/>
        <w:rPr>
          <w:rFonts w:ascii="Times New Roman" w:hAnsi="Times New Roman" w:cs="Times New Roman"/>
          <w:sz w:val="28"/>
          <w:szCs w:val="28"/>
        </w:rPr>
      </w:pPr>
    </w:p>
    <w:p w14:paraId="39A4E689" w14:textId="77777777" w:rsidR="004C16E6" w:rsidRDefault="004C16E6" w:rsidP="004E2CA5">
      <w:pPr>
        <w:widowControl/>
        <w:suppressAutoHyphens w:val="0"/>
        <w:autoSpaceDE/>
        <w:jc w:val="center"/>
        <w:rPr>
          <w:rFonts w:ascii="Times New Roman" w:hAnsi="Times New Roman" w:cs="Times New Roman"/>
          <w:sz w:val="28"/>
          <w:szCs w:val="28"/>
        </w:rPr>
      </w:pPr>
    </w:p>
    <w:p w14:paraId="062CF289" w14:textId="77777777" w:rsidR="004C16E6" w:rsidRDefault="004C16E6" w:rsidP="004E2CA5">
      <w:pPr>
        <w:widowControl/>
        <w:suppressAutoHyphens w:val="0"/>
        <w:autoSpaceDE/>
        <w:jc w:val="center"/>
        <w:rPr>
          <w:rFonts w:ascii="Times New Roman" w:hAnsi="Times New Roman" w:cs="Times New Roman"/>
          <w:sz w:val="28"/>
          <w:szCs w:val="28"/>
        </w:rPr>
      </w:pPr>
    </w:p>
    <w:p w14:paraId="0561204E" w14:textId="77777777" w:rsidR="004C16E6" w:rsidRDefault="004C16E6" w:rsidP="004E2CA5">
      <w:pPr>
        <w:widowControl/>
        <w:suppressAutoHyphens w:val="0"/>
        <w:autoSpaceDE/>
        <w:jc w:val="center"/>
        <w:rPr>
          <w:rFonts w:ascii="Times New Roman" w:hAnsi="Times New Roman" w:cs="Times New Roman"/>
          <w:sz w:val="28"/>
          <w:szCs w:val="28"/>
        </w:rPr>
      </w:pPr>
    </w:p>
    <w:p w14:paraId="7CFFDC35" w14:textId="77777777" w:rsidR="0045491F" w:rsidRDefault="0045491F" w:rsidP="005D55B9">
      <w:pPr>
        <w:widowControl/>
        <w:suppressAutoHyphens w:val="0"/>
        <w:autoSpaceDE/>
        <w:rPr>
          <w:rFonts w:ascii="Times New Roman" w:hAnsi="Times New Roman" w:cs="Times New Roman"/>
          <w:sz w:val="28"/>
          <w:szCs w:val="28"/>
        </w:rPr>
      </w:pPr>
    </w:p>
    <w:p w14:paraId="7EAFC806" w14:textId="77777777" w:rsidR="0045491F" w:rsidRDefault="0045491F" w:rsidP="004E2CA5">
      <w:pPr>
        <w:widowControl/>
        <w:suppressAutoHyphens w:val="0"/>
        <w:autoSpaceDE/>
        <w:jc w:val="center"/>
        <w:rPr>
          <w:rFonts w:ascii="Times New Roman" w:hAnsi="Times New Roman" w:cs="Times New Roman"/>
          <w:sz w:val="28"/>
          <w:szCs w:val="28"/>
        </w:rPr>
      </w:pPr>
    </w:p>
    <w:p w14:paraId="3899883D" w14:textId="77777777" w:rsidR="0045491F" w:rsidRDefault="0045491F" w:rsidP="004E2CA5">
      <w:pPr>
        <w:widowControl/>
        <w:suppressAutoHyphens w:val="0"/>
        <w:autoSpaceDE/>
        <w:jc w:val="center"/>
        <w:rPr>
          <w:rFonts w:ascii="Times New Roman" w:hAnsi="Times New Roman" w:cs="Times New Roman"/>
          <w:sz w:val="28"/>
          <w:szCs w:val="28"/>
        </w:rPr>
      </w:pPr>
    </w:p>
    <w:p w14:paraId="236C8086" w14:textId="77777777" w:rsidR="004C16E6" w:rsidRPr="004E2CA5" w:rsidRDefault="004C16E6" w:rsidP="004E2CA5">
      <w:pPr>
        <w:widowControl/>
        <w:suppressAutoHyphens w:val="0"/>
        <w:autoSpaceDE/>
        <w:jc w:val="center"/>
        <w:rPr>
          <w:rFonts w:ascii="Times New Roman" w:hAnsi="Times New Roman" w:cs="Times New Roman"/>
          <w:sz w:val="28"/>
          <w:szCs w:val="28"/>
        </w:rPr>
      </w:pPr>
    </w:p>
    <w:p w14:paraId="06492FF2" w14:textId="4845752C" w:rsidR="007326B9" w:rsidRPr="00926B1C" w:rsidRDefault="007C4A35" w:rsidP="007326B9">
      <w:pPr>
        <w:pStyle w:val="a7"/>
        <w:widowControl/>
        <w:numPr>
          <w:ilvl w:val="1"/>
          <w:numId w:val="30"/>
        </w:numPr>
        <w:suppressAutoHyphens w:val="0"/>
        <w:autoSpaceDE/>
        <w:jc w:val="center"/>
        <w:rPr>
          <w:rFonts w:ascii="Times New Roman" w:hAnsi="Times New Roman" w:cs="Times New Roman"/>
          <w:b/>
          <w:sz w:val="28"/>
          <w:szCs w:val="28"/>
          <w:u w:val="single"/>
          <w:lang w:eastAsia="ru-RU"/>
        </w:rPr>
      </w:pPr>
      <w:r w:rsidRPr="00926B1C">
        <w:rPr>
          <w:rFonts w:ascii="Times New Roman" w:hAnsi="Times New Roman" w:cs="Times New Roman"/>
          <w:b/>
          <w:sz w:val="28"/>
          <w:szCs w:val="28"/>
          <w:u w:val="single"/>
          <w:lang w:eastAsia="ru-RU"/>
        </w:rPr>
        <w:t xml:space="preserve">Цели и задачи работы </w:t>
      </w:r>
      <w:r w:rsidR="007326B9" w:rsidRPr="00926B1C">
        <w:rPr>
          <w:rFonts w:ascii="Times New Roman" w:hAnsi="Times New Roman" w:cs="Times New Roman"/>
          <w:b/>
          <w:sz w:val="28"/>
          <w:szCs w:val="28"/>
          <w:u w:val="single"/>
          <w:lang w:eastAsia="ru-RU"/>
        </w:rPr>
        <w:t xml:space="preserve">дошкольной группы </w:t>
      </w:r>
    </w:p>
    <w:p w14:paraId="525F21BF" w14:textId="3C226FCF" w:rsidR="000D7ADB" w:rsidRPr="00926B1C" w:rsidRDefault="00880A2A" w:rsidP="00880A2A">
      <w:pPr>
        <w:widowControl/>
        <w:suppressAutoHyphens w:val="0"/>
        <w:autoSpaceDE/>
        <w:ind w:left="360"/>
        <w:rPr>
          <w:rFonts w:ascii="Times New Roman" w:hAnsi="Times New Roman" w:cs="Times New Roman"/>
          <w:b/>
          <w:sz w:val="28"/>
          <w:szCs w:val="28"/>
          <w:u w:val="single"/>
          <w:lang w:eastAsia="ru-RU"/>
        </w:rPr>
      </w:pPr>
      <w:r w:rsidRPr="00926B1C">
        <w:rPr>
          <w:rFonts w:ascii="Times New Roman" w:hAnsi="Times New Roman" w:cs="Times New Roman"/>
          <w:b/>
          <w:sz w:val="28"/>
          <w:szCs w:val="28"/>
          <w:lang w:eastAsia="ru-RU"/>
        </w:rPr>
        <w:t xml:space="preserve">       </w:t>
      </w:r>
      <w:r w:rsidR="006A0767" w:rsidRPr="00926B1C">
        <w:rPr>
          <w:rFonts w:ascii="Times New Roman" w:hAnsi="Times New Roman" w:cs="Times New Roman"/>
          <w:b/>
          <w:sz w:val="28"/>
          <w:szCs w:val="28"/>
          <w:lang w:eastAsia="ru-RU"/>
        </w:rPr>
        <w:t xml:space="preserve">               </w:t>
      </w:r>
      <w:r w:rsidR="00E61070" w:rsidRPr="00926B1C">
        <w:rPr>
          <w:rFonts w:ascii="Times New Roman" w:hAnsi="Times New Roman" w:cs="Times New Roman"/>
          <w:b/>
          <w:sz w:val="28"/>
          <w:szCs w:val="28"/>
          <w:u w:val="single"/>
          <w:lang w:eastAsia="ru-RU"/>
        </w:rPr>
        <w:t>Г</w:t>
      </w:r>
      <w:r w:rsidR="007C4A35" w:rsidRPr="00926B1C">
        <w:rPr>
          <w:rFonts w:ascii="Times New Roman" w:hAnsi="Times New Roman" w:cs="Times New Roman"/>
          <w:b/>
          <w:sz w:val="28"/>
          <w:szCs w:val="28"/>
          <w:u w:val="single"/>
          <w:lang w:eastAsia="ru-RU"/>
        </w:rPr>
        <w:t>Б</w:t>
      </w:r>
      <w:r w:rsidR="00E61070" w:rsidRPr="00926B1C">
        <w:rPr>
          <w:rFonts w:ascii="Times New Roman" w:hAnsi="Times New Roman" w:cs="Times New Roman"/>
          <w:b/>
          <w:sz w:val="28"/>
          <w:szCs w:val="28"/>
          <w:u w:val="single"/>
          <w:lang w:eastAsia="ru-RU"/>
        </w:rPr>
        <w:t>ОУ  «</w:t>
      </w:r>
      <w:r w:rsidR="007326B9" w:rsidRPr="00926B1C">
        <w:rPr>
          <w:rFonts w:ascii="Times New Roman" w:hAnsi="Times New Roman" w:cs="Times New Roman"/>
          <w:b/>
          <w:sz w:val="28"/>
          <w:szCs w:val="28"/>
          <w:u w:val="single"/>
          <w:lang w:eastAsia="ru-RU"/>
        </w:rPr>
        <w:t xml:space="preserve"> УВК №</w:t>
      </w:r>
      <w:r w:rsidR="00E61070" w:rsidRPr="00926B1C">
        <w:rPr>
          <w:rFonts w:ascii="Times New Roman" w:hAnsi="Times New Roman" w:cs="Times New Roman"/>
          <w:b/>
          <w:sz w:val="28"/>
          <w:szCs w:val="28"/>
          <w:u w:val="single"/>
          <w:lang w:eastAsia="ru-RU"/>
        </w:rPr>
        <w:t xml:space="preserve"> </w:t>
      </w:r>
      <w:r w:rsidR="007326B9" w:rsidRPr="00926B1C">
        <w:rPr>
          <w:rFonts w:ascii="Times New Roman" w:hAnsi="Times New Roman" w:cs="Times New Roman"/>
          <w:b/>
          <w:sz w:val="28"/>
          <w:szCs w:val="28"/>
          <w:u w:val="single"/>
          <w:lang w:eastAsia="ru-RU"/>
        </w:rPr>
        <w:t>3</w:t>
      </w:r>
      <w:r w:rsidR="00E61070" w:rsidRPr="00926B1C">
        <w:rPr>
          <w:rFonts w:ascii="Times New Roman" w:hAnsi="Times New Roman" w:cs="Times New Roman"/>
          <w:b/>
          <w:sz w:val="28"/>
          <w:szCs w:val="28"/>
          <w:u w:val="single"/>
          <w:lang w:eastAsia="ru-RU"/>
        </w:rPr>
        <w:t xml:space="preserve"> ШАХТЕРСКОГО М.О.</w:t>
      </w:r>
      <w:r w:rsidR="001C7A7E" w:rsidRPr="00926B1C">
        <w:rPr>
          <w:rFonts w:ascii="Times New Roman" w:hAnsi="Times New Roman" w:cs="Times New Roman"/>
          <w:b/>
          <w:sz w:val="28"/>
          <w:szCs w:val="28"/>
          <w:u w:val="single"/>
          <w:lang w:eastAsia="ru-RU"/>
        </w:rPr>
        <w:t xml:space="preserve">» </w:t>
      </w:r>
    </w:p>
    <w:p w14:paraId="6E9CE5E0" w14:textId="054E5F1F" w:rsidR="00202570" w:rsidRPr="00926B1C" w:rsidRDefault="001C7A7E" w:rsidP="004E2CA5">
      <w:pPr>
        <w:widowControl/>
        <w:suppressAutoHyphens w:val="0"/>
        <w:autoSpaceDE/>
        <w:jc w:val="center"/>
        <w:rPr>
          <w:rFonts w:ascii="Times New Roman" w:hAnsi="Times New Roman" w:cs="Times New Roman"/>
          <w:b/>
          <w:sz w:val="28"/>
          <w:szCs w:val="28"/>
          <w:u w:val="single"/>
          <w:lang w:eastAsia="ru-RU"/>
        </w:rPr>
      </w:pPr>
      <w:r w:rsidRPr="00926B1C">
        <w:rPr>
          <w:rFonts w:ascii="Times New Roman" w:hAnsi="Times New Roman" w:cs="Times New Roman"/>
          <w:b/>
          <w:sz w:val="28"/>
          <w:szCs w:val="28"/>
          <w:u w:val="single"/>
          <w:lang w:eastAsia="ru-RU"/>
        </w:rPr>
        <w:t>на 202</w:t>
      </w:r>
      <w:r w:rsidR="00E61070" w:rsidRPr="00926B1C">
        <w:rPr>
          <w:rFonts w:ascii="Times New Roman" w:hAnsi="Times New Roman" w:cs="Times New Roman"/>
          <w:b/>
          <w:sz w:val="28"/>
          <w:szCs w:val="28"/>
          <w:u w:val="single"/>
          <w:lang w:eastAsia="ru-RU"/>
        </w:rPr>
        <w:t>4</w:t>
      </w:r>
      <w:r w:rsidRPr="00926B1C">
        <w:rPr>
          <w:rFonts w:ascii="Times New Roman" w:hAnsi="Times New Roman" w:cs="Times New Roman"/>
          <w:b/>
          <w:sz w:val="28"/>
          <w:szCs w:val="28"/>
          <w:u w:val="single"/>
          <w:lang w:eastAsia="ru-RU"/>
        </w:rPr>
        <w:t xml:space="preserve"> /202</w:t>
      </w:r>
      <w:r w:rsidR="00E61070" w:rsidRPr="00926B1C">
        <w:rPr>
          <w:rFonts w:ascii="Times New Roman" w:hAnsi="Times New Roman" w:cs="Times New Roman"/>
          <w:b/>
          <w:sz w:val="28"/>
          <w:szCs w:val="28"/>
          <w:u w:val="single"/>
          <w:lang w:eastAsia="ru-RU"/>
        </w:rPr>
        <w:t>5 год</w:t>
      </w:r>
    </w:p>
    <w:p w14:paraId="00079979" w14:textId="62BE439D" w:rsidR="00913C78" w:rsidRDefault="00892F70" w:rsidP="00913C78">
      <w:pPr>
        <w:widowControl/>
        <w:suppressAutoHyphens w:val="0"/>
        <w:autoSpaceDE/>
        <w:jc w:val="both"/>
        <w:rPr>
          <w:rFonts w:ascii="Times New Roman" w:hAnsi="Times New Roman" w:cs="Times New Roman"/>
          <w:sz w:val="28"/>
          <w:szCs w:val="28"/>
        </w:rPr>
      </w:pPr>
      <w:bookmarkStart w:id="3" w:name="_Hlk144191189"/>
      <w:r>
        <w:rPr>
          <w:rFonts w:ascii="Times New Roman" w:hAnsi="Times New Roman" w:cs="Times New Roman"/>
          <w:sz w:val="28"/>
          <w:szCs w:val="28"/>
        </w:rPr>
        <w:t xml:space="preserve">         </w:t>
      </w:r>
      <w:r w:rsidR="00913C78" w:rsidRPr="00913C78">
        <w:rPr>
          <w:rFonts w:ascii="Times New Roman" w:hAnsi="Times New Roman" w:cs="Times New Roman"/>
          <w:sz w:val="28"/>
          <w:szCs w:val="28"/>
        </w:rPr>
        <w:t>В целях дальнейшего обеспечения доступности дошкольного образования и повышения его качества определены следующие цель и задачи, которы</w:t>
      </w:r>
      <w:r w:rsidR="00E61070">
        <w:rPr>
          <w:rFonts w:ascii="Times New Roman" w:hAnsi="Times New Roman" w:cs="Times New Roman"/>
          <w:sz w:val="28"/>
          <w:szCs w:val="28"/>
        </w:rPr>
        <w:t>е являются приоритетными на 2024-2025</w:t>
      </w:r>
      <w:r w:rsidR="00913C78" w:rsidRPr="00913C78">
        <w:rPr>
          <w:rFonts w:ascii="Times New Roman" w:hAnsi="Times New Roman" w:cs="Times New Roman"/>
          <w:sz w:val="28"/>
          <w:szCs w:val="28"/>
        </w:rPr>
        <w:t xml:space="preserve"> учебный год: </w:t>
      </w:r>
    </w:p>
    <w:p w14:paraId="4FEC8C3E" w14:textId="523744C7" w:rsidR="00913C78" w:rsidRDefault="00913C78" w:rsidP="00913C78">
      <w:pPr>
        <w:widowControl/>
        <w:suppressAutoHyphens w:val="0"/>
        <w:autoSpaceDE/>
        <w:jc w:val="both"/>
        <w:rPr>
          <w:rFonts w:ascii="Times New Roman" w:hAnsi="Times New Roman" w:cs="Times New Roman"/>
          <w:sz w:val="28"/>
          <w:szCs w:val="28"/>
        </w:rPr>
      </w:pPr>
      <w:r w:rsidRPr="00913C78">
        <w:rPr>
          <w:rFonts w:ascii="Times New Roman" w:hAnsi="Times New Roman" w:cs="Times New Roman"/>
          <w:b/>
          <w:bCs/>
          <w:sz w:val="28"/>
          <w:szCs w:val="28"/>
        </w:rPr>
        <w:t>Цель:</w:t>
      </w:r>
      <w:r w:rsidRPr="00913C78">
        <w:rPr>
          <w:rFonts w:ascii="Times New Roman" w:hAnsi="Times New Roman" w:cs="Times New Roman"/>
          <w:sz w:val="28"/>
          <w:szCs w:val="28"/>
        </w:rPr>
        <w:t xml:space="preserve"> Создание организационно-методических условий для реализации Федеральной образовательной программы дошкольного образования, посредством наработки планирующей и регламентирующей документации, лежащей в осн</w:t>
      </w:r>
      <w:r w:rsidR="002B0B88">
        <w:rPr>
          <w:rFonts w:ascii="Times New Roman" w:hAnsi="Times New Roman" w:cs="Times New Roman"/>
          <w:sz w:val="28"/>
          <w:szCs w:val="28"/>
        </w:rPr>
        <w:t xml:space="preserve">ове осуществления </w:t>
      </w:r>
      <w:r w:rsidRPr="00913C78">
        <w:rPr>
          <w:rFonts w:ascii="Times New Roman" w:hAnsi="Times New Roman" w:cs="Times New Roman"/>
          <w:sz w:val="28"/>
          <w:szCs w:val="28"/>
        </w:rPr>
        <w:t>образовательно</w:t>
      </w:r>
      <w:r w:rsidR="002B0B88">
        <w:rPr>
          <w:rFonts w:ascii="Times New Roman" w:hAnsi="Times New Roman" w:cs="Times New Roman"/>
          <w:sz w:val="28"/>
          <w:szCs w:val="28"/>
        </w:rPr>
        <w:t>-воспитательного</w:t>
      </w:r>
      <w:r w:rsidRPr="00913C78">
        <w:rPr>
          <w:rFonts w:ascii="Times New Roman" w:hAnsi="Times New Roman" w:cs="Times New Roman"/>
          <w:sz w:val="28"/>
          <w:szCs w:val="28"/>
        </w:rPr>
        <w:t xml:space="preserve"> про</w:t>
      </w:r>
      <w:r w:rsidR="00E61070">
        <w:rPr>
          <w:rFonts w:ascii="Times New Roman" w:hAnsi="Times New Roman" w:cs="Times New Roman"/>
          <w:sz w:val="28"/>
          <w:szCs w:val="28"/>
        </w:rPr>
        <w:t>цесса в дошкольной группе ГБОУ «</w:t>
      </w:r>
      <w:r w:rsidR="00892F70">
        <w:rPr>
          <w:rFonts w:ascii="Times New Roman" w:hAnsi="Times New Roman" w:cs="Times New Roman"/>
          <w:sz w:val="28"/>
          <w:szCs w:val="28"/>
        </w:rPr>
        <w:t xml:space="preserve"> УВК №</w:t>
      </w:r>
      <w:r w:rsidR="00E61070">
        <w:rPr>
          <w:rFonts w:ascii="Times New Roman" w:hAnsi="Times New Roman" w:cs="Times New Roman"/>
          <w:sz w:val="28"/>
          <w:szCs w:val="28"/>
        </w:rPr>
        <w:t xml:space="preserve"> </w:t>
      </w:r>
      <w:r w:rsidR="00892F70">
        <w:rPr>
          <w:rFonts w:ascii="Times New Roman" w:hAnsi="Times New Roman" w:cs="Times New Roman"/>
          <w:sz w:val="28"/>
          <w:szCs w:val="28"/>
        </w:rPr>
        <w:t>3</w:t>
      </w:r>
      <w:r w:rsidR="00E61070">
        <w:rPr>
          <w:rFonts w:ascii="Times New Roman" w:hAnsi="Times New Roman" w:cs="Times New Roman"/>
          <w:sz w:val="28"/>
          <w:szCs w:val="28"/>
        </w:rPr>
        <w:t xml:space="preserve"> ШАХТЕРСКОГО М.О.</w:t>
      </w:r>
      <w:r w:rsidR="00892F70">
        <w:rPr>
          <w:rFonts w:ascii="Times New Roman" w:hAnsi="Times New Roman" w:cs="Times New Roman"/>
          <w:sz w:val="28"/>
          <w:szCs w:val="28"/>
        </w:rPr>
        <w:t>»</w:t>
      </w:r>
      <w:r w:rsidRPr="00913C78">
        <w:rPr>
          <w:rFonts w:ascii="Times New Roman" w:hAnsi="Times New Roman" w:cs="Times New Roman"/>
          <w:sz w:val="28"/>
          <w:szCs w:val="28"/>
        </w:rPr>
        <w:t xml:space="preserve">. </w:t>
      </w:r>
    </w:p>
    <w:p w14:paraId="128B4D5C" w14:textId="77777777" w:rsidR="00913C78" w:rsidRDefault="00913C78" w:rsidP="00913C78">
      <w:pPr>
        <w:widowControl/>
        <w:suppressAutoHyphens w:val="0"/>
        <w:autoSpaceDE/>
        <w:jc w:val="both"/>
        <w:rPr>
          <w:rFonts w:ascii="Times New Roman" w:hAnsi="Times New Roman" w:cs="Times New Roman"/>
          <w:sz w:val="28"/>
          <w:szCs w:val="28"/>
        </w:rPr>
      </w:pPr>
      <w:r w:rsidRPr="00913C78">
        <w:rPr>
          <w:rFonts w:ascii="Times New Roman" w:hAnsi="Times New Roman" w:cs="Times New Roman"/>
          <w:b/>
          <w:bCs/>
          <w:sz w:val="28"/>
          <w:szCs w:val="28"/>
        </w:rPr>
        <w:t>Задачи:</w:t>
      </w:r>
      <w:r w:rsidRPr="00913C78">
        <w:rPr>
          <w:rFonts w:ascii="Times New Roman" w:hAnsi="Times New Roman" w:cs="Times New Roman"/>
          <w:sz w:val="28"/>
          <w:szCs w:val="28"/>
        </w:rPr>
        <w:t xml:space="preserve"> </w:t>
      </w:r>
    </w:p>
    <w:p w14:paraId="3BB112C3" w14:textId="77777777" w:rsidR="00913C78" w:rsidRDefault="00913C78" w:rsidP="00913C78">
      <w:pPr>
        <w:widowControl/>
        <w:suppressAutoHyphens w:val="0"/>
        <w:autoSpaceDE/>
        <w:jc w:val="both"/>
        <w:rPr>
          <w:rFonts w:ascii="Times New Roman" w:hAnsi="Times New Roman" w:cs="Times New Roman"/>
          <w:sz w:val="28"/>
          <w:szCs w:val="28"/>
        </w:rPr>
      </w:pPr>
      <w:r w:rsidRPr="00913C78">
        <w:rPr>
          <w:rFonts w:ascii="Times New Roman" w:hAnsi="Times New Roman" w:cs="Times New Roman"/>
          <w:sz w:val="28"/>
          <w:szCs w:val="28"/>
        </w:rPr>
        <w:t xml:space="preserve">1.Повышение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 </w:t>
      </w:r>
    </w:p>
    <w:p w14:paraId="07BBC31D" w14:textId="77777777" w:rsidR="00913C78" w:rsidRDefault="00913C78" w:rsidP="00913C78">
      <w:pPr>
        <w:widowControl/>
        <w:suppressAutoHyphens w:val="0"/>
        <w:autoSpaceDE/>
        <w:jc w:val="both"/>
        <w:rPr>
          <w:rFonts w:ascii="Times New Roman" w:hAnsi="Times New Roman" w:cs="Times New Roman"/>
          <w:sz w:val="28"/>
          <w:szCs w:val="28"/>
        </w:rPr>
      </w:pPr>
      <w:r w:rsidRPr="00913C78">
        <w:rPr>
          <w:rFonts w:ascii="Times New Roman" w:hAnsi="Times New Roman" w:cs="Times New Roman"/>
          <w:sz w:val="28"/>
          <w:szCs w:val="28"/>
        </w:rPr>
        <w:t>2</w:t>
      </w:r>
      <w:r>
        <w:rPr>
          <w:rFonts w:ascii="Times New Roman" w:hAnsi="Times New Roman" w:cs="Times New Roman"/>
          <w:sz w:val="28"/>
          <w:szCs w:val="28"/>
        </w:rPr>
        <w:t>.</w:t>
      </w:r>
      <w:r w:rsidRPr="00913C78">
        <w:rPr>
          <w:rFonts w:ascii="Times New Roman" w:hAnsi="Times New Roman" w:cs="Times New Roman"/>
          <w:sz w:val="28"/>
          <w:szCs w:val="28"/>
        </w:rPr>
        <w:t xml:space="preserve">Развитие и обогащение речи воспитанников посредствам разных видов деятельности. </w:t>
      </w:r>
    </w:p>
    <w:p w14:paraId="26303E5A" w14:textId="0ADC6106" w:rsidR="00913C78" w:rsidRDefault="00913C78" w:rsidP="00913C78">
      <w:pPr>
        <w:widowControl/>
        <w:suppressAutoHyphens w:val="0"/>
        <w:autoSpaceDE/>
        <w:jc w:val="both"/>
        <w:rPr>
          <w:rFonts w:ascii="Times New Roman" w:hAnsi="Times New Roman" w:cs="Times New Roman"/>
          <w:sz w:val="28"/>
          <w:szCs w:val="28"/>
        </w:rPr>
      </w:pPr>
      <w:r w:rsidRPr="00913C78">
        <w:rPr>
          <w:rFonts w:ascii="Times New Roman" w:hAnsi="Times New Roman" w:cs="Times New Roman"/>
          <w:sz w:val="28"/>
          <w:szCs w:val="28"/>
        </w:rPr>
        <w:t>3.Формирование у детей духовно- нравственных ценностей, сложившихся в процессе культурного развития России через все виды образовательной деятельности</w:t>
      </w:r>
      <w:r>
        <w:rPr>
          <w:rFonts w:ascii="Times New Roman" w:hAnsi="Times New Roman" w:cs="Times New Roman"/>
          <w:sz w:val="28"/>
          <w:szCs w:val="28"/>
        </w:rPr>
        <w:t>.</w:t>
      </w:r>
      <w:r w:rsidRPr="00913C78">
        <w:rPr>
          <w:rFonts w:ascii="Times New Roman" w:hAnsi="Times New Roman" w:cs="Times New Roman"/>
          <w:sz w:val="28"/>
          <w:szCs w:val="28"/>
        </w:rPr>
        <w:t xml:space="preserve"> </w:t>
      </w:r>
    </w:p>
    <w:p w14:paraId="1ECEAF4E" w14:textId="2DA59529" w:rsidR="00913C78" w:rsidRPr="00913C78" w:rsidRDefault="00913C78" w:rsidP="00913C78">
      <w:pPr>
        <w:widowControl/>
        <w:suppressAutoHyphens w:val="0"/>
        <w:autoSpaceDE/>
        <w:jc w:val="both"/>
        <w:rPr>
          <w:rFonts w:ascii="Times New Roman" w:hAnsi="Times New Roman" w:cs="Times New Roman"/>
          <w:b/>
          <w:sz w:val="28"/>
          <w:szCs w:val="28"/>
          <w:u w:val="single"/>
          <w:lang w:eastAsia="ru-RU"/>
        </w:rPr>
      </w:pPr>
      <w:r w:rsidRPr="00913C78">
        <w:rPr>
          <w:rFonts w:ascii="Times New Roman" w:hAnsi="Times New Roman" w:cs="Times New Roman"/>
          <w:sz w:val="28"/>
          <w:szCs w:val="28"/>
        </w:rPr>
        <w:t>4.Сохранение и укрепление здоровья детей, их физического развития через совместную деятельность с семьями воспитанников в контексте ФОП ДО</w:t>
      </w:r>
      <w:r>
        <w:rPr>
          <w:rFonts w:ascii="Times New Roman" w:hAnsi="Times New Roman" w:cs="Times New Roman"/>
          <w:sz w:val="28"/>
          <w:szCs w:val="28"/>
        </w:rPr>
        <w:t>.</w:t>
      </w:r>
    </w:p>
    <w:bookmarkEnd w:id="3"/>
    <w:p w14:paraId="25319789" w14:textId="23D4BB6B" w:rsidR="00EC39D3" w:rsidRPr="00EC39D3" w:rsidRDefault="00913C78" w:rsidP="008605BA">
      <w:pPr>
        <w:widowControl/>
        <w:suppressAutoHyphens w:val="0"/>
        <w:autoSpaceDE/>
        <w:spacing w:after="160" w:line="259" w:lineRule="auto"/>
        <w:ind w:left="360"/>
        <w:rPr>
          <w:rFonts w:ascii="Times New Roman" w:eastAsia="Calibri" w:hAnsi="Times New Roman" w:cs="Times New Roman"/>
          <w:kern w:val="2"/>
          <w:sz w:val="28"/>
          <w:szCs w:val="28"/>
          <w:lang w:eastAsia="en-US"/>
        </w:rPr>
      </w:pPr>
      <w:r>
        <w:rPr>
          <w:rFonts w:ascii="Times New Roman" w:hAnsi="Times New Roman" w:cs="Times New Roman"/>
          <w:b/>
          <w:bCs/>
          <w:sz w:val="28"/>
          <w:szCs w:val="28"/>
        </w:rPr>
        <w:t xml:space="preserve"> </w:t>
      </w:r>
    </w:p>
    <w:p w14:paraId="7F8286C3" w14:textId="77777777" w:rsidR="004A3E51" w:rsidRPr="00892F70" w:rsidRDefault="004A3E51" w:rsidP="00892F70">
      <w:pPr>
        <w:spacing w:line="341" w:lineRule="atLeast"/>
        <w:jc w:val="both"/>
        <w:rPr>
          <w:rFonts w:ascii="Times New Roman" w:hAnsi="Times New Roman" w:cs="Times New Roman"/>
          <w:sz w:val="28"/>
          <w:szCs w:val="28"/>
        </w:rPr>
      </w:pPr>
    </w:p>
    <w:p w14:paraId="4E43DF40" w14:textId="000713D6" w:rsidR="007C4A35" w:rsidRPr="008E3AB9" w:rsidRDefault="007C4A35" w:rsidP="008B4686">
      <w:pPr>
        <w:widowControl/>
        <w:suppressAutoHyphens w:val="0"/>
        <w:autoSpaceDE/>
        <w:spacing w:after="160" w:line="259" w:lineRule="auto"/>
        <w:jc w:val="both"/>
        <w:rPr>
          <w:rFonts w:ascii="Times New Roman" w:eastAsiaTheme="minorHAnsi" w:hAnsi="Times New Roman" w:cs="Times New Roman"/>
          <w:b/>
          <w:sz w:val="32"/>
          <w:szCs w:val="32"/>
          <w:u w:val="single"/>
          <w:lang w:eastAsia="en-US"/>
        </w:rPr>
      </w:pPr>
      <w:r w:rsidRPr="008E3AB9">
        <w:rPr>
          <w:rFonts w:ascii="Times New Roman" w:eastAsiaTheme="minorHAnsi" w:hAnsi="Times New Roman" w:cs="Times New Roman"/>
          <w:b/>
          <w:sz w:val="28"/>
          <w:szCs w:val="28"/>
          <w:lang w:eastAsia="en-US"/>
        </w:rPr>
        <w:t xml:space="preserve">1.3. </w:t>
      </w:r>
      <w:r w:rsidRPr="008E3AB9">
        <w:rPr>
          <w:rFonts w:ascii="Times New Roman" w:eastAsiaTheme="minorHAnsi" w:hAnsi="Times New Roman" w:cs="Times New Roman"/>
          <w:b/>
          <w:sz w:val="28"/>
          <w:szCs w:val="28"/>
          <w:u w:val="single"/>
          <w:lang w:eastAsia="en-US"/>
        </w:rPr>
        <w:t xml:space="preserve">Программно-методическое обеспечение воспитательного </w:t>
      </w:r>
      <w:r w:rsidR="007326B9" w:rsidRPr="008E3AB9">
        <w:rPr>
          <w:rFonts w:ascii="Times New Roman" w:eastAsiaTheme="minorHAnsi" w:hAnsi="Times New Roman" w:cs="Times New Roman"/>
          <w:b/>
          <w:sz w:val="28"/>
          <w:szCs w:val="28"/>
          <w:u w:val="single"/>
          <w:lang w:eastAsia="en-US"/>
        </w:rPr>
        <w:t xml:space="preserve">процесса </w:t>
      </w:r>
      <w:r w:rsidR="007B2D71" w:rsidRPr="008E3AB9">
        <w:rPr>
          <w:rFonts w:ascii="Times New Roman" w:eastAsiaTheme="minorHAnsi" w:hAnsi="Times New Roman" w:cs="Times New Roman"/>
          <w:b/>
          <w:sz w:val="28"/>
          <w:szCs w:val="28"/>
          <w:u w:val="single"/>
          <w:lang w:eastAsia="en-US"/>
        </w:rPr>
        <w:t xml:space="preserve"> на 202</w:t>
      </w:r>
      <w:r w:rsidR="00E61070" w:rsidRPr="008E3AB9">
        <w:rPr>
          <w:rFonts w:ascii="Times New Roman" w:eastAsiaTheme="minorHAnsi" w:hAnsi="Times New Roman" w:cs="Times New Roman"/>
          <w:b/>
          <w:sz w:val="28"/>
          <w:szCs w:val="28"/>
          <w:u w:val="single"/>
          <w:lang w:eastAsia="en-US"/>
        </w:rPr>
        <w:t>4</w:t>
      </w:r>
      <w:r w:rsidR="007B2D71" w:rsidRPr="008E3AB9">
        <w:rPr>
          <w:rFonts w:ascii="Times New Roman" w:eastAsiaTheme="minorHAnsi" w:hAnsi="Times New Roman" w:cs="Times New Roman"/>
          <w:b/>
          <w:sz w:val="28"/>
          <w:szCs w:val="28"/>
          <w:u w:val="single"/>
          <w:lang w:eastAsia="en-US"/>
        </w:rPr>
        <w:t>-202</w:t>
      </w:r>
      <w:r w:rsidR="00E61070" w:rsidRPr="008E3AB9">
        <w:rPr>
          <w:rFonts w:ascii="Times New Roman" w:eastAsiaTheme="minorHAnsi" w:hAnsi="Times New Roman" w:cs="Times New Roman"/>
          <w:b/>
          <w:sz w:val="28"/>
          <w:szCs w:val="28"/>
          <w:u w:val="single"/>
          <w:lang w:eastAsia="en-US"/>
        </w:rPr>
        <w:t>5</w:t>
      </w:r>
      <w:r w:rsidRPr="008E3AB9">
        <w:rPr>
          <w:rFonts w:ascii="Times New Roman" w:eastAsiaTheme="minorHAnsi" w:hAnsi="Times New Roman" w:cs="Times New Roman"/>
          <w:b/>
          <w:sz w:val="28"/>
          <w:szCs w:val="28"/>
          <w:u w:val="single"/>
          <w:lang w:eastAsia="en-US"/>
        </w:rPr>
        <w:t xml:space="preserve"> учебный год</w:t>
      </w:r>
    </w:p>
    <w:p w14:paraId="1CD8748B" w14:textId="77777777" w:rsidR="007C4A35" w:rsidRPr="00D80DFF" w:rsidRDefault="007C4A35" w:rsidP="007C4A35">
      <w:pPr>
        <w:widowControl/>
        <w:suppressAutoHyphens w:val="0"/>
        <w:autoSpaceDE/>
        <w:jc w:val="both"/>
        <w:rPr>
          <w:rFonts w:ascii="Times New Roman" w:hAnsi="Times New Roman" w:cs="Times New Roman"/>
          <w:b/>
          <w:sz w:val="28"/>
          <w:szCs w:val="28"/>
          <w:u w:val="single"/>
          <w:lang w:eastAsia="ru-RU"/>
        </w:rPr>
      </w:pPr>
      <w:r w:rsidRPr="00D80DFF">
        <w:rPr>
          <w:rFonts w:ascii="Times New Roman" w:hAnsi="Times New Roman" w:cs="Times New Roman"/>
          <w:b/>
          <w:sz w:val="28"/>
          <w:szCs w:val="28"/>
          <w:u w:val="single"/>
          <w:lang w:eastAsia="ru-RU"/>
        </w:rPr>
        <w:t xml:space="preserve">Педагогический коллектив: </w:t>
      </w:r>
    </w:p>
    <w:p w14:paraId="06FB7A51" w14:textId="52FDAB32" w:rsidR="00375970" w:rsidRPr="007326B9" w:rsidRDefault="007C4A35" w:rsidP="008B4686">
      <w:pPr>
        <w:widowControl/>
        <w:suppressAutoHyphens w:val="0"/>
        <w:autoSpaceDE/>
        <w:jc w:val="both"/>
        <w:rPr>
          <w:rFonts w:ascii="Times New Roman" w:hAnsi="Times New Roman" w:cs="Times New Roman"/>
          <w:b/>
          <w:sz w:val="32"/>
          <w:szCs w:val="32"/>
          <w:lang w:eastAsia="ru-RU"/>
        </w:rPr>
      </w:pPr>
      <w:r w:rsidRPr="007C4A35">
        <w:rPr>
          <w:rFonts w:ascii="Times New Roman" w:hAnsi="Times New Roman" w:cs="Times New Roman"/>
          <w:b/>
          <w:sz w:val="28"/>
          <w:szCs w:val="28"/>
          <w:lang w:eastAsia="ru-RU"/>
        </w:rPr>
        <w:t>1.</w:t>
      </w:r>
      <w:r w:rsidR="009C10F4">
        <w:rPr>
          <w:rFonts w:ascii="Times New Roman" w:hAnsi="Times New Roman" w:cs="Times New Roman"/>
          <w:b/>
          <w:sz w:val="28"/>
          <w:szCs w:val="28"/>
          <w:lang w:eastAsia="ru-RU"/>
        </w:rPr>
        <w:t xml:space="preserve"> </w:t>
      </w:r>
      <w:r w:rsidR="007326B9">
        <w:rPr>
          <w:rFonts w:ascii="Times New Roman" w:hAnsi="Times New Roman" w:cs="Times New Roman"/>
          <w:b/>
          <w:sz w:val="28"/>
          <w:szCs w:val="28"/>
          <w:lang w:eastAsia="ru-RU"/>
        </w:rPr>
        <w:t xml:space="preserve"> Разновозрастная </w:t>
      </w:r>
      <w:r w:rsidRPr="007C4A35">
        <w:rPr>
          <w:rFonts w:ascii="Times New Roman" w:hAnsi="Times New Roman" w:cs="Times New Roman"/>
          <w:b/>
          <w:sz w:val="28"/>
          <w:szCs w:val="28"/>
          <w:lang w:eastAsia="ru-RU"/>
        </w:rPr>
        <w:t xml:space="preserve"> группа</w:t>
      </w:r>
      <w:r w:rsidR="007326B9">
        <w:rPr>
          <w:rFonts w:ascii="Times New Roman" w:hAnsi="Times New Roman" w:cs="Times New Roman"/>
          <w:sz w:val="28"/>
          <w:szCs w:val="28"/>
          <w:lang w:eastAsia="ru-RU"/>
        </w:rPr>
        <w:t xml:space="preserve"> – воспита</w:t>
      </w:r>
      <w:r w:rsidR="00E61070">
        <w:rPr>
          <w:rFonts w:ascii="Times New Roman" w:hAnsi="Times New Roman" w:cs="Times New Roman"/>
          <w:sz w:val="28"/>
          <w:szCs w:val="28"/>
          <w:lang w:eastAsia="ru-RU"/>
        </w:rPr>
        <w:t xml:space="preserve">тель </w:t>
      </w:r>
      <w:proofErr w:type="spellStart"/>
      <w:r w:rsidR="00E61070">
        <w:rPr>
          <w:rFonts w:ascii="Times New Roman" w:hAnsi="Times New Roman" w:cs="Times New Roman"/>
          <w:sz w:val="28"/>
          <w:szCs w:val="28"/>
          <w:lang w:eastAsia="ru-RU"/>
        </w:rPr>
        <w:t>Кобицкая</w:t>
      </w:r>
      <w:proofErr w:type="spellEnd"/>
      <w:r w:rsidR="00E61070">
        <w:rPr>
          <w:rFonts w:ascii="Times New Roman" w:hAnsi="Times New Roman" w:cs="Times New Roman"/>
          <w:sz w:val="28"/>
          <w:szCs w:val="28"/>
          <w:lang w:eastAsia="ru-RU"/>
        </w:rPr>
        <w:t xml:space="preserve"> Виолетта Витальевна</w:t>
      </w:r>
      <w:r w:rsidR="007326B9">
        <w:rPr>
          <w:rFonts w:ascii="Times New Roman" w:hAnsi="Times New Roman" w:cs="Times New Roman"/>
          <w:sz w:val="28"/>
          <w:szCs w:val="28"/>
          <w:lang w:eastAsia="ru-RU"/>
        </w:rPr>
        <w:t xml:space="preserve"> (1,45 ст</w:t>
      </w:r>
      <w:r w:rsidR="00E61070">
        <w:rPr>
          <w:rFonts w:ascii="Times New Roman" w:hAnsi="Times New Roman" w:cs="Times New Roman"/>
          <w:sz w:val="28"/>
          <w:szCs w:val="28"/>
          <w:lang w:eastAsia="ru-RU"/>
        </w:rPr>
        <w:t>.</w:t>
      </w:r>
      <w:r w:rsidR="007326B9">
        <w:rPr>
          <w:rFonts w:ascii="Times New Roman" w:hAnsi="Times New Roman" w:cs="Times New Roman"/>
          <w:sz w:val="28"/>
          <w:szCs w:val="28"/>
          <w:lang w:eastAsia="ru-RU"/>
        </w:rPr>
        <w:t>)</w:t>
      </w:r>
    </w:p>
    <w:p w14:paraId="78902048" w14:textId="62DB53F1" w:rsidR="00375970" w:rsidRPr="007C4A35" w:rsidRDefault="007C4A35" w:rsidP="007C4A35">
      <w:pPr>
        <w:widowControl/>
        <w:suppressAutoHyphens w:val="0"/>
        <w:autoSpaceDE/>
        <w:jc w:val="both"/>
        <w:rPr>
          <w:rFonts w:ascii="Times New Roman" w:hAnsi="Times New Roman" w:cs="Times New Roman"/>
          <w:sz w:val="28"/>
          <w:szCs w:val="28"/>
          <w:lang w:eastAsia="ru-RU"/>
        </w:rPr>
      </w:pPr>
      <w:r w:rsidRPr="007C4A35">
        <w:rPr>
          <w:rFonts w:ascii="Times New Roman" w:hAnsi="Times New Roman" w:cs="Times New Roman"/>
          <w:sz w:val="28"/>
          <w:szCs w:val="28"/>
          <w:lang w:eastAsia="ru-RU"/>
        </w:rPr>
        <w:t xml:space="preserve"> </w:t>
      </w:r>
    </w:p>
    <w:p w14:paraId="6AEEA3E4" w14:textId="2DEC080D" w:rsidR="007C4A35" w:rsidRPr="007C4A35" w:rsidRDefault="007326B9" w:rsidP="007C4A35">
      <w:pPr>
        <w:widowControl/>
        <w:suppressAutoHyphens w:val="0"/>
        <w:autoSpaceDE/>
        <w:spacing w:line="276" w:lineRule="auto"/>
        <w:jc w:val="both"/>
        <w:rPr>
          <w:rFonts w:ascii="Times New Roman" w:hAnsi="Times New Roman" w:cs="Times New Roman"/>
          <w:sz w:val="28"/>
          <w:szCs w:val="28"/>
          <w:lang w:eastAsia="ru-RU"/>
        </w:rPr>
      </w:pPr>
      <w:r>
        <w:rPr>
          <w:rFonts w:ascii="Times New Roman" w:hAnsi="Times New Roman" w:cs="Times New Roman"/>
          <w:b/>
          <w:sz w:val="28"/>
          <w:szCs w:val="28"/>
          <w:lang w:eastAsia="ru-RU"/>
        </w:rPr>
        <w:t>2</w:t>
      </w:r>
      <w:r w:rsidR="007C4A35" w:rsidRPr="007C4A35">
        <w:rPr>
          <w:rFonts w:ascii="Times New Roman" w:hAnsi="Times New Roman" w:cs="Times New Roman"/>
          <w:b/>
          <w:sz w:val="28"/>
          <w:szCs w:val="28"/>
          <w:lang w:eastAsia="ru-RU"/>
        </w:rPr>
        <w:t>.</w:t>
      </w:r>
      <w:r w:rsidR="009C10F4">
        <w:rPr>
          <w:rFonts w:ascii="Times New Roman" w:hAnsi="Times New Roman" w:cs="Times New Roman"/>
          <w:b/>
          <w:sz w:val="28"/>
          <w:szCs w:val="28"/>
          <w:lang w:eastAsia="ru-RU"/>
        </w:rPr>
        <w:t xml:space="preserve"> </w:t>
      </w:r>
      <w:r w:rsidR="00A33DDA">
        <w:rPr>
          <w:rFonts w:ascii="Times New Roman" w:hAnsi="Times New Roman" w:cs="Times New Roman"/>
          <w:b/>
          <w:sz w:val="28"/>
          <w:szCs w:val="28"/>
          <w:lang w:eastAsia="ru-RU"/>
        </w:rPr>
        <w:t xml:space="preserve">Инструктор </w:t>
      </w:r>
      <w:r w:rsidR="007C4A35" w:rsidRPr="007C4A35">
        <w:rPr>
          <w:rFonts w:ascii="Times New Roman" w:hAnsi="Times New Roman" w:cs="Times New Roman"/>
          <w:b/>
          <w:sz w:val="28"/>
          <w:szCs w:val="28"/>
          <w:lang w:eastAsia="ru-RU"/>
        </w:rPr>
        <w:t>по физическому воспитанию</w:t>
      </w:r>
      <w:r w:rsidR="007C4A35" w:rsidRPr="007C4A35">
        <w:rPr>
          <w:rFonts w:ascii="Times New Roman" w:hAnsi="Times New Roman" w:cs="Times New Roman"/>
          <w:b/>
          <w:sz w:val="32"/>
          <w:szCs w:val="32"/>
          <w:lang w:eastAsia="ru-RU"/>
        </w:rPr>
        <w:t xml:space="preserve">: </w:t>
      </w:r>
      <w:r>
        <w:rPr>
          <w:rFonts w:ascii="Times New Roman" w:hAnsi="Times New Roman" w:cs="Times New Roman"/>
          <w:sz w:val="28"/>
          <w:szCs w:val="28"/>
          <w:lang w:eastAsia="ru-RU"/>
        </w:rPr>
        <w:t>0,125 ст</w:t>
      </w:r>
      <w:r w:rsidR="00E6107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вынесено на вакансию</w:t>
      </w:r>
    </w:p>
    <w:p w14:paraId="601258AA" w14:textId="52AA97BA" w:rsidR="00A33DDA" w:rsidRPr="008B4686" w:rsidRDefault="00A33DDA" w:rsidP="007C4A35">
      <w:pPr>
        <w:widowControl/>
        <w:suppressAutoHyphens w:val="0"/>
        <w:autoSpaceDE/>
        <w:rPr>
          <w:rFonts w:ascii="Times New Roman" w:hAnsi="Times New Roman" w:cs="Times New Roman"/>
          <w:sz w:val="28"/>
          <w:szCs w:val="28"/>
          <w:lang w:eastAsia="ru-RU"/>
        </w:rPr>
      </w:pPr>
    </w:p>
    <w:p w14:paraId="3AE04EE5" w14:textId="43CD3FC2" w:rsidR="007C4A35" w:rsidRPr="007326B9" w:rsidRDefault="007326B9" w:rsidP="007326B9">
      <w:pPr>
        <w:widowControl/>
        <w:suppressAutoHyphens w:val="0"/>
        <w:autoSpaceDE/>
        <w:rPr>
          <w:rFonts w:ascii="Times New Roman" w:hAnsi="Times New Roman" w:cs="Times New Roman"/>
          <w:sz w:val="28"/>
          <w:szCs w:val="28"/>
          <w:lang w:eastAsia="ru-RU"/>
        </w:rPr>
      </w:pPr>
      <w:r>
        <w:rPr>
          <w:rFonts w:ascii="Times New Roman" w:hAnsi="Times New Roman" w:cs="Times New Roman"/>
          <w:b/>
          <w:sz w:val="28"/>
          <w:szCs w:val="28"/>
          <w:lang w:eastAsia="ru-RU"/>
        </w:rPr>
        <w:t>3.</w:t>
      </w:r>
      <w:r w:rsidR="00AA7524" w:rsidRPr="007326B9">
        <w:rPr>
          <w:rFonts w:ascii="Times New Roman" w:hAnsi="Times New Roman" w:cs="Times New Roman"/>
          <w:b/>
          <w:sz w:val="28"/>
          <w:szCs w:val="28"/>
          <w:lang w:eastAsia="ru-RU"/>
        </w:rPr>
        <w:t>Музыкальный</w:t>
      </w:r>
      <w:r w:rsidR="00F37B05" w:rsidRPr="007326B9">
        <w:rPr>
          <w:rFonts w:ascii="Times New Roman" w:hAnsi="Times New Roman" w:cs="Times New Roman"/>
          <w:b/>
          <w:sz w:val="28"/>
          <w:szCs w:val="28"/>
          <w:lang w:eastAsia="ru-RU"/>
        </w:rPr>
        <w:t xml:space="preserve"> </w:t>
      </w:r>
      <w:r w:rsidR="00AA7524" w:rsidRPr="007326B9">
        <w:rPr>
          <w:rFonts w:ascii="Times New Roman" w:hAnsi="Times New Roman" w:cs="Times New Roman"/>
          <w:b/>
          <w:sz w:val="28"/>
          <w:szCs w:val="28"/>
          <w:lang w:eastAsia="ru-RU"/>
        </w:rPr>
        <w:t>руководитель</w:t>
      </w:r>
      <w:r w:rsidRPr="007326B9">
        <w:rPr>
          <w:rFonts w:ascii="Times New Roman" w:hAnsi="Times New Roman" w:cs="Times New Roman"/>
          <w:sz w:val="28"/>
          <w:szCs w:val="28"/>
          <w:lang w:eastAsia="ru-RU"/>
        </w:rPr>
        <w:t>: 0,25ст</w:t>
      </w:r>
      <w:proofErr w:type="gramStart"/>
      <w:r w:rsidRPr="007326B9">
        <w:rPr>
          <w:rFonts w:ascii="Times New Roman" w:hAnsi="Times New Roman" w:cs="Times New Roman"/>
          <w:sz w:val="28"/>
          <w:szCs w:val="28"/>
          <w:lang w:eastAsia="ru-RU"/>
        </w:rPr>
        <w:t>.в</w:t>
      </w:r>
      <w:proofErr w:type="gramEnd"/>
      <w:r w:rsidRPr="007326B9">
        <w:rPr>
          <w:rFonts w:ascii="Times New Roman" w:hAnsi="Times New Roman" w:cs="Times New Roman"/>
          <w:sz w:val="28"/>
          <w:szCs w:val="28"/>
          <w:lang w:eastAsia="ru-RU"/>
        </w:rPr>
        <w:t>ынесено на вакансию.</w:t>
      </w:r>
    </w:p>
    <w:p w14:paraId="569180F3" w14:textId="77777777" w:rsidR="007326B9" w:rsidRPr="007326B9" w:rsidRDefault="007326B9" w:rsidP="007326B9">
      <w:pPr>
        <w:widowControl/>
        <w:suppressAutoHyphens w:val="0"/>
        <w:autoSpaceDE/>
        <w:ind w:left="360"/>
        <w:rPr>
          <w:rFonts w:ascii="Times New Roman" w:hAnsi="Times New Roman" w:cs="Times New Roman"/>
          <w:sz w:val="28"/>
          <w:szCs w:val="28"/>
          <w:lang w:eastAsia="ru-RU"/>
        </w:rPr>
      </w:pPr>
    </w:p>
    <w:p w14:paraId="4B60DF78" w14:textId="4E7947EC" w:rsidR="006B563C" w:rsidRPr="007333E0" w:rsidRDefault="007C4A35" w:rsidP="00943C43">
      <w:pPr>
        <w:pStyle w:val="c0"/>
        <w:shd w:val="clear" w:color="auto" w:fill="FFFFFF"/>
        <w:spacing w:before="0" w:beforeAutospacing="0" w:after="0" w:afterAutospacing="0"/>
        <w:jc w:val="both"/>
        <w:rPr>
          <w:rFonts w:eastAsia="Calibri"/>
          <w:sz w:val="28"/>
          <w:szCs w:val="28"/>
        </w:rPr>
      </w:pPr>
      <w:r w:rsidRPr="009371E7">
        <w:rPr>
          <w:b/>
          <w:sz w:val="28"/>
          <w:szCs w:val="28"/>
        </w:rPr>
        <w:t>Обра</w:t>
      </w:r>
      <w:r w:rsidR="007326B9">
        <w:rPr>
          <w:b/>
          <w:sz w:val="28"/>
          <w:szCs w:val="28"/>
        </w:rPr>
        <w:t>зовательная деятельность в разновозрастной группе</w:t>
      </w:r>
      <w:r w:rsidRPr="007C4A35">
        <w:rPr>
          <w:sz w:val="28"/>
          <w:szCs w:val="28"/>
        </w:rPr>
        <w:t xml:space="preserve"> ведется </w:t>
      </w:r>
      <w:r w:rsidR="007326B9">
        <w:rPr>
          <w:sz w:val="28"/>
          <w:szCs w:val="28"/>
        </w:rPr>
        <w:t>по  образовательной программе  дошкольного</w:t>
      </w:r>
      <w:r w:rsidR="00880A2A">
        <w:rPr>
          <w:sz w:val="28"/>
          <w:szCs w:val="28"/>
        </w:rPr>
        <w:t xml:space="preserve"> образования дошкольной группы Г</w:t>
      </w:r>
      <w:r w:rsidR="007326B9">
        <w:rPr>
          <w:sz w:val="28"/>
          <w:szCs w:val="28"/>
        </w:rPr>
        <w:t xml:space="preserve">БОУ </w:t>
      </w:r>
      <w:r w:rsidR="00880A2A">
        <w:rPr>
          <w:sz w:val="28"/>
          <w:szCs w:val="28"/>
        </w:rPr>
        <w:t>«</w:t>
      </w:r>
      <w:r w:rsidR="007326B9">
        <w:rPr>
          <w:sz w:val="28"/>
          <w:szCs w:val="28"/>
        </w:rPr>
        <w:t xml:space="preserve"> УВК №</w:t>
      </w:r>
      <w:r w:rsidR="00880A2A">
        <w:rPr>
          <w:sz w:val="28"/>
          <w:szCs w:val="28"/>
        </w:rPr>
        <w:t xml:space="preserve"> </w:t>
      </w:r>
      <w:r w:rsidR="007326B9">
        <w:rPr>
          <w:sz w:val="28"/>
          <w:szCs w:val="28"/>
        </w:rPr>
        <w:t>3</w:t>
      </w:r>
      <w:r w:rsidR="00880A2A">
        <w:rPr>
          <w:sz w:val="28"/>
          <w:szCs w:val="28"/>
        </w:rPr>
        <w:t xml:space="preserve"> ШАХТЕРСКОГО М.О.</w:t>
      </w:r>
      <w:r w:rsidR="007326B9">
        <w:rPr>
          <w:sz w:val="28"/>
          <w:szCs w:val="28"/>
        </w:rPr>
        <w:t>», составле</w:t>
      </w:r>
      <w:r w:rsidR="006B563C">
        <w:rPr>
          <w:sz w:val="28"/>
          <w:szCs w:val="28"/>
        </w:rPr>
        <w:t xml:space="preserve">нной на основе </w:t>
      </w:r>
      <w:r w:rsidR="006B563C" w:rsidRPr="006B563C">
        <w:t xml:space="preserve">ФОП </w:t>
      </w:r>
      <w:r w:rsidR="006B563C" w:rsidRPr="006B563C">
        <w:rPr>
          <w:sz w:val="28"/>
          <w:szCs w:val="28"/>
        </w:rPr>
        <w:t>ДО (</w:t>
      </w:r>
      <w:r w:rsidR="006B563C" w:rsidRPr="006B563C">
        <w:rPr>
          <w:rFonts w:eastAsia="Calibri"/>
          <w:sz w:val="28"/>
          <w:szCs w:val="28"/>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proofErr w:type="gramStart"/>
      <w:r w:rsidR="006B563C" w:rsidRPr="006B563C">
        <w:rPr>
          <w:rFonts w:eastAsia="Calibri"/>
          <w:sz w:val="28"/>
          <w:szCs w:val="28"/>
        </w:rPr>
        <w:t>"(</w:t>
      </w:r>
      <w:proofErr w:type="gramEnd"/>
      <w:r w:rsidR="006B563C" w:rsidRPr="006B563C">
        <w:rPr>
          <w:rFonts w:eastAsia="Calibri"/>
          <w:sz w:val="28"/>
          <w:szCs w:val="28"/>
        </w:rPr>
        <w:t>Зарегистрирован 28.12.2022 № 71847)</w:t>
      </w:r>
      <w:r w:rsidR="006B563C">
        <w:rPr>
          <w:rFonts w:eastAsia="Calibri"/>
          <w:sz w:val="28"/>
          <w:szCs w:val="28"/>
        </w:rPr>
        <w:t xml:space="preserve">, </w:t>
      </w:r>
      <w:r w:rsidR="007333E0" w:rsidRPr="007333E0">
        <w:rPr>
          <w:sz w:val="28"/>
          <w:szCs w:val="28"/>
        </w:rPr>
        <w:t>ФГОС ДО (Приказом Министерства образования и науки Российской Федерации от 17 октября 2013 г</w:t>
      </w:r>
      <w:r w:rsidR="007333E0">
        <w:rPr>
          <w:sz w:val="28"/>
          <w:szCs w:val="28"/>
        </w:rPr>
        <w:t>)</w:t>
      </w:r>
      <w:r w:rsidR="00943C43">
        <w:rPr>
          <w:sz w:val="28"/>
          <w:szCs w:val="28"/>
        </w:rPr>
        <w:t xml:space="preserve">; в редакции </w:t>
      </w:r>
      <w:r w:rsidR="00762BF6">
        <w:rPr>
          <w:sz w:val="28"/>
          <w:szCs w:val="28"/>
        </w:rPr>
        <w:t xml:space="preserve">приказа </w:t>
      </w:r>
      <w:proofErr w:type="spellStart"/>
      <w:r w:rsidR="00762BF6">
        <w:rPr>
          <w:sz w:val="28"/>
          <w:szCs w:val="28"/>
        </w:rPr>
        <w:t>Минпросвещения</w:t>
      </w:r>
      <w:proofErr w:type="spellEnd"/>
      <w:r w:rsidR="00762BF6">
        <w:rPr>
          <w:sz w:val="28"/>
          <w:szCs w:val="28"/>
        </w:rPr>
        <w:t xml:space="preserve"> </w:t>
      </w:r>
      <w:r w:rsidR="009A3837">
        <w:rPr>
          <w:sz w:val="28"/>
          <w:szCs w:val="28"/>
        </w:rPr>
        <w:t xml:space="preserve">России от 8 ноября 2022г. №955, зарегистрировано в Минюсте России 6 февраля 2023г., </w:t>
      </w:r>
      <w:proofErr w:type="gramStart"/>
      <w:r w:rsidR="009A3837">
        <w:rPr>
          <w:sz w:val="28"/>
          <w:szCs w:val="28"/>
        </w:rPr>
        <w:t>регистрационный</w:t>
      </w:r>
      <w:proofErr w:type="gramEnd"/>
      <w:r w:rsidR="009A3837">
        <w:rPr>
          <w:sz w:val="28"/>
          <w:szCs w:val="28"/>
        </w:rPr>
        <w:t xml:space="preserve"> №72264</w:t>
      </w:r>
      <w:r w:rsidR="007333E0" w:rsidRPr="007333E0">
        <w:rPr>
          <w:sz w:val="28"/>
          <w:szCs w:val="28"/>
        </w:rPr>
        <w:t xml:space="preserve"> </w:t>
      </w:r>
      <w:r w:rsidR="007333E0">
        <w:rPr>
          <w:sz w:val="28"/>
          <w:szCs w:val="28"/>
        </w:rPr>
        <w:t xml:space="preserve"> </w:t>
      </w:r>
    </w:p>
    <w:p w14:paraId="69989451" w14:textId="77777777" w:rsidR="00D81BF8" w:rsidRDefault="00D81BF8" w:rsidP="007C4A35">
      <w:pPr>
        <w:widowControl/>
        <w:suppressAutoHyphens w:val="0"/>
        <w:autoSpaceDE/>
        <w:jc w:val="both"/>
        <w:rPr>
          <w:rFonts w:ascii="Times New Roman" w:hAnsi="Times New Roman" w:cs="Times New Roman"/>
          <w:sz w:val="28"/>
          <w:szCs w:val="28"/>
          <w:lang w:eastAsia="ru-RU"/>
        </w:rPr>
      </w:pPr>
    </w:p>
    <w:p w14:paraId="1D7EC550" w14:textId="77777777" w:rsidR="00D81BF8" w:rsidRDefault="00D81BF8" w:rsidP="007C4A35">
      <w:pPr>
        <w:widowControl/>
        <w:suppressAutoHyphens w:val="0"/>
        <w:autoSpaceDE/>
        <w:jc w:val="both"/>
        <w:rPr>
          <w:rFonts w:ascii="Times New Roman" w:hAnsi="Times New Roman" w:cs="Times New Roman"/>
          <w:sz w:val="28"/>
          <w:szCs w:val="28"/>
          <w:lang w:eastAsia="ru-RU"/>
        </w:rPr>
      </w:pPr>
    </w:p>
    <w:p w14:paraId="23645865" w14:textId="77777777" w:rsidR="00D81BF8" w:rsidRPr="007C4A35" w:rsidRDefault="00D81BF8" w:rsidP="007C4A35">
      <w:pPr>
        <w:widowControl/>
        <w:suppressAutoHyphens w:val="0"/>
        <w:autoSpaceDE/>
        <w:jc w:val="both"/>
        <w:rPr>
          <w:rFonts w:ascii="Times New Roman" w:hAnsi="Times New Roman" w:cs="Times New Roman"/>
          <w:sz w:val="28"/>
          <w:szCs w:val="28"/>
          <w:lang w:eastAsia="ru-RU"/>
        </w:rPr>
      </w:pPr>
    </w:p>
    <w:p w14:paraId="1631DC44" w14:textId="77777777" w:rsidR="007C4A35" w:rsidRPr="007C4A35" w:rsidRDefault="007C4A35" w:rsidP="007C4A35">
      <w:pPr>
        <w:widowControl/>
        <w:suppressAutoHyphens w:val="0"/>
        <w:autoSpaceDE/>
        <w:rPr>
          <w:rFonts w:ascii="Times New Roman" w:hAnsi="Times New Roman" w:cs="Times New Roman"/>
          <w:sz w:val="28"/>
          <w:szCs w:val="28"/>
          <w:lang w:eastAsia="ru-RU"/>
        </w:rPr>
      </w:pPr>
    </w:p>
    <w:p w14:paraId="11DBDE91" w14:textId="77777777" w:rsidR="002058CA" w:rsidRPr="008B4686" w:rsidRDefault="002058CA" w:rsidP="002058CA">
      <w:pPr>
        <w:widowControl/>
        <w:suppressAutoHyphens w:val="0"/>
        <w:autoSpaceDE/>
        <w:jc w:val="center"/>
        <w:rPr>
          <w:rFonts w:ascii="Times New Roman" w:hAnsi="Times New Roman" w:cs="Times New Roman"/>
          <w:b/>
          <w:sz w:val="32"/>
          <w:szCs w:val="32"/>
          <w:u w:val="single"/>
          <w:lang w:eastAsia="ru-RU"/>
        </w:rPr>
      </w:pPr>
      <w:r w:rsidRPr="008B4686">
        <w:rPr>
          <w:rFonts w:ascii="Times New Roman" w:hAnsi="Times New Roman" w:cs="Times New Roman"/>
          <w:b/>
          <w:sz w:val="32"/>
          <w:szCs w:val="32"/>
          <w:u w:val="single"/>
          <w:lang w:val="en-US" w:eastAsia="ru-RU"/>
        </w:rPr>
        <w:t>II</w:t>
      </w:r>
      <w:r w:rsidR="008B4686" w:rsidRPr="008B4686">
        <w:rPr>
          <w:rFonts w:ascii="Times New Roman" w:hAnsi="Times New Roman" w:cs="Times New Roman"/>
          <w:b/>
          <w:sz w:val="32"/>
          <w:szCs w:val="32"/>
          <w:u w:val="single"/>
          <w:lang w:eastAsia="ru-RU"/>
        </w:rPr>
        <w:t xml:space="preserve"> РАЗДЕЛ</w:t>
      </w:r>
    </w:p>
    <w:p w14:paraId="3AF62D8E" w14:textId="2FED3ACD" w:rsidR="002058CA" w:rsidRPr="002058CA" w:rsidRDefault="002058CA" w:rsidP="002058CA">
      <w:pPr>
        <w:widowControl/>
        <w:suppressAutoHyphens w:val="0"/>
        <w:autoSpaceDE/>
        <w:jc w:val="center"/>
        <w:rPr>
          <w:rFonts w:ascii="Times New Roman" w:hAnsi="Times New Roman" w:cs="Times New Roman"/>
          <w:b/>
          <w:sz w:val="32"/>
          <w:szCs w:val="32"/>
          <w:lang w:eastAsia="ru-RU"/>
        </w:rPr>
      </w:pPr>
      <w:r w:rsidRPr="002058CA">
        <w:rPr>
          <w:rFonts w:ascii="Times New Roman" w:hAnsi="Times New Roman" w:cs="Times New Roman"/>
          <w:b/>
          <w:sz w:val="32"/>
          <w:szCs w:val="32"/>
          <w:lang w:eastAsia="ru-RU"/>
        </w:rPr>
        <w:t>Повышение квалификации и професс</w:t>
      </w:r>
      <w:r w:rsidR="00F5669F">
        <w:rPr>
          <w:rFonts w:ascii="Times New Roman" w:hAnsi="Times New Roman" w:cs="Times New Roman"/>
          <w:b/>
          <w:sz w:val="32"/>
          <w:szCs w:val="32"/>
          <w:lang w:eastAsia="ru-RU"/>
        </w:rPr>
        <w:t>ионального мастерства педагогов</w:t>
      </w:r>
    </w:p>
    <w:p w14:paraId="113E6200" w14:textId="77777777" w:rsidR="00005FDA" w:rsidRPr="002058CA" w:rsidRDefault="00005FDA" w:rsidP="002058CA">
      <w:pPr>
        <w:pStyle w:val="Style6"/>
        <w:widowControl/>
        <w:spacing w:line="240" w:lineRule="auto"/>
        <w:ind w:right="-1" w:firstLine="709"/>
        <w:jc w:val="center"/>
        <w:rPr>
          <w:rFonts w:ascii="Times New Roman" w:hAnsi="Times New Roman" w:cs="Times New Roman"/>
          <w:sz w:val="32"/>
          <w:szCs w:val="32"/>
        </w:rPr>
      </w:pPr>
    </w:p>
    <w:p w14:paraId="2142636F" w14:textId="64209464" w:rsidR="007C4A35" w:rsidRPr="008E3AB9" w:rsidRDefault="00A33DDA" w:rsidP="008B4686">
      <w:pPr>
        <w:widowControl/>
        <w:suppressAutoHyphens w:val="0"/>
        <w:autoSpaceDE/>
        <w:spacing w:after="200" w:line="276" w:lineRule="auto"/>
        <w:jc w:val="both"/>
        <w:rPr>
          <w:rFonts w:ascii="Times New Roman" w:eastAsia="Calibri" w:hAnsi="Times New Roman" w:cs="Times New Roman"/>
          <w:b/>
          <w:color w:val="000000"/>
          <w:sz w:val="28"/>
          <w:szCs w:val="28"/>
          <w:u w:val="single"/>
          <w:lang w:eastAsia="en-US"/>
        </w:rPr>
      </w:pPr>
      <w:r w:rsidRPr="008E3AB9">
        <w:rPr>
          <w:rFonts w:ascii="Times New Roman" w:hAnsi="Times New Roman" w:cs="Times New Roman"/>
          <w:b/>
          <w:sz w:val="28"/>
          <w:szCs w:val="28"/>
        </w:rPr>
        <w:t>2.1.</w:t>
      </w:r>
      <w:r w:rsidRPr="008E3AB9">
        <w:rPr>
          <w:rFonts w:ascii="Times New Roman" w:hAnsi="Times New Roman" w:cs="Times New Roman"/>
          <w:b/>
          <w:sz w:val="28"/>
          <w:szCs w:val="28"/>
          <w:u w:val="single"/>
        </w:rPr>
        <w:t>Курсовая переподготовка, переобучение</w:t>
      </w:r>
      <w:r w:rsidR="008E3AB9">
        <w:rPr>
          <w:rFonts w:ascii="Times New Roman" w:hAnsi="Times New Roman" w:cs="Times New Roman"/>
          <w:b/>
          <w:sz w:val="28"/>
          <w:szCs w:val="28"/>
          <w:u w:val="single"/>
        </w:rPr>
        <w:t>, курсы повышения квалификации</w:t>
      </w:r>
    </w:p>
    <w:p w14:paraId="0AED4D1A" w14:textId="77777777" w:rsidR="00A33DDA" w:rsidRPr="00D80DFF" w:rsidRDefault="00A33DDA" w:rsidP="00A33DDA">
      <w:pPr>
        <w:widowControl/>
        <w:suppressAutoHyphens w:val="0"/>
        <w:autoSpaceDE/>
        <w:spacing w:after="200" w:line="276" w:lineRule="auto"/>
        <w:jc w:val="center"/>
        <w:rPr>
          <w:rFonts w:ascii="Times New Roman" w:eastAsia="Calibri" w:hAnsi="Times New Roman" w:cs="Times New Roman"/>
          <w:b/>
          <w:sz w:val="28"/>
          <w:szCs w:val="28"/>
          <w:u w:val="single"/>
          <w:lang w:eastAsia="en-US"/>
        </w:rPr>
      </w:pPr>
      <w:r w:rsidRPr="00D80DFF">
        <w:rPr>
          <w:rFonts w:ascii="Times New Roman" w:eastAsia="Calibri" w:hAnsi="Times New Roman" w:cs="Times New Roman"/>
          <w:b/>
          <w:sz w:val="28"/>
          <w:szCs w:val="28"/>
          <w:u w:val="single"/>
          <w:lang w:eastAsia="en-US"/>
        </w:rPr>
        <w:t xml:space="preserve">План-график </w:t>
      </w:r>
    </w:p>
    <w:tbl>
      <w:tblPr>
        <w:tblStyle w:val="2"/>
        <w:tblW w:w="10295" w:type="dxa"/>
        <w:tblInd w:w="-176" w:type="dxa"/>
        <w:tblLayout w:type="fixed"/>
        <w:tblLook w:val="04A0" w:firstRow="1" w:lastRow="0" w:firstColumn="1" w:lastColumn="0" w:noHBand="0" w:noVBand="1"/>
      </w:tblPr>
      <w:tblGrid>
        <w:gridCol w:w="710"/>
        <w:gridCol w:w="2076"/>
        <w:gridCol w:w="4586"/>
        <w:gridCol w:w="1510"/>
        <w:gridCol w:w="1413"/>
      </w:tblGrid>
      <w:tr w:rsidR="00E866C0" w:rsidRPr="00005FDA" w14:paraId="61D970EA" w14:textId="77777777" w:rsidTr="00911899">
        <w:tc>
          <w:tcPr>
            <w:tcW w:w="710" w:type="dxa"/>
          </w:tcPr>
          <w:p w14:paraId="4CB3A5A0" w14:textId="77777777" w:rsidR="00E866C0" w:rsidRPr="00D37144" w:rsidRDefault="00E866C0" w:rsidP="00F172CE">
            <w:pPr>
              <w:widowControl/>
              <w:suppressAutoHyphens w:val="0"/>
              <w:autoSpaceDE/>
              <w:rPr>
                <w:rFonts w:ascii="Times New Roman" w:eastAsia="Calibri" w:hAnsi="Times New Roman" w:cs="Times New Roman"/>
                <w:b/>
                <w:sz w:val="28"/>
                <w:szCs w:val="28"/>
                <w:lang w:eastAsia="en-US"/>
              </w:rPr>
            </w:pPr>
            <w:r w:rsidRPr="00D37144">
              <w:rPr>
                <w:rFonts w:ascii="Times New Roman" w:eastAsia="Calibri" w:hAnsi="Times New Roman" w:cs="Times New Roman"/>
                <w:b/>
                <w:sz w:val="28"/>
                <w:szCs w:val="28"/>
                <w:lang w:eastAsia="en-US"/>
              </w:rPr>
              <w:t>№ п/п</w:t>
            </w:r>
          </w:p>
        </w:tc>
        <w:tc>
          <w:tcPr>
            <w:tcW w:w="2076" w:type="dxa"/>
          </w:tcPr>
          <w:p w14:paraId="22E5DA65" w14:textId="77777777" w:rsidR="00E866C0" w:rsidRPr="00D37144" w:rsidRDefault="00E866C0" w:rsidP="00F172CE">
            <w:pPr>
              <w:widowControl/>
              <w:suppressAutoHyphens w:val="0"/>
              <w:autoSpaceDE/>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Ф И О </w:t>
            </w:r>
            <w:r w:rsidRPr="00D37144">
              <w:rPr>
                <w:rFonts w:ascii="Times New Roman" w:eastAsia="Calibri" w:hAnsi="Times New Roman" w:cs="Times New Roman"/>
                <w:b/>
                <w:sz w:val="28"/>
                <w:szCs w:val="28"/>
                <w:lang w:eastAsia="en-US"/>
              </w:rPr>
              <w:t>педагога.</w:t>
            </w:r>
          </w:p>
        </w:tc>
        <w:tc>
          <w:tcPr>
            <w:tcW w:w="4586" w:type="dxa"/>
          </w:tcPr>
          <w:p w14:paraId="66F8246A" w14:textId="77777777" w:rsidR="00E866C0" w:rsidRPr="00D37144" w:rsidRDefault="00E866C0" w:rsidP="00E866C0">
            <w:pPr>
              <w:widowControl/>
              <w:suppressAutoHyphens w:val="0"/>
              <w:autoSpaceDE/>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Тема</w:t>
            </w:r>
          </w:p>
        </w:tc>
        <w:tc>
          <w:tcPr>
            <w:tcW w:w="1510" w:type="dxa"/>
          </w:tcPr>
          <w:p w14:paraId="5899DA89" w14:textId="77777777" w:rsidR="00E866C0" w:rsidRPr="00D37144" w:rsidRDefault="00E866C0" w:rsidP="00F172CE">
            <w:pPr>
              <w:widowControl/>
              <w:suppressAutoHyphens w:val="0"/>
              <w:autoSpaceDE/>
              <w:rPr>
                <w:rFonts w:ascii="Times New Roman" w:eastAsia="Calibri" w:hAnsi="Times New Roman" w:cs="Times New Roman"/>
                <w:b/>
                <w:sz w:val="28"/>
                <w:szCs w:val="28"/>
                <w:lang w:eastAsia="en-US"/>
              </w:rPr>
            </w:pPr>
            <w:r w:rsidRPr="00D37144">
              <w:rPr>
                <w:rFonts w:ascii="Times New Roman" w:eastAsia="Calibri" w:hAnsi="Times New Roman" w:cs="Times New Roman"/>
                <w:b/>
                <w:sz w:val="28"/>
                <w:szCs w:val="28"/>
                <w:lang w:eastAsia="en-US"/>
              </w:rPr>
              <w:t>Год прохождения курсов</w:t>
            </w:r>
          </w:p>
        </w:tc>
        <w:tc>
          <w:tcPr>
            <w:tcW w:w="1413" w:type="dxa"/>
          </w:tcPr>
          <w:p w14:paraId="2161A66B" w14:textId="77777777" w:rsidR="00E866C0" w:rsidRPr="00D37144" w:rsidRDefault="00E866C0" w:rsidP="00F172CE">
            <w:pPr>
              <w:widowControl/>
              <w:suppressAutoHyphens w:val="0"/>
              <w:autoSpaceDE/>
              <w:rPr>
                <w:rFonts w:ascii="Times New Roman" w:eastAsia="Calibri" w:hAnsi="Times New Roman" w:cs="Times New Roman"/>
                <w:b/>
                <w:sz w:val="28"/>
                <w:szCs w:val="28"/>
                <w:lang w:eastAsia="en-US"/>
              </w:rPr>
            </w:pPr>
            <w:r w:rsidRPr="00D37144">
              <w:rPr>
                <w:rFonts w:ascii="Times New Roman" w:eastAsia="Calibri" w:hAnsi="Times New Roman" w:cs="Times New Roman"/>
                <w:b/>
                <w:sz w:val="28"/>
                <w:szCs w:val="28"/>
                <w:lang w:eastAsia="en-US"/>
              </w:rPr>
              <w:t>Планируемый срок</w:t>
            </w:r>
          </w:p>
          <w:p w14:paraId="3A3A18E2" w14:textId="77777777" w:rsidR="00E866C0" w:rsidRPr="00D37144" w:rsidRDefault="00E866C0" w:rsidP="00F172CE">
            <w:pPr>
              <w:widowControl/>
              <w:suppressAutoHyphens w:val="0"/>
              <w:autoSpaceDE/>
              <w:rPr>
                <w:rFonts w:ascii="Times New Roman" w:eastAsia="Calibri" w:hAnsi="Times New Roman" w:cs="Times New Roman"/>
                <w:b/>
                <w:sz w:val="28"/>
                <w:szCs w:val="28"/>
                <w:lang w:eastAsia="en-US"/>
              </w:rPr>
            </w:pPr>
          </w:p>
        </w:tc>
      </w:tr>
      <w:tr w:rsidR="00E32791" w:rsidRPr="00005FDA" w14:paraId="558AB42D" w14:textId="77777777" w:rsidTr="00D66AFC">
        <w:trPr>
          <w:trHeight w:val="1483"/>
        </w:trPr>
        <w:tc>
          <w:tcPr>
            <w:tcW w:w="710" w:type="dxa"/>
          </w:tcPr>
          <w:p w14:paraId="6DCDA08A" w14:textId="77777777" w:rsidR="00E32791" w:rsidRPr="00005FDA" w:rsidRDefault="00E32791" w:rsidP="00F172CE">
            <w:pPr>
              <w:widowControl/>
              <w:suppressAutoHyphens w:val="0"/>
              <w:autoSpaceDE/>
              <w:rPr>
                <w:rFonts w:ascii="Times New Roman" w:eastAsia="Calibri" w:hAnsi="Times New Roman" w:cs="Times New Roman"/>
                <w:sz w:val="28"/>
                <w:szCs w:val="28"/>
                <w:lang w:eastAsia="en-US"/>
              </w:rPr>
            </w:pPr>
            <w:r w:rsidRPr="00005FDA">
              <w:rPr>
                <w:rFonts w:ascii="Times New Roman" w:eastAsia="Calibri" w:hAnsi="Times New Roman" w:cs="Times New Roman"/>
                <w:sz w:val="28"/>
                <w:szCs w:val="28"/>
                <w:lang w:eastAsia="en-US"/>
              </w:rPr>
              <w:t>1</w:t>
            </w:r>
          </w:p>
        </w:tc>
        <w:tc>
          <w:tcPr>
            <w:tcW w:w="2076" w:type="dxa"/>
          </w:tcPr>
          <w:p w14:paraId="0494BEAE" w14:textId="25E6AA65" w:rsidR="00E32791" w:rsidRPr="00DE1300" w:rsidRDefault="00DE1300" w:rsidP="00F172CE">
            <w:pPr>
              <w:widowControl/>
              <w:suppressAutoHyphens w:val="0"/>
              <w:autoSpaceDE/>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Кобицкая</w:t>
            </w:r>
            <w:proofErr w:type="spellEnd"/>
            <w:r>
              <w:rPr>
                <w:rFonts w:ascii="Times New Roman" w:eastAsia="Calibri" w:hAnsi="Times New Roman" w:cs="Times New Roman"/>
                <w:sz w:val="28"/>
                <w:szCs w:val="28"/>
                <w:lang w:eastAsia="en-US"/>
              </w:rPr>
              <w:t xml:space="preserve"> В.В.</w:t>
            </w:r>
          </w:p>
          <w:p w14:paraId="5963C617" w14:textId="77777777" w:rsidR="00E32791" w:rsidRPr="00005FDA" w:rsidRDefault="00E32791" w:rsidP="00F172CE">
            <w:pPr>
              <w:widowControl/>
              <w:suppressAutoHyphens w:val="0"/>
              <w:autoSpaceDE/>
              <w:rPr>
                <w:rFonts w:ascii="Times New Roman" w:eastAsia="Calibri" w:hAnsi="Times New Roman" w:cs="Times New Roman"/>
                <w:sz w:val="28"/>
                <w:szCs w:val="28"/>
                <w:lang w:eastAsia="en-US"/>
              </w:rPr>
            </w:pPr>
          </w:p>
        </w:tc>
        <w:tc>
          <w:tcPr>
            <w:tcW w:w="4586" w:type="dxa"/>
          </w:tcPr>
          <w:p w14:paraId="7269CCAE" w14:textId="2B48F8FE" w:rsidR="00E32791" w:rsidRPr="00005FDA" w:rsidRDefault="00DE1300" w:rsidP="00F62D1F">
            <w:pPr>
              <w:spacing w:after="160" w:line="259"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«Организация деятельности воспитателя</w:t>
            </w:r>
            <w:r w:rsidR="00B70014">
              <w:rPr>
                <w:rFonts w:ascii="Times New Roman" w:eastAsia="Calibri" w:hAnsi="Times New Roman" w:cs="Times New Roman"/>
                <w:sz w:val="28"/>
                <w:szCs w:val="28"/>
                <w:lang w:eastAsia="en-US"/>
              </w:rPr>
              <w:t xml:space="preserve"> в условиях реализации ФГОС </w:t>
            </w:r>
            <w:proofErr w:type="gramStart"/>
            <w:r w:rsidR="00B70014">
              <w:rPr>
                <w:rFonts w:ascii="Times New Roman" w:eastAsia="Calibri" w:hAnsi="Times New Roman" w:cs="Times New Roman"/>
                <w:sz w:val="28"/>
                <w:szCs w:val="28"/>
                <w:lang w:eastAsia="en-US"/>
              </w:rPr>
              <w:t>ДО</w:t>
            </w:r>
            <w:proofErr w:type="gramEnd"/>
            <w:r w:rsidR="00E32791">
              <w:rPr>
                <w:rFonts w:ascii="Times New Roman" w:eastAsia="Calibri" w:hAnsi="Times New Roman" w:cs="Times New Roman"/>
                <w:sz w:val="28"/>
                <w:szCs w:val="28"/>
                <w:lang w:eastAsia="en-US"/>
              </w:rPr>
              <w:t>»</w:t>
            </w:r>
          </w:p>
        </w:tc>
        <w:tc>
          <w:tcPr>
            <w:tcW w:w="1510" w:type="dxa"/>
          </w:tcPr>
          <w:p w14:paraId="1B75A505" w14:textId="2BE21786" w:rsidR="00E32791" w:rsidRDefault="00BC3533" w:rsidP="00F172CE">
            <w:pPr>
              <w:widowControl/>
              <w:suppressAutoHyphens w:val="0"/>
              <w:autoSpaceD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11.09</w:t>
            </w:r>
            <w:r w:rsidR="00DE1300">
              <w:rPr>
                <w:rFonts w:ascii="Times New Roman" w:eastAsia="Calibri" w:hAnsi="Times New Roman" w:cs="Times New Roman"/>
                <w:sz w:val="28"/>
                <w:szCs w:val="28"/>
                <w:lang w:eastAsia="en-US"/>
              </w:rPr>
              <w:t>.2024</w:t>
            </w:r>
            <w:r w:rsidR="00911899">
              <w:rPr>
                <w:rFonts w:ascii="Times New Roman" w:eastAsia="Calibri" w:hAnsi="Times New Roman" w:cs="Times New Roman"/>
                <w:sz w:val="28"/>
                <w:szCs w:val="28"/>
                <w:lang w:eastAsia="en-US"/>
              </w:rPr>
              <w:t>-</w:t>
            </w:r>
          </w:p>
          <w:p w14:paraId="5FDE2931" w14:textId="5491DE24" w:rsidR="00911899" w:rsidRPr="00005FDA" w:rsidRDefault="00BC3533" w:rsidP="00F172CE">
            <w:pPr>
              <w:widowControl/>
              <w:suppressAutoHyphens w:val="0"/>
              <w:autoSpaceD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19.09</w:t>
            </w:r>
            <w:r w:rsidR="00DE1300">
              <w:rPr>
                <w:rFonts w:ascii="Times New Roman" w:eastAsia="Calibri" w:hAnsi="Times New Roman" w:cs="Times New Roman"/>
                <w:sz w:val="28"/>
                <w:szCs w:val="28"/>
                <w:lang w:eastAsia="en-US"/>
              </w:rPr>
              <w:t>.2024</w:t>
            </w:r>
          </w:p>
        </w:tc>
        <w:tc>
          <w:tcPr>
            <w:tcW w:w="1413" w:type="dxa"/>
          </w:tcPr>
          <w:p w14:paraId="68DF31E9" w14:textId="2A949F1A" w:rsidR="00E32791" w:rsidRPr="00911899" w:rsidRDefault="00DE1300" w:rsidP="00F172CE">
            <w:pPr>
              <w:widowControl/>
              <w:suppressAutoHyphens w:val="0"/>
              <w:autoSpaceD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2027</w:t>
            </w:r>
          </w:p>
        </w:tc>
      </w:tr>
    </w:tbl>
    <w:p w14:paraId="3463EBBB" w14:textId="77777777" w:rsidR="00D37144" w:rsidRDefault="00D37144" w:rsidP="0019010E">
      <w:pPr>
        <w:widowControl/>
        <w:suppressAutoHyphens w:val="0"/>
        <w:autoSpaceDE/>
        <w:spacing w:after="200" w:line="276" w:lineRule="auto"/>
        <w:rPr>
          <w:rFonts w:ascii="Times New Roman" w:eastAsia="Calibri" w:hAnsi="Times New Roman" w:cs="Times New Roman"/>
          <w:b/>
          <w:color w:val="000000"/>
          <w:sz w:val="32"/>
          <w:szCs w:val="32"/>
          <w:lang w:eastAsia="en-US"/>
        </w:rPr>
      </w:pPr>
    </w:p>
    <w:p w14:paraId="785730AF" w14:textId="6EF207A3" w:rsidR="00A33DDA" w:rsidRPr="00166C30" w:rsidRDefault="008B4686" w:rsidP="00191C64">
      <w:pPr>
        <w:widowControl/>
        <w:suppressAutoHyphens w:val="0"/>
        <w:autoSpaceDE/>
        <w:spacing w:after="200" w:line="276" w:lineRule="auto"/>
        <w:rPr>
          <w:rFonts w:ascii="Times New Roman" w:eastAsia="Calibri" w:hAnsi="Times New Roman" w:cs="Times New Roman"/>
          <w:color w:val="000000"/>
          <w:sz w:val="28"/>
          <w:szCs w:val="28"/>
          <w:u w:val="single"/>
          <w:lang w:eastAsia="en-US"/>
        </w:rPr>
      </w:pPr>
      <w:r w:rsidRPr="00166C30">
        <w:rPr>
          <w:rFonts w:ascii="Times New Roman" w:eastAsia="Calibri" w:hAnsi="Times New Roman" w:cs="Times New Roman"/>
          <w:b/>
          <w:color w:val="000000"/>
          <w:sz w:val="28"/>
          <w:szCs w:val="28"/>
          <w:lang w:eastAsia="en-US"/>
        </w:rPr>
        <w:t xml:space="preserve">2.2 </w:t>
      </w:r>
      <w:r w:rsidR="00DF1E3B" w:rsidRPr="00166C30">
        <w:rPr>
          <w:rFonts w:ascii="Times New Roman" w:eastAsia="Calibri" w:hAnsi="Times New Roman" w:cs="Times New Roman"/>
          <w:b/>
          <w:color w:val="000000"/>
          <w:sz w:val="28"/>
          <w:szCs w:val="28"/>
          <w:u w:val="single"/>
          <w:lang w:eastAsia="en-US"/>
        </w:rPr>
        <w:t>Аттестация педагогов</w:t>
      </w:r>
    </w:p>
    <w:p w14:paraId="43F39BEA" w14:textId="77777777" w:rsidR="00A33DDA" w:rsidRPr="00005FDA" w:rsidRDefault="00A33DDA" w:rsidP="00A33DDA">
      <w:pPr>
        <w:widowControl/>
        <w:suppressAutoHyphens w:val="0"/>
        <w:autoSpaceDE/>
        <w:spacing w:after="200" w:line="276" w:lineRule="auto"/>
        <w:jc w:val="center"/>
        <w:rPr>
          <w:rFonts w:ascii="Times New Roman" w:eastAsia="Calibri" w:hAnsi="Times New Roman" w:cs="Times New Roman"/>
          <w:sz w:val="28"/>
          <w:szCs w:val="28"/>
          <w:lang w:eastAsia="en-US"/>
        </w:rPr>
      </w:pPr>
      <w:r w:rsidRPr="00005FDA">
        <w:rPr>
          <w:rFonts w:ascii="Times New Roman" w:eastAsia="Calibri" w:hAnsi="Times New Roman" w:cs="Times New Roman"/>
          <w:sz w:val="28"/>
          <w:szCs w:val="28"/>
          <w:lang w:eastAsia="en-US"/>
        </w:rPr>
        <w:t>График аттестации</w:t>
      </w:r>
    </w:p>
    <w:tbl>
      <w:tblPr>
        <w:tblStyle w:val="3"/>
        <w:tblW w:w="10349" w:type="dxa"/>
        <w:tblInd w:w="-176" w:type="dxa"/>
        <w:tblLayout w:type="fixed"/>
        <w:tblLook w:val="04A0" w:firstRow="1" w:lastRow="0" w:firstColumn="1" w:lastColumn="0" w:noHBand="0" w:noVBand="1"/>
      </w:tblPr>
      <w:tblGrid>
        <w:gridCol w:w="851"/>
        <w:gridCol w:w="2268"/>
        <w:gridCol w:w="2410"/>
        <w:gridCol w:w="1701"/>
        <w:gridCol w:w="1701"/>
        <w:gridCol w:w="1418"/>
      </w:tblGrid>
      <w:tr w:rsidR="00A33DDA" w:rsidRPr="00005FDA" w14:paraId="29350C35" w14:textId="77777777" w:rsidTr="0032796E">
        <w:tc>
          <w:tcPr>
            <w:tcW w:w="851" w:type="dxa"/>
          </w:tcPr>
          <w:p w14:paraId="73B1410A" w14:textId="77777777" w:rsidR="00A33DDA" w:rsidRPr="00D37144" w:rsidRDefault="00D37144" w:rsidP="00F172CE">
            <w:pPr>
              <w:widowControl/>
              <w:suppressAutoHyphens w:val="0"/>
              <w:autoSpaceDE/>
              <w:jc w:val="center"/>
              <w:rPr>
                <w:rFonts w:ascii="Times New Roman" w:eastAsia="Calibri" w:hAnsi="Times New Roman" w:cs="Times New Roman"/>
                <w:b/>
                <w:sz w:val="28"/>
                <w:szCs w:val="28"/>
                <w:lang w:eastAsia="en-US"/>
              </w:rPr>
            </w:pPr>
            <w:r w:rsidRPr="00D37144">
              <w:rPr>
                <w:rFonts w:ascii="Times New Roman" w:eastAsia="Calibri" w:hAnsi="Times New Roman" w:cs="Times New Roman"/>
                <w:b/>
                <w:sz w:val="28"/>
                <w:szCs w:val="28"/>
                <w:lang w:eastAsia="en-US"/>
              </w:rPr>
              <w:t>№</w:t>
            </w:r>
          </w:p>
        </w:tc>
        <w:tc>
          <w:tcPr>
            <w:tcW w:w="2268" w:type="dxa"/>
          </w:tcPr>
          <w:p w14:paraId="7218FF16" w14:textId="77777777" w:rsidR="00A33DDA" w:rsidRPr="00D37144" w:rsidRDefault="00A33DDA" w:rsidP="00F172CE">
            <w:pPr>
              <w:widowControl/>
              <w:suppressAutoHyphens w:val="0"/>
              <w:autoSpaceDE/>
              <w:jc w:val="center"/>
              <w:rPr>
                <w:rFonts w:ascii="Times New Roman" w:eastAsia="Calibri" w:hAnsi="Times New Roman" w:cs="Times New Roman"/>
                <w:b/>
                <w:sz w:val="28"/>
                <w:szCs w:val="28"/>
                <w:lang w:eastAsia="en-US"/>
              </w:rPr>
            </w:pPr>
            <w:r w:rsidRPr="00D37144">
              <w:rPr>
                <w:rFonts w:ascii="Times New Roman" w:eastAsia="Calibri" w:hAnsi="Times New Roman" w:cs="Times New Roman"/>
                <w:b/>
                <w:sz w:val="28"/>
                <w:szCs w:val="28"/>
                <w:lang w:eastAsia="en-US"/>
              </w:rPr>
              <w:t>Ф.И.О. педагога</w:t>
            </w:r>
          </w:p>
        </w:tc>
        <w:tc>
          <w:tcPr>
            <w:tcW w:w="2410" w:type="dxa"/>
          </w:tcPr>
          <w:p w14:paraId="43FEE2E8" w14:textId="77777777" w:rsidR="00A33DDA" w:rsidRPr="00D37144" w:rsidRDefault="00A33DDA" w:rsidP="00F172CE">
            <w:pPr>
              <w:widowControl/>
              <w:suppressAutoHyphens w:val="0"/>
              <w:autoSpaceDE/>
              <w:jc w:val="center"/>
              <w:rPr>
                <w:rFonts w:ascii="Times New Roman" w:eastAsia="Calibri" w:hAnsi="Times New Roman" w:cs="Times New Roman"/>
                <w:b/>
                <w:sz w:val="28"/>
                <w:szCs w:val="28"/>
                <w:lang w:eastAsia="en-US"/>
              </w:rPr>
            </w:pPr>
            <w:r w:rsidRPr="00D37144">
              <w:rPr>
                <w:rFonts w:ascii="Times New Roman" w:eastAsia="Calibri" w:hAnsi="Times New Roman" w:cs="Times New Roman"/>
                <w:b/>
                <w:sz w:val="28"/>
                <w:szCs w:val="28"/>
                <w:lang w:eastAsia="en-US"/>
              </w:rPr>
              <w:t>Должность</w:t>
            </w:r>
          </w:p>
        </w:tc>
        <w:tc>
          <w:tcPr>
            <w:tcW w:w="1701" w:type="dxa"/>
          </w:tcPr>
          <w:p w14:paraId="2453B81F" w14:textId="77777777" w:rsidR="00A33DDA" w:rsidRPr="00D37144" w:rsidRDefault="00A33DDA" w:rsidP="00F172CE">
            <w:pPr>
              <w:widowControl/>
              <w:suppressAutoHyphens w:val="0"/>
              <w:autoSpaceDE/>
              <w:jc w:val="center"/>
              <w:rPr>
                <w:rFonts w:ascii="Times New Roman" w:eastAsia="Calibri" w:hAnsi="Times New Roman" w:cs="Times New Roman"/>
                <w:b/>
                <w:sz w:val="28"/>
                <w:szCs w:val="28"/>
                <w:lang w:eastAsia="en-US"/>
              </w:rPr>
            </w:pPr>
            <w:r w:rsidRPr="00D37144">
              <w:rPr>
                <w:rFonts w:ascii="Times New Roman" w:eastAsia="Calibri" w:hAnsi="Times New Roman" w:cs="Times New Roman"/>
                <w:b/>
                <w:sz w:val="28"/>
                <w:szCs w:val="28"/>
                <w:lang w:eastAsia="en-US"/>
              </w:rPr>
              <w:t>Категория</w:t>
            </w:r>
          </w:p>
        </w:tc>
        <w:tc>
          <w:tcPr>
            <w:tcW w:w="1701" w:type="dxa"/>
          </w:tcPr>
          <w:p w14:paraId="3ACB4EEF" w14:textId="77777777" w:rsidR="00A33DDA" w:rsidRPr="00D37144" w:rsidRDefault="00A33DDA" w:rsidP="00F172CE">
            <w:pPr>
              <w:widowControl/>
              <w:suppressAutoHyphens w:val="0"/>
              <w:autoSpaceDE/>
              <w:jc w:val="center"/>
              <w:rPr>
                <w:rFonts w:ascii="Times New Roman" w:eastAsia="Calibri" w:hAnsi="Times New Roman" w:cs="Times New Roman"/>
                <w:b/>
                <w:sz w:val="28"/>
                <w:szCs w:val="28"/>
                <w:lang w:eastAsia="en-US"/>
              </w:rPr>
            </w:pPr>
            <w:r w:rsidRPr="00D37144">
              <w:rPr>
                <w:rFonts w:ascii="Times New Roman" w:eastAsia="Calibri" w:hAnsi="Times New Roman" w:cs="Times New Roman"/>
                <w:b/>
                <w:sz w:val="28"/>
                <w:szCs w:val="28"/>
                <w:lang w:eastAsia="en-US"/>
              </w:rPr>
              <w:t>Предыдущая аттестация</w:t>
            </w:r>
          </w:p>
        </w:tc>
        <w:tc>
          <w:tcPr>
            <w:tcW w:w="1418" w:type="dxa"/>
          </w:tcPr>
          <w:p w14:paraId="16EDA7B0" w14:textId="77777777" w:rsidR="00D23B5D" w:rsidRDefault="00A33DDA" w:rsidP="00F172CE">
            <w:pPr>
              <w:widowControl/>
              <w:suppressAutoHyphens w:val="0"/>
              <w:autoSpaceDE/>
              <w:jc w:val="center"/>
              <w:rPr>
                <w:rFonts w:ascii="Times New Roman" w:eastAsia="Calibri" w:hAnsi="Times New Roman" w:cs="Times New Roman"/>
                <w:b/>
                <w:sz w:val="28"/>
                <w:szCs w:val="28"/>
                <w:lang w:eastAsia="en-US"/>
              </w:rPr>
            </w:pPr>
            <w:r w:rsidRPr="00D37144">
              <w:rPr>
                <w:rFonts w:ascii="Times New Roman" w:eastAsia="Calibri" w:hAnsi="Times New Roman" w:cs="Times New Roman"/>
                <w:b/>
                <w:sz w:val="28"/>
                <w:szCs w:val="28"/>
                <w:lang w:eastAsia="en-US"/>
              </w:rPr>
              <w:t xml:space="preserve">Следующая </w:t>
            </w:r>
            <w:proofErr w:type="spellStart"/>
            <w:r w:rsidRPr="00D37144">
              <w:rPr>
                <w:rFonts w:ascii="Times New Roman" w:eastAsia="Calibri" w:hAnsi="Times New Roman" w:cs="Times New Roman"/>
                <w:b/>
                <w:sz w:val="28"/>
                <w:szCs w:val="28"/>
                <w:lang w:eastAsia="en-US"/>
              </w:rPr>
              <w:t>аттеста</w:t>
            </w:r>
            <w:proofErr w:type="spellEnd"/>
          </w:p>
          <w:p w14:paraId="24A00037" w14:textId="3646BECA" w:rsidR="00A33DDA" w:rsidRPr="00D37144" w:rsidRDefault="00A33DDA" w:rsidP="00F172CE">
            <w:pPr>
              <w:widowControl/>
              <w:suppressAutoHyphens w:val="0"/>
              <w:autoSpaceDE/>
              <w:jc w:val="center"/>
              <w:rPr>
                <w:rFonts w:ascii="Times New Roman" w:eastAsia="Calibri" w:hAnsi="Times New Roman" w:cs="Times New Roman"/>
                <w:b/>
                <w:sz w:val="28"/>
                <w:szCs w:val="28"/>
                <w:lang w:eastAsia="en-US"/>
              </w:rPr>
            </w:pPr>
            <w:r w:rsidRPr="00D37144">
              <w:rPr>
                <w:rFonts w:ascii="Times New Roman" w:eastAsia="Calibri" w:hAnsi="Times New Roman" w:cs="Times New Roman"/>
                <w:b/>
                <w:sz w:val="28"/>
                <w:szCs w:val="28"/>
                <w:lang w:eastAsia="en-US"/>
              </w:rPr>
              <w:t>ция</w:t>
            </w:r>
          </w:p>
        </w:tc>
      </w:tr>
      <w:tr w:rsidR="00A33DDA" w:rsidRPr="00005FDA" w14:paraId="46B53B7E" w14:textId="77777777" w:rsidTr="0032796E">
        <w:tc>
          <w:tcPr>
            <w:tcW w:w="851" w:type="dxa"/>
          </w:tcPr>
          <w:p w14:paraId="73221901" w14:textId="3AF5A117" w:rsidR="00A33DDA" w:rsidRPr="00005FDA" w:rsidRDefault="00F5669F" w:rsidP="00F172CE">
            <w:pPr>
              <w:widowControl/>
              <w:suppressAutoHyphens w:val="0"/>
              <w:autoSpaceDE/>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2268" w:type="dxa"/>
          </w:tcPr>
          <w:p w14:paraId="7E262DB3" w14:textId="4E09321E" w:rsidR="00A33DDA" w:rsidRPr="00005FDA" w:rsidRDefault="00F5669F" w:rsidP="00F172CE">
            <w:pPr>
              <w:widowControl/>
              <w:suppressAutoHyphens w:val="0"/>
              <w:autoSpaceDE/>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Кобицкая</w:t>
            </w:r>
            <w:proofErr w:type="spellEnd"/>
            <w:r>
              <w:rPr>
                <w:rFonts w:ascii="Times New Roman" w:eastAsia="Calibri" w:hAnsi="Times New Roman" w:cs="Times New Roman"/>
                <w:sz w:val="28"/>
                <w:szCs w:val="28"/>
                <w:lang w:eastAsia="en-US"/>
              </w:rPr>
              <w:t xml:space="preserve"> В.В.</w:t>
            </w:r>
          </w:p>
        </w:tc>
        <w:tc>
          <w:tcPr>
            <w:tcW w:w="2410" w:type="dxa"/>
          </w:tcPr>
          <w:p w14:paraId="19B4336D" w14:textId="64E76C31" w:rsidR="00A33DDA" w:rsidRPr="00005FDA" w:rsidRDefault="0032796E" w:rsidP="003B24A1">
            <w:pPr>
              <w:widowControl/>
              <w:suppressAutoHyphens w:val="0"/>
              <w:autoSpaceDE/>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Воспитатель </w:t>
            </w:r>
          </w:p>
        </w:tc>
        <w:tc>
          <w:tcPr>
            <w:tcW w:w="1701" w:type="dxa"/>
          </w:tcPr>
          <w:p w14:paraId="312598C4" w14:textId="66D0CA39" w:rsidR="00A33DDA" w:rsidRPr="00005FDA" w:rsidRDefault="0032796E" w:rsidP="00FB7665">
            <w:pPr>
              <w:widowControl/>
              <w:suppressAutoHyphens w:val="0"/>
              <w:autoSpaceDE/>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 тарифный разряд</w:t>
            </w:r>
          </w:p>
        </w:tc>
        <w:tc>
          <w:tcPr>
            <w:tcW w:w="1701" w:type="dxa"/>
          </w:tcPr>
          <w:p w14:paraId="0A626B93" w14:textId="25910749" w:rsidR="00A33DDA" w:rsidRPr="00005FDA" w:rsidRDefault="00F5669F" w:rsidP="00FD2E4B">
            <w:pPr>
              <w:widowControl/>
              <w:suppressAutoHyphens w:val="0"/>
              <w:autoSpaceDE/>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418" w:type="dxa"/>
          </w:tcPr>
          <w:p w14:paraId="7CC5AE1B" w14:textId="5D97D9F2" w:rsidR="00FD2E4B" w:rsidRPr="00005FDA" w:rsidRDefault="00F5669F" w:rsidP="00F5669F">
            <w:pPr>
              <w:widowControl/>
              <w:suppressAutoHyphens w:val="0"/>
              <w:autoSpaceDE/>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 2028 года</w:t>
            </w:r>
          </w:p>
        </w:tc>
      </w:tr>
    </w:tbl>
    <w:p w14:paraId="297EDF9D" w14:textId="77777777" w:rsidR="007C4A35" w:rsidRPr="00151A53" w:rsidRDefault="007C4A35" w:rsidP="00005FDA">
      <w:pPr>
        <w:widowControl/>
        <w:suppressAutoHyphens w:val="0"/>
        <w:autoSpaceDE/>
        <w:spacing w:after="200" w:line="276" w:lineRule="auto"/>
        <w:rPr>
          <w:rFonts w:ascii="Times New Roman" w:eastAsia="Calibri" w:hAnsi="Times New Roman" w:cs="Times New Roman"/>
          <w:b/>
          <w:color w:val="000000"/>
          <w:sz w:val="28"/>
          <w:szCs w:val="28"/>
          <w:lang w:eastAsia="en-US"/>
        </w:rPr>
      </w:pPr>
    </w:p>
    <w:p w14:paraId="03555471" w14:textId="77777777" w:rsidR="007C4A35" w:rsidRPr="00151A53" w:rsidRDefault="00A94159" w:rsidP="00005FDA">
      <w:pPr>
        <w:widowControl/>
        <w:suppressAutoHyphens w:val="0"/>
        <w:autoSpaceDE/>
        <w:spacing w:after="200" w:line="276" w:lineRule="auto"/>
        <w:rPr>
          <w:rFonts w:ascii="Times New Roman" w:hAnsi="Times New Roman" w:cs="Times New Roman"/>
          <w:b/>
          <w:bCs/>
          <w:sz w:val="28"/>
          <w:szCs w:val="28"/>
          <w:u w:val="single"/>
        </w:rPr>
      </w:pPr>
      <w:r w:rsidRPr="00151A53">
        <w:rPr>
          <w:rFonts w:ascii="Times New Roman" w:hAnsi="Times New Roman" w:cs="Times New Roman"/>
          <w:b/>
          <w:sz w:val="28"/>
          <w:szCs w:val="28"/>
        </w:rPr>
        <w:t>2.3</w:t>
      </w:r>
      <w:r w:rsidR="00797921" w:rsidRPr="00151A53">
        <w:rPr>
          <w:rFonts w:ascii="Times New Roman" w:hAnsi="Times New Roman" w:cs="Times New Roman"/>
          <w:b/>
          <w:sz w:val="28"/>
          <w:szCs w:val="28"/>
        </w:rPr>
        <w:t xml:space="preserve">. </w:t>
      </w:r>
      <w:r w:rsidR="00797921" w:rsidRPr="00151A53">
        <w:rPr>
          <w:rFonts w:ascii="Times New Roman" w:hAnsi="Times New Roman" w:cs="Times New Roman"/>
          <w:b/>
          <w:bCs/>
          <w:sz w:val="28"/>
          <w:szCs w:val="28"/>
          <w:u w:val="single"/>
        </w:rPr>
        <w:t>Планирование работы по самообразованию педагогов</w:t>
      </w:r>
    </w:p>
    <w:p w14:paraId="3D6B171A" w14:textId="77777777" w:rsidR="00CB0F2B" w:rsidRDefault="00CB0F2B" w:rsidP="00CB0F2B">
      <w:pPr>
        <w:widowControl/>
        <w:suppressAutoHyphens w:val="0"/>
        <w:autoSpaceDE/>
        <w:spacing w:line="276" w:lineRule="auto"/>
        <w:rPr>
          <w:rFonts w:ascii="Times New Roman" w:hAnsi="Times New Roman" w:cs="Times New Roman"/>
          <w:sz w:val="28"/>
          <w:szCs w:val="28"/>
        </w:rPr>
      </w:pPr>
      <w:r w:rsidRPr="00CB0F2B">
        <w:rPr>
          <w:rFonts w:ascii="Times New Roman" w:hAnsi="Times New Roman" w:cs="Times New Roman"/>
          <w:sz w:val="28"/>
          <w:szCs w:val="28"/>
        </w:rPr>
        <w:t>Помощь в самообразовании:</w:t>
      </w:r>
    </w:p>
    <w:p w14:paraId="5CDF67FA" w14:textId="77777777" w:rsidR="00CB0F2B" w:rsidRDefault="00CB0F2B" w:rsidP="00CB0F2B">
      <w:pPr>
        <w:widowControl/>
        <w:suppressAutoHyphens w:val="0"/>
        <w:autoSpaceDE/>
        <w:spacing w:line="276" w:lineRule="auto"/>
        <w:rPr>
          <w:rFonts w:ascii="Times New Roman" w:hAnsi="Times New Roman" w:cs="Times New Roman"/>
          <w:sz w:val="28"/>
          <w:szCs w:val="28"/>
        </w:rPr>
      </w:pPr>
      <w:r w:rsidRPr="00CB0F2B">
        <w:rPr>
          <w:rFonts w:ascii="Times New Roman" w:hAnsi="Times New Roman" w:cs="Times New Roman"/>
          <w:sz w:val="28"/>
          <w:szCs w:val="28"/>
        </w:rPr>
        <w:t xml:space="preserve"> -определение творческой темы самообразования;</w:t>
      </w:r>
    </w:p>
    <w:p w14:paraId="2A2FD801" w14:textId="77777777" w:rsidR="00CB0F2B" w:rsidRDefault="00CB0F2B" w:rsidP="00CB0F2B">
      <w:pPr>
        <w:widowControl/>
        <w:suppressAutoHyphens w:val="0"/>
        <w:autoSpaceDE/>
        <w:spacing w:line="276" w:lineRule="auto"/>
        <w:rPr>
          <w:rFonts w:ascii="Times New Roman" w:hAnsi="Times New Roman" w:cs="Times New Roman"/>
          <w:sz w:val="28"/>
          <w:szCs w:val="28"/>
        </w:rPr>
      </w:pPr>
      <w:r w:rsidRPr="00CB0F2B">
        <w:rPr>
          <w:rFonts w:ascii="Times New Roman" w:hAnsi="Times New Roman" w:cs="Times New Roman"/>
          <w:sz w:val="28"/>
          <w:szCs w:val="28"/>
        </w:rPr>
        <w:t xml:space="preserve"> - знакомство с индивидуальным планом развития педагогов;</w:t>
      </w:r>
    </w:p>
    <w:p w14:paraId="74FBF566" w14:textId="77777777" w:rsidR="00CB0F2B" w:rsidRDefault="00CB0F2B" w:rsidP="00CB0F2B">
      <w:pPr>
        <w:widowControl/>
        <w:suppressAutoHyphens w:val="0"/>
        <w:autoSpaceDE/>
        <w:spacing w:line="276" w:lineRule="auto"/>
        <w:rPr>
          <w:rFonts w:ascii="Times New Roman" w:hAnsi="Times New Roman" w:cs="Times New Roman"/>
          <w:sz w:val="28"/>
          <w:szCs w:val="28"/>
        </w:rPr>
      </w:pPr>
      <w:r w:rsidRPr="00CB0F2B">
        <w:rPr>
          <w:rFonts w:ascii="Times New Roman" w:hAnsi="Times New Roman" w:cs="Times New Roman"/>
          <w:sz w:val="28"/>
          <w:szCs w:val="28"/>
        </w:rPr>
        <w:t xml:space="preserve"> - рассмотрение отчетных мероприятий по темам самообразования;</w:t>
      </w:r>
    </w:p>
    <w:p w14:paraId="5073016A" w14:textId="77777777" w:rsidR="00CB0F2B" w:rsidRDefault="00CB0F2B" w:rsidP="00CB0F2B">
      <w:pPr>
        <w:widowControl/>
        <w:suppressAutoHyphens w:val="0"/>
        <w:autoSpaceDE/>
        <w:spacing w:line="276" w:lineRule="auto"/>
        <w:rPr>
          <w:rFonts w:ascii="Times New Roman" w:hAnsi="Times New Roman" w:cs="Times New Roman"/>
          <w:sz w:val="28"/>
          <w:szCs w:val="28"/>
        </w:rPr>
      </w:pPr>
      <w:r w:rsidRPr="00CB0F2B">
        <w:rPr>
          <w:rFonts w:ascii="Times New Roman" w:hAnsi="Times New Roman" w:cs="Times New Roman"/>
          <w:sz w:val="28"/>
          <w:szCs w:val="28"/>
        </w:rPr>
        <w:t xml:space="preserve"> - изучение материалов работы педагогов по самообразованию;</w:t>
      </w:r>
    </w:p>
    <w:p w14:paraId="070C47D1" w14:textId="7E86863D" w:rsidR="00CB0F2B" w:rsidRPr="00CB0F2B" w:rsidRDefault="00CB0F2B" w:rsidP="00CB0F2B">
      <w:pPr>
        <w:widowControl/>
        <w:suppressAutoHyphens w:val="0"/>
        <w:autoSpaceDE/>
        <w:spacing w:line="276" w:lineRule="auto"/>
        <w:rPr>
          <w:rFonts w:ascii="Times New Roman" w:eastAsia="Calibri" w:hAnsi="Times New Roman" w:cs="Times New Roman"/>
          <w:b/>
          <w:bCs/>
          <w:color w:val="000000"/>
          <w:sz w:val="28"/>
          <w:szCs w:val="28"/>
          <w:u w:val="single"/>
          <w:lang w:eastAsia="en-US"/>
        </w:rPr>
      </w:pPr>
      <w:r w:rsidRPr="00CB0F2B">
        <w:rPr>
          <w:rFonts w:ascii="Times New Roman" w:hAnsi="Times New Roman" w:cs="Times New Roman"/>
          <w:sz w:val="28"/>
          <w:szCs w:val="28"/>
        </w:rPr>
        <w:t xml:space="preserve"> - отчет по темам самообразования</w:t>
      </w:r>
      <w:r w:rsidR="00052304">
        <w:rPr>
          <w:rFonts w:ascii="Times New Roman" w:hAnsi="Times New Roman" w:cs="Times New Roman"/>
          <w:sz w:val="28"/>
          <w:szCs w:val="28"/>
        </w:rPr>
        <w:t xml:space="preserve"> (В течение</w:t>
      </w:r>
      <w:r>
        <w:rPr>
          <w:rFonts w:ascii="Times New Roman" w:hAnsi="Times New Roman" w:cs="Times New Roman"/>
          <w:sz w:val="28"/>
          <w:szCs w:val="28"/>
        </w:rPr>
        <w:t xml:space="preserve"> года).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33"/>
        <w:gridCol w:w="2408"/>
        <w:gridCol w:w="5065"/>
      </w:tblGrid>
      <w:tr w:rsidR="00797921" w:rsidRPr="00797921" w14:paraId="67291116" w14:textId="77777777" w:rsidTr="00052304">
        <w:trPr>
          <w:trHeight w:val="302"/>
        </w:trPr>
        <w:tc>
          <w:tcPr>
            <w:tcW w:w="567" w:type="dxa"/>
            <w:tcBorders>
              <w:top w:val="double" w:sz="4" w:space="0" w:color="auto"/>
              <w:left w:val="single" w:sz="4" w:space="0" w:color="auto"/>
              <w:bottom w:val="single" w:sz="4" w:space="0" w:color="auto"/>
              <w:right w:val="single" w:sz="4" w:space="0" w:color="auto"/>
            </w:tcBorders>
          </w:tcPr>
          <w:p w14:paraId="7B9534AF" w14:textId="77777777" w:rsidR="00797921" w:rsidRPr="00797921" w:rsidRDefault="00797921" w:rsidP="00797921">
            <w:pPr>
              <w:widowControl/>
              <w:suppressAutoHyphens w:val="0"/>
              <w:autoSpaceDE/>
              <w:spacing w:line="276" w:lineRule="auto"/>
              <w:rPr>
                <w:rFonts w:ascii="Times New Roman" w:hAnsi="Times New Roman" w:cs="Times New Roman"/>
                <w:sz w:val="28"/>
                <w:szCs w:val="28"/>
                <w:lang w:eastAsia="en-US"/>
              </w:rPr>
            </w:pPr>
          </w:p>
        </w:tc>
        <w:tc>
          <w:tcPr>
            <w:tcW w:w="2133" w:type="dxa"/>
            <w:tcBorders>
              <w:top w:val="double" w:sz="4" w:space="0" w:color="auto"/>
              <w:left w:val="single" w:sz="4" w:space="0" w:color="auto"/>
              <w:bottom w:val="single" w:sz="4" w:space="0" w:color="auto"/>
              <w:right w:val="single" w:sz="4" w:space="0" w:color="auto"/>
            </w:tcBorders>
          </w:tcPr>
          <w:p w14:paraId="26132247" w14:textId="77777777" w:rsidR="00797921" w:rsidRPr="00D37144" w:rsidRDefault="00D37144" w:rsidP="00797921">
            <w:pPr>
              <w:widowControl/>
              <w:suppressAutoHyphens w:val="0"/>
              <w:autoSpaceDE/>
              <w:spacing w:line="276" w:lineRule="auto"/>
              <w:rPr>
                <w:rFonts w:ascii="Times New Roman" w:hAnsi="Times New Roman" w:cs="Times New Roman"/>
                <w:b/>
                <w:sz w:val="28"/>
                <w:szCs w:val="28"/>
                <w:lang w:eastAsia="en-US"/>
              </w:rPr>
            </w:pPr>
            <w:r w:rsidRPr="00D37144">
              <w:rPr>
                <w:rFonts w:ascii="Times New Roman" w:hAnsi="Times New Roman" w:cs="Times New Roman"/>
                <w:b/>
                <w:sz w:val="28"/>
                <w:szCs w:val="28"/>
                <w:lang w:eastAsia="en-US"/>
              </w:rPr>
              <w:t>ФИО педагога</w:t>
            </w:r>
          </w:p>
        </w:tc>
        <w:tc>
          <w:tcPr>
            <w:tcW w:w="2408" w:type="dxa"/>
            <w:tcBorders>
              <w:top w:val="double" w:sz="4" w:space="0" w:color="auto"/>
              <w:left w:val="single" w:sz="4" w:space="0" w:color="auto"/>
              <w:bottom w:val="single" w:sz="4" w:space="0" w:color="auto"/>
              <w:right w:val="single" w:sz="4" w:space="0" w:color="auto"/>
            </w:tcBorders>
          </w:tcPr>
          <w:p w14:paraId="4716BC35" w14:textId="77777777" w:rsidR="00797921" w:rsidRPr="00D37144" w:rsidRDefault="00D37144" w:rsidP="00797921">
            <w:pPr>
              <w:widowControl/>
              <w:suppressAutoHyphens w:val="0"/>
              <w:autoSpaceDE/>
              <w:spacing w:line="276" w:lineRule="auto"/>
              <w:rPr>
                <w:rFonts w:ascii="Times New Roman" w:hAnsi="Times New Roman" w:cs="Times New Roman"/>
                <w:b/>
                <w:sz w:val="28"/>
                <w:szCs w:val="28"/>
                <w:lang w:eastAsia="en-US"/>
              </w:rPr>
            </w:pPr>
            <w:r w:rsidRPr="00D37144">
              <w:rPr>
                <w:rFonts w:ascii="Times New Roman" w:hAnsi="Times New Roman" w:cs="Times New Roman"/>
                <w:b/>
                <w:sz w:val="28"/>
                <w:szCs w:val="28"/>
                <w:lang w:eastAsia="en-US"/>
              </w:rPr>
              <w:t>Должность</w:t>
            </w:r>
          </w:p>
        </w:tc>
        <w:tc>
          <w:tcPr>
            <w:tcW w:w="5065" w:type="dxa"/>
            <w:tcBorders>
              <w:top w:val="double" w:sz="4" w:space="0" w:color="auto"/>
              <w:left w:val="single" w:sz="4" w:space="0" w:color="auto"/>
              <w:bottom w:val="single" w:sz="4" w:space="0" w:color="auto"/>
              <w:right w:val="double" w:sz="4" w:space="0" w:color="auto"/>
            </w:tcBorders>
            <w:hideMark/>
          </w:tcPr>
          <w:p w14:paraId="4E3F22DB" w14:textId="7668CC0A" w:rsidR="00797921" w:rsidRPr="00D37144" w:rsidRDefault="00D37144" w:rsidP="001E5B2F">
            <w:pPr>
              <w:widowControl/>
              <w:suppressAutoHyphens w:val="0"/>
              <w:autoSpaceDE/>
              <w:spacing w:line="276" w:lineRule="auto"/>
              <w:jc w:val="center"/>
              <w:rPr>
                <w:rFonts w:ascii="Times New Roman" w:hAnsi="Times New Roman" w:cs="Times New Roman"/>
                <w:b/>
                <w:sz w:val="28"/>
                <w:szCs w:val="28"/>
                <w:lang w:eastAsia="en-US"/>
              </w:rPr>
            </w:pPr>
            <w:r w:rsidRPr="00D37144">
              <w:rPr>
                <w:rFonts w:ascii="Times New Roman" w:hAnsi="Times New Roman" w:cs="Times New Roman"/>
                <w:b/>
                <w:sz w:val="28"/>
                <w:szCs w:val="28"/>
                <w:lang w:eastAsia="en-US"/>
              </w:rPr>
              <w:t>Тема самообразования</w:t>
            </w:r>
          </w:p>
        </w:tc>
      </w:tr>
      <w:tr w:rsidR="006A1006" w:rsidRPr="00797921" w14:paraId="276A4A40" w14:textId="77777777" w:rsidTr="00052304">
        <w:trPr>
          <w:trHeight w:val="510"/>
        </w:trPr>
        <w:tc>
          <w:tcPr>
            <w:tcW w:w="567" w:type="dxa"/>
            <w:tcBorders>
              <w:top w:val="single" w:sz="4" w:space="0" w:color="auto"/>
              <w:left w:val="single" w:sz="4" w:space="0" w:color="auto"/>
              <w:bottom w:val="single" w:sz="4" w:space="0" w:color="auto"/>
              <w:right w:val="single" w:sz="4" w:space="0" w:color="auto"/>
            </w:tcBorders>
          </w:tcPr>
          <w:p w14:paraId="5569A1D1" w14:textId="5FFF3507" w:rsidR="006A1006" w:rsidRDefault="00052304" w:rsidP="00797921">
            <w:pPr>
              <w:widowControl/>
              <w:suppressAutoHyphens w:val="0"/>
              <w:autoSpaceDE/>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133" w:type="dxa"/>
            <w:tcBorders>
              <w:top w:val="single" w:sz="4" w:space="0" w:color="auto"/>
              <w:left w:val="single" w:sz="4" w:space="0" w:color="auto"/>
              <w:bottom w:val="single" w:sz="4" w:space="0" w:color="auto"/>
              <w:right w:val="single" w:sz="4" w:space="0" w:color="auto"/>
            </w:tcBorders>
          </w:tcPr>
          <w:p w14:paraId="5071A3E5" w14:textId="11955DC1" w:rsidR="006A1006" w:rsidRDefault="00821DBE" w:rsidP="00434BF1">
            <w:pPr>
              <w:spacing w:line="276" w:lineRule="auto"/>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Кобицкая</w:t>
            </w:r>
            <w:proofErr w:type="spellEnd"/>
            <w:r>
              <w:rPr>
                <w:rFonts w:ascii="Times New Roman" w:hAnsi="Times New Roman" w:cs="Times New Roman"/>
                <w:sz w:val="28"/>
                <w:szCs w:val="28"/>
                <w:lang w:eastAsia="en-US"/>
              </w:rPr>
              <w:t xml:space="preserve"> В.В.</w:t>
            </w:r>
          </w:p>
        </w:tc>
        <w:tc>
          <w:tcPr>
            <w:tcW w:w="2408" w:type="dxa"/>
            <w:tcBorders>
              <w:top w:val="single" w:sz="4" w:space="0" w:color="auto"/>
              <w:left w:val="single" w:sz="4" w:space="0" w:color="auto"/>
              <w:bottom w:val="single" w:sz="4" w:space="0" w:color="auto"/>
              <w:right w:val="single" w:sz="4" w:space="0" w:color="auto"/>
            </w:tcBorders>
          </w:tcPr>
          <w:p w14:paraId="32A96148" w14:textId="61AB7D49" w:rsidR="006A1006" w:rsidRDefault="003B6C9A" w:rsidP="00797921">
            <w:pPr>
              <w:widowControl/>
              <w:suppressAutoHyphens w:val="0"/>
              <w:autoSpaceDE/>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Воспитатель</w:t>
            </w:r>
          </w:p>
        </w:tc>
        <w:tc>
          <w:tcPr>
            <w:tcW w:w="5065" w:type="dxa"/>
            <w:tcBorders>
              <w:top w:val="single" w:sz="4" w:space="0" w:color="auto"/>
              <w:left w:val="single" w:sz="4" w:space="0" w:color="auto"/>
              <w:bottom w:val="single" w:sz="4" w:space="0" w:color="auto"/>
              <w:right w:val="double" w:sz="4" w:space="0" w:color="auto"/>
            </w:tcBorders>
          </w:tcPr>
          <w:p w14:paraId="2705DFE0" w14:textId="33DDC40D" w:rsidR="006A1006" w:rsidRDefault="003B6C9A" w:rsidP="00797921">
            <w:pPr>
              <w:widowControl/>
              <w:suppressAutoHyphens w:val="0"/>
              <w:autoSpaceDE/>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«Нравственно-патриотическое воспитание дошкольников в условиях </w:t>
            </w:r>
            <w:r w:rsidR="009D1863">
              <w:rPr>
                <w:rFonts w:ascii="Times New Roman" w:hAnsi="Times New Roman" w:cs="Times New Roman"/>
                <w:sz w:val="28"/>
                <w:szCs w:val="28"/>
                <w:lang w:eastAsia="en-US"/>
              </w:rPr>
              <w:t xml:space="preserve">реализации ФГОС </w:t>
            </w:r>
            <w:proofErr w:type="gramStart"/>
            <w:r w:rsidR="009D1863">
              <w:rPr>
                <w:rFonts w:ascii="Times New Roman" w:hAnsi="Times New Roman" w:cs="Times New Roman"/>
                <w:sz w:val="28"/>
                <w:szCs w:val="28"/>
                <w:lang w:eastAsia="en-US"/>
              </w:rPr>
              <w:t>ДО</w:t>
            </w:r>
            <w:proofErr w:type="gramEnd"/>
            <w:r w:rsidR="009D1863">
              <w:rPr>
                <w:rFonts w:ascii="Times New Roman" w:hAnsi="Times New Roman" w:cs="Times New Roman"/>
                <w:sz w:val="28"/>
                <w:szCs w:val="28"/>
                <w:lang w:eastAsia="en-US"/>
              </w:rPr>
              <w:t xml:space="preserve">» </w:t>
            </w:r>
          </w:p>
        </w:tc>
      </w:tr>
    </w:tbl>
    <w:p w14:paraId="61AB4AF5" w14:textId="77777777" w:rsidR="007C4A35" w:rsidRDefault="007C4A35" w:rsidP="00005FDA">
      <w:pPr>
        <w:widowControl/>
        <w:suppressAutoHyphens w:val="0"/>
        <w:autoSpaceDE/>
        <w:spacing w:after="200" w:line="276" w:lineRule="auto"/>
        <w:rPr>
          <w:rFonts w:ascii="Times New Roman" w:eastAsia="Calibri" w:hAnsi="Times New Roman" w:cs="Times New Roman"/>
          <w:b/>
          <w:color w:val="000000"/>
          <w:sz w:val="28"/>
          <w:szCs w:val="28"/>
          <w:lang w:eastAsia="en-US"/>
        </w:rPr>
      </w:pPr>
    </w:p>
    <w:p w14:paraId="4DBCF776" w14:textId="2E2975D3" w:rsidR="00DF6CA4" w:rsidRPr="00AA6D34" w:rsidRDefault="00E36353" w:rsidP="008B4686">
      <w:pPr>
        <w:widowControl/>
        <w:suppressAutoHyphens w:val="0"/>
        <w:autoSpaceDE/>
        <w:spacing w:line="259" w:lineRule="auto"/>
        <w:jc w:val="both"/>
        <w:rPr>
          <w:rFonts w:ascii="Times New Roman" w:eastAsia="Calibri" w:hAnsi="Times New Roman" w:cs="Times New Roman"/>
          <w:b/>
          <w:bCs/>
          <w:kern w:val="2"/>
          <w:sz w:val="28"/>
          <w:szCs w:val="28"/>
          <w:u w:val="single"/>
          <w:lang w:eastAsia="en-US"/>
        </w:rPr>
      </w:pPr>
      <w:r w:rsidRPr="00AA6D34">
        <w:rPr>
          <w:rFonts w:ascii="Times New Roman" w:eastAsiaTheme="minorHAnsi" w:hAnsi="Times New Roman" w:cs="Times New Roman"/>
          <w:b/>
          <w:sz w:val="28"/>
          <w:szCs w:val="28"/>
          <w:lang w:eastAsia="en-US"/>
        </w:rPr>
        <w:lastRenderedPageBreak/>
        <w:t>2.4</w:t>
      </w:r>
      <w:r w:rsidR="00797921" w:rsidRPr="00AA6D34">
        <w:rPr>
          <w:rFonts w:ascii="Times New Roman" w:eastAsiaTheme="minorHAnsi" w:hAnsi="Times New Roman" w:cs="Times New Roman"/>
          <w:b/>
          <w:sz w:val="28"/>
          <w:szCs w:val="28"/>
          <w:lang w:eastAsia="en-US"/>
        </w:rPr>
        <w:t xml:space="preserve">. </w:t>
      </w:r>
      <w:r w:rsidR="00797921" w:rsidRPr="00AA6D34">
        <w:rPr>
          <w:rFonts w:ascii="Times New Roman" w:eastAsiaTheme="minorHAnsi" w:hAnsi="Times New Roman" w:cs="Times New Roman"/>
          <w:b/>
          <w:bCs/>
          <w:sz w:val="28"/>
          <w:szCs w:val="28"/>
          <w:u w:val="single"/>
          <w:lang w:eastAsia="en-US"/>
        </w:rPr>
        <w:t>Семинары, семинары-практикумы, м</w:t>
      </w:r>
      <w:r w:rsidR="008B4686" w:rsidRPr="00AA6D34">
        <w:rPr>
          <w:rFonts w:ascii="Times New Roman" w:eastAsiaTheme="minorHAnsi" w:hAnsi="Times New Roman" w:cs="Times New Roman"/>
          <w:b/>
          <w:bCs/>
          <w:sz w:val="28"/>
          <w:szCs w:val="28"/>
          <w:u w:val="single"/>
          <w:lang w:eastAsia="en-US"/>
        </w:rPr>
        <w:t>астер-классы, тренинги</w:t>
      </w:r>
      <w:r w:rsidR="00DF6CA4" w:rsidRPr="00AA6D34">
        <w:rPr>
          <w:rFonts w:ascii="Times New Roman" w:eastAsiaTheme="minorHAnsi" w:hAnsi="Times New Roman" w:cs="Times New Roman"/>
          <w:b/>
          <w:bCs/>
          <w:sz w:val="28"/>
          <w:szCs w:val="28"/>
          <w:u w:val="single"/>
          <w:lang w:eastAsia="en-US"/>
        </w:rPr>
        <w:t xml:space="preserve"> </w:t>
      </w:r>
      <w:r w:rsidR="00DF6CA4" w:rsidRPr="00AA6D34">
        <w:rPr>
          <w:rFonts w:ascii="Times New Roman" w:eastAsia="Calibri" w:hAnsi="Times New Roman" w:cs="Times New Roman"/>
          <w:b/>
          <w:bCs/>
          <w:kern w:val="2"/>
          <w:sz w:val="28"/>
          <w:szCs w:val="28"/>
          <w:u w:val="single"/>
          <w:lang w:eastAsia="en-US"/>
        </w:rPr>
        <w:t>для педагогических работников</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320"/>
        <w:gridCol w:w="1701"/>
        <w:gridCol w:w="3052"/>
      </w:tblGrid>
      <w:tr w:rsidR="00A71EA5" w:rsidRPr="00A71EA5" w14:paraId="6D27FB79" w14:textId="77777777" w:rsidTr="008E572D">
        <w:tc>
          <w:tcPr>
            <w:tcW w:w="53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6DFA3B" w14:textId="77777777" w:rsidR="00DF6CA4" w:rsidRPr="003B7EBC" w:rsidRDefault="00DF6CA4" w:rsidP="008F0B31">
            <w:pPr>
              <w:rPr>
                <w:rFonts w:ascii="Times New Roman" w:hAnsi="Times New Roman" w:cs="Times New Roman"/>
                <w:b/>
                <w:bCs/>
                <w:sz w:val="28"/>
                <w:szCs w:val="28"/>
              </w:rPr>
            </w:pPr>
            <w:r w:rsidRPr="003B7EBC">
              <w:rPr>
                <w:rFonts w:ascii="Times New Roman" w:hAnsi="Times New Roman" w:cs="Times New Roman"/>
                <w:b/>
                <w:bCs/>
                <w:sz w:val="28"/>
                <w:szCs w:val="28"/>
              </w:rPr>
              <w:t>Тема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25660D" w14:textId="77777777" w:rsidR="00DF6CA4" w:rsidRPr="003B7EBC" w:rsidRDefault="00DF6CA4" w:rsidP="008F0B31">
            <w:pPr>
              <w:rPr>
                <w:rFonts w:ascii="Times New Roman" w:hAnsi="Times New Roman" w:cs="Times New Roman"/>
                <w:b/>
                <w:bCs/>
                <w:sz w:val="28"/>
                <w:szCs w:val="28"/>
              </w:rPr>
            </w:pPr>
            <w:r w:rsidRPr="003B7EBC">
              <w:rPr>
                <w:rFonts w:ascii="Times New Roman" w:hAnsi="Times New Roman" w:cs="Times New Roman"/>
                <w:b/>
                <w:bCs/>
                <w:sz w:val="28"/>
                <w:szCs w:val="28"/>
              </w:rPr>
              <w:t>Срок</w:t>
            </w:r>
          </w:p>
        </w:tc>
        <w:tc>
          <w:tcPr>
            <w:tcW w:w="3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DC8D88B" w14:textId="77777777" w:rsidR="00DF6CA4" w:rsidRPr="003B7EBC" w:rsidRDefault="00DF6CA4" w:rsidP="008F0B31">
            <w:pPr>
              <w:rPr>
                <w:rFonts w:ascii="Times New Roman" w:hAnsi="Times New Roman" w:cs="Times New Roman"/>
                <w:b/>
                <w:bCs/>
                <w:sz w:val="28"/>
                <w:szCs w:val="28"/>
              </w:rPr>
            </w:pPr>
            <w:r w:rsidRPr="003B7EBC">
              <w:rPr>
                <w:rFonts w:ascii="Times New Roman" w:hAnsi="Times New Roman" w:cs="Times New Roman"/>
                <w:b/>
                <w:bCs/>
                <w:sz w:val="28"/>
                <w:szCs w:val="28"/>
              </w:rPr>
              <w:t>Ответственный</w:t>
            </w:r>
          </w:p>
        </w:tc>
      </w:tr>
      <w:tr w:rsidR="00A71EA5" w:rsidRPr="00A71EA5" w14:paraId="39217C9D" w14:textId="77777777" w:rsidTr="008E572D">
        <w:tc>
          <w:tcPr>
            <w:tcW w:w="53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66C9A71" w14:textId="77777777" w:rsidR="003B7EBC" w:rsidRPr="003B7EBC" w:rsidRDefault="003B7EBC" w:rsidP="003B7EBC">
            <w:pPr>
              <w:rPr>
                <w:rFonts w:ascii="Times New Roman" w:hAnsi="Times New Roman" w:cs="Times New Roman"/>
                <w:bCs/>
                <w:sz w:val="28"/>
                <w:szCs w:val="28"/>
                <w:lang w:eastAsia="en-US"/>
              </w:rPr>
            </w:pPr>
            <w:r w:rsidRPr="003B7EBC">
              <w:rPr>
                <w:rFonts w:ascii="Times New Roman" w:hAnsi="Times New Roman" w:cs="Times New Roman"/>
                <w:bCs/>
                <w:sz w:val="28"/>
                <w:szCs w:val="28"/>
                <w:lang w:eastAsia="en-US"/>
              </w:rPr>
              <w:t>Семинар-практикум для воспитателей: «Формирование здорового образа жизни в условиях детского сада и семьи»</w:t>
            </w:r>
          </w:p>
          <w:p w14:paraId="0E3DBC8C" w14:textId="024D30A3" w:rsidR="00DF6CA4" w:rsidRPr="003B7EBC" w:rsidRDefault="00DF6CA4" w:rsidP="008F0B31">
            <w:pPr>
              <w:rPr>
                <w:rFonts w:ascii="Times New Roman" w:hAnsi="Times New Roman" w:cs="Times New Roman"/>
                <w:sz w:val="28"/>
                <w:szCs w:val="28"/>
              </w:rPr>
            </w:pP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76FD08" w14:textId="77777777" w:rsidR="00DF6CA4" w:rsidRPr="003B7EBC" w:rsidRDefault="00DF6CA4" w:rsidP="008F0B31">
            <w:pPr>
              <w:rPr>
                <w:rFonts w:ascii="Times New Roman" w:hAnsi="Times New Roman" w:cs="Times New Roman"/>
                <w:sz w:val="28"/>
                <w:szCs w:val="28"/>
              </w:rPr>
            </w:pPr>
            <w:r w:rsidRPr="003B7EBC">
              <w:rPr>
                <w:rFonts w:ascii="Times New Roman" w:hAnsi="Times New Roman" w:cs="Times New Roman"/>
                <w:sz w:val="28"/>
                <w:szCs w:val="28"/>
              </w:rPr>
              <w:t>Октябрь </w:t>
            </w:r>
          </w:p>
        </w:tc>
        <w:tc>
          <w:tcPr>
            <w:tcW w:w="3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D10D92" w14:textId="77777777" w:rsidR="00DF6CA4" w:rsidRPr="003B7EBC" w:rsidRDefault="00640BC9" w:rsidP="00640BC9">
            <w:pPr>
              <w:widowControl/>
              <w:suppressAutoHyphens w:val="0"/>
              <w:autoSpaceDE/>
              <w:rPr>
                <w:rFonts w:ascii="Times New Roman" w:eastAsia="Calibri" w:hAnsi="Times New Roman" w:cs="Times New Roman"/>
                <w:sz w:val="28"/>
                <w:szCs w:val="28"/>
                <w:lang w:eastAsia="en-US"/>
              </w:rPr>
            </w:pPr>
            <w:r w:rsidRPr="003B7EBC">
              <w:rPr>
                <w:rFonts w:ascii="Times New Roman" w:eastAsia="Calibri" w:hAnsi="Times New Roman" w:cs="Times New Roman"/>
                <w:sz w:val="28"/>
                <w:szCs w:val="28"/>
                <w:lang w:eastAsia="en-US"/>
              </w:rPr>
              <w:t xml:space="preserve">Воспитатель </w:t>
            </w:r>
          </w:p>
          <w:p w14:paraId="7CD60241" w14:textId="0252312D" w:rsidR="00640BC9" w:rsidRPr="003B7EBC" w:rsidRDefault="00AA6D34" w:rsidP="00640BC9">
            <w:pPr>
              <w:widowControl/>
              <w:suppressAutoHyphens w:val="0"/>
              <w:autoSpaceDE/>
              <w:rPr>
                <w:rFonts w:ascii="Times New Roman" w:eastAsia="Calibri" w:hAnsi="Times New Roman" w:cs="Times New Roman"/>
                <w:sz w:val="28"/>
                <w:szCs w:val="28"/>
                <w:lang w:eastAsia="en-US"/>
              </w:rPr>
            </w:pPr>
            <w:proofErr w:type="spellStart"/>
            <w:r w:rsidRPr="003B7EBC">
              <w:rPr>
                <w:rFonts w:ascii="Times New Roman" w:eastAsia="Calibri" w:hAnsi="Times New Roman" w:cs="Times New Roman"/>
                <w:sz w:val="28"/>
                <w:szCs w:val="28"/>
                <w:lang w:eastAsia="en-US"/>
              </w:rPr>
              <w:t>Кобицкая</w:t>
            </w:r>
            <w:proofErr w:type="spellEnd"/>
            <w:r w:rsidRPr="003B7EBC">
              <w:rPr>
                <w:rFonts w:ascii="Times New Roman" w:eastAsia="Calibri" w:hAnsi="Times New Roman" w:cs="Times New Roman"/>
                <w:sz w:val="28"/>
                <w:szCs w:val="28"/>
                <w:lang w:eastAsia="en-US"/>
              </w:rPr>
              <w:t xml:space="preserve"> В</w:t>
            </w:r>
            <w:r w:rsidR="00640BC9" w:rsidRPr="003B7EBC">
              <w:rPr>
                <w:rFonts w:ascii="Times New Roman" w:eastAsia="Calibri" w:hAnsi="Times New Roman" w:cs="Times New Roman"/>
                <w:sz w:val="28"/>
                <w:szCs w:val="28"/>
                <w:lang w:eastAsia="en-US"/>
              </w:rPr>
              <w:t>.В.</w:t>
            </w:r>
          </w:p>
        </w:tc>
      </w:tr>
      <w:tr w:rsidR="00A71EA5" w:rsidRPr="00A71EA5" w14:paraId="4CBB7F30" w14:textId="77777777" w:rsidTr="008E572D">
        <w:tc>
          <w:tcPr>
            <w:tcW w:w="53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C9B40D" w14:textId="13ECE656" w:rsidR="003B7EBC" w:rsidRPr="003B7EBC" w:rsidRDefault="003B7EBC" w:rsidP="008F0B31">
            <w:pPr>
              <w:rPr>
                <w:rFonts w:ascii="Times New Roman" w:hAnsi="Times New Roman" w:cs="Times New Roman"/>
                <w:sz w:val="28"/>
                <w:szCs w:val="28"/>
              </w:rPr>
            </w:pPr>
            <w:r w:rsidRPr="003B7EBC">
              <w:rPr>
                <w:rFonts w:ascii="Times New Roman" w:hAnsi="Times New Roman" w:cs="Times New Roman"/>
                <w:sz w:val="28"/>
                <w:szCs w:val="28"/>
              </w:rPr>
              <w:t>Семинар-практикум для воспитателей: «Технологии речевого развития дошкольников»</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0D15AB" w14:textId="77777777" w:rsidR="00DF6CA4" w:rsidRPr="003B7EBC" w:rsidRDefault="00DF6CA4" w:rsidP="008F0B31">
            <w:pPr>
              <w:rPr>
                <w:rFonts w:ascii="Times New Roman" w:hAnsi="Times New Roman" w:cs="Times New Roman"/>
                <w:sz w:val="28"/>
                <w:szCs w:val="28"/>
              </w:rPr>
            </w:pPr>
            <w:r w:rsidRPr="003B7EBC">
              <w:rPr>
                <w:rFonts w:ascii="Times New Roman" w:hAnsi="Times New Roman" w:cs="Times New Roman"/>
                <w:sz w:val="28"/>
                <w:szCs w:val="28"/>
              </w:rPr>
              <w:t>Март </w:t>
            </w:r>
          </w:p>
        </w:tc>
        <w:tc>
          <w:tcPr>
            <w:tcW w:w="3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414CD9E" w14:textId="77777777" w:rsidR="00EA03EE" w:rsidRPr="003B7EBC" w:rsidRDefault="00EA03EE" w:rsidP="00EA03EE">
            <w:pPr>
              <w:widowControl/>
              <w:suppressAutoHyphens w:val="0"/>
              <w:autoSpaceDE/>
              <w:rPr>
                <w:rFonts w:ascii="Times New Roman" w:eastAsia="Calibri" w:hAnsi="Times New Roman" w:cs="Times New Roman"/>
                <w:sz w:val="28"/>
                <w:szCs w:val="28"/>
                <w:lang w:eastAsia="en-US"/>
              </w:rPr>
            </w:pPr>
            <w:r w:rsidRPr="003B7EBC">
              <w:rPr>
                <w:rFonts w:ascii="Times New Roman" w:eastAsia="Calibri" w:hAnsi="Times New Roman" w:cs="Times New Roman"/>
                <w:sz w:val="28"/>
                <w:szCs w:val="28"/>
                <w:lang w:eastAsia="en-US"/>
              </w:rPr>
              <w:t xml:space="preserve">Воспитатель </w:t>
            </w:r>
          </w:p>
          <w:p w14:paraId="6E04E469" w14:textId="558DDBEB" w:rsidR="00DF6CA4" w:rsidRPr="003B7EBC" w:rsidRDefault="00AA6D34" w:rsidP="00EA03EE">
            <w:pPr>
              <w:rPr>
                <w:rFonts w:ascii="Times New Roman" w:hAnsi="Times New Roman" w:cs="Times New Roman"/>
                <w:sz w:val="28"/>
                <w:szCs w:val="28"/>
              </w:rPr>
            </w:pPr>
            <w:proofErr w:type="spellStart"/>
            <w:r w:rsidRPr="003B7EBC">
              <w:rPr>
                <w:rFonts w:ascii="Times New Roman" w:eastAsia="Calibri" w:hAnsi="Times New Roman" w:cs="Times New Roman"/>
                <w:sz w:val="28"/>
                <w:szCs w:val="28"/>
                <w:lang w:eastAsia="en-US"/>
              </w:rPr>
              <w:t>Кобицкая</w:t>
            </w:r>
            <w:proofErr w:type="spellEnd"/>
            <w:r w:rsidRPr="003B7EBC">
              <w:rPr>
                <w:rFonts w:ascii="Times New Roman" w:eastAsia="Calibri" w:hAnsi="Times New Roman" w:cs="Times New Roman"/>
                <w:sz w:val="28"/>
                <w:szCs w:val="28"/>
                <w:lang w:eastAsia="en-US"/>
              </w:rPr>
              <w:t xml:space="preserve"> В</w:t>
            </w:r>
            <w:r w:rsidR="00EA03EE" w:rsidRPr="003B7EBC">
              <w:rPr>
                <w:rFonts w:ascii="Times New Roman" w:eastAsia="Calibri" w:hAnsi="Times New Roman" w:cs="Times New Roman"/>
                <w:sz w:val="28"/>
                <w:szCs w:val="28"/>
                <w:lang w:eastAsia="en-US"/>
              </w:rPr>
              <w:t>.В.</w:t>
            </w:r>
          </w:p>
        </w:tc>
      </w:tr>
    </w:tbl>
    <w:p w14:paraId="0FAF36CC" w14:textId="77777777" w:rsidR="007C47DF" w:rsidRDefault="007C47DF" w:rsidP="00681967">
      <w:pPr>
        <w:widowControl/>
        <w:suppressAutoHyphens w:val="0"/>
        <w:autoSpaceDE/>
        <w:spacing w:after="200" w:line="276" w:lineRule="auto"/>
        <w:rPr>
          <w:rFonts w:ascii="Times New Roman" w:eastAsia="Calibri" w:hAnsi="Times New Roman" w:cs="Times New Roman"/>
          <w:b/>
          <w:color w:val="000000"/>
          <w:sz w:val="36"/>
          <w:szCs w:val="36"/>
          <w:lang w:eastAsia="en-US"/>
        </w:rPr>
      </w:pPr>
    </w:p>
    <w:p w14:paraId="002D4C56"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64D63497"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08AC6B4A"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599C9CFF"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683FB56E"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6F203225"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4130B8F1"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0533C700"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2E660F7C"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1C6CE2A3"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183F51D9"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5033A203"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67DB1F0F"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5C4377B6"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23546539"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77BC08F4"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03B08343"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25A85651"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46042503"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280CB7C9"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0AF36FBE"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381277B5"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3787309F"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586123BE"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21A52404" w14:textId="77777777" w:rsidR="00532D96" w:rsidRDefault="00532D96" w:rsidP="00001D47">
      <w:pPr>
        <w:widowControl/>
        <w:suppressAutoHyphens w:val="0"/>
        <w:autoSpaceDE/>
        <w:jc w:val="center"/>
        <w:rPr>
          <w:rFonts w:ascii="Times New Roman" w:hAnsi="Times New Roman" w:cs="Times New Roman"/>
          <w:b/>
          <w:sz w:val="32"/>
          <w:szCs w:val="32"/>
          <w:u w:val="single"/>
          <w:lang w:eastAsia="ru-RU"/>
        </w:rPr>
      </w:pPr>
    </w:p>
    <w:p w14:paraId="6A4B6BAE" w14:textId="77777777" w:rsidR="00532D96" w:rsidRDefault="00532D96" w:rsidP="00722233">
      <w:pPr>
        <w:widowControl/>
        <w:suppressAutoHyphens w:val="0"/>
        <w:autoSpaceDE/>
        <w:rPr>
          <w:rFonts w:ascii="Times New Roman" w:hAnsi="Times New Roman" w:cs="Times New Roman"/>
          <w:b/>
          <w:sz w:val="32"/>
          <w:szCs w:val="32"/>
          <w:u w:val="single"/>
          <w:lang w:eastAsia="ru-RU"/>
        </w:rPr>
      </w:pPr>
    </w:p>
    <w:p w14:paraId="4123C2AB" w14:textId="77777777" w:rsidR="00A5328E" w:rsidRDefault="00A5328E" w:rsidP="00722233">
      <w:pPr>
        <w:widowControl/>
        <w:suppressAutoHyphens w:val="0"/>
        <w:autoSpaceDE/>
        <w:rPr>
          <w:rFonts w:ascii="Times New Roman" w:hAnsi="Times New Roman" w:cs="Times New Roman"/>
          <w:b/>
          <w:sz w:val="32"/>
          <w:szCs w:val="32"/>
          <w:u w:val="single"/>
          <w:lang w:eastAsia="ru-RU"/>
        </w:rPr>
      </w:pPr>
    </w:p>
    <w:p w14:paraId="74F37358" w14:textId="77777777" w:rsidR="0095550F" w:rsidRDefault="0095550F" w:rsidP="00722233">
      <w:pPr>
        <w:widowControl/>
        <w:suppressAutoHyphens w:val="0"/>
        <w:autoSpaceDE/>
        <w:rPr>
          <w:rFonts w:ascii="Times New Roman" w:hAnsi="Times New Roman" w:cs="Times New Roman"/>
          <w:b/>
          <w:sz w:val="32"/>
          <w:szCs w:val="32"/>
          <w:u w:val="single"/>
          <w:lang w:eastAsia="ru-RU"/>
        </w:rPr>
      </w:pPr>
    </w:p>
    <w:p w14:paraId="3A9CDF45" w14:textId="77777777" w:rsidR="0095550F" w:rsidRDefault="0095550F" w:rsidP="00722233">
      <w:pPr>
        <w:widowControl/>
        <w:suppressAutoHyphens w:val="0"/>
        <w:autoSpaceDE/>
        <w:rPr>
          <w:rFonts w:ascii="Times New Roman" w:hAnsi="Times New Roman" w:cs="Times New Roman"/>
          <w:b/>
          <w:sz w:val="32"/>
          <w:szCs w:val="32"/>
          <w:u w:val="single"/>
          <w:lang w:eastAsia="ru-RU"/>
        </w:rPr>
      </w:pPr>
    </w:p>
    <w:p w14:paraId="13EFEC65" w14:textId="77777777" w:rsidR="00A5328E" w:rsidRDefault="00A5328E" w:rsidP="00722233">
      <w:pPr>
        <w:widowControl/>
        <w:suppressAutoHyphens w:val="0"/>
        <w:autoSpaceDE/>
        <w:rPr>
          <w:rFonts w:ascii="Times New Roman" w:hAnsi="Times New Roman" w:cs="Times New Roman"/>
          <w:b/>
          <w:sz w:val="32"/>
          <w:szCs w:val="32"/>
          <w:u w:val="single"/>
          <w:lang w:eastAsia="ru-RU"/>
        </w:rPr>
      </w:pPr>
    </w:p>
    <w:p w14:paraId="4FF62B39" w14:textId="77777777" w:rsidR="00F62ADE" w:rsidRPr="00830C72" w:rsidRDefault="00001D47" w:rsidP="00001D47">
      <w:pPr>
        <w:widowControl/>
        <w:suppressAutoHyphens w:val="0"/>
        <w:autoSpaceDE/>
        <w:jc w:val="center"/>
        <w:rPr>
          <w:rFonts w:ascii="Times New Roman" w:hAnsi="Times New Roman" w:cs="Times New Roman"/>
          <w:b/>
          <w:sz w:val="28"/>
          <w:szCs w:val="28"/>
          <w:u w:val="single"/>
          <w:lang w:eastAsia="ru-RU"/>
        </w:rPr>
      </w:pPr>
      <w:r w:rsidRPr="00830C72">
        <w:rPr>
          <w:rFonts w:ascii="Times New Roman" w:hAnsi="Times New Roman" w:cs="Times New Roman"/>
          <w:b/>
          <w:sz w:val="28"/>
          <w:szCs w:val="28"/>
          <w:u w:val="single"/>
          <w:lang w:val="en-US" w:eastAsia="ru-RU"/>
        </w:rPr>
        <w:lastRenderedPageBreak/>
        <w:t>III</w:t>
      </w:r>
      <w:r w:rsidR="00F62ADE" w:rsidRPr="00830C72">
        <w:rPr>
          <w:rFonts w:ascii="Times New Roman" w:hAnsi="Times New Roman" w:cs="Times New Roman"/>
          <w:b/>
          <w:sz w:val="28"/>
          <w:szCs w:val="28"/>
          <w:u w:val="single"/>
          <w:lang w:eastAsia="ru-RU"/>
        </w:rPr>
        <w:t>РАЗДЕЛ</w:t>
      </w:r>
    </w:p>
    <w:p w14:paraId="38BA8F8F" w14:textId="53E0A58E" w:rsidR="00001D47" w:rsidRPr="00830C72" w:rsidRDefault="00001D47" w:rsidP="00BA0C8B">
      <w:pPr>
        <w:widowControl/>
        <w:suppressAutoHyphens w:val="0"/>
        <w:autoSpaceDE/>
        <w:jc w:val="center"/>
        <w:rPr>
          <w:rFonts w:ascii="Times New Roman" w:hAnsi="Times New Roman" w:cs="Times New Roman"/>
          <w:b/>
          <w:sz w:val="28"/>
          <w:szCs w:val="28"/>
          <w:lang w:eastAsia="ru-RU"/>
        </w:rPr>
      </w:pPr>
      <w:r w:rsidRPr="00830C72">
        <w:rPr>
          <w:rFonts w:ascii="Times New Roman" w:hAnsi="Times New Roman" w:cs="Times New Roman"/>
          <w:b/>
          <w:sz w:val="28"/>
          <w:szCs w:val="28"/>
          <w:lang w:eastAsia="ru-RU"/>
        </w:rPr>
        <w:t>Орган</w:t>
      </w:r>
      <w:r w:rsidR="00830C72">
        <w:rPr>
          <w:rFonts w:ascii="Times New Roman" w:hAnsi="Times New Roman" w:cs="Times New Roman"/>
          <w:b/>
          <w:sz w:val="28"/>
          <w:szCs w:val="28"/>
          <w:lang w:eastAsia="ru-RU"/>
        </w:rPr>
        <w:t>изационно-педагогическая работа</w:t>
      </w:r>
    </w:p>
    <w:p w14:paraId="682239F6" w14:textId="0734DB8E" w:rsidR="00001D47" w:rsidRPr="00F62ADE" w:rsidRDefault="00001D47" w:rsidP="00F62ADE">
      <w:pPr>
        <w:widowControl/>
        <w:suppressAutoHyphens w:val="0"/>
        <w:autoSpaceDE/>
        <w:spacing w:after="200" w:line="276" w:lineRule="auto"/>
        <w:jc w:val="both"/>
        <w:rPr>
          <w:rFonts w:ascii="Times New Roman" w:eastAsia="Calibri" w:hAnsi="Times New Roman" w:cs="Times New Roman"/>
          <w:color w:val="000000"/>
          <w:sz w:val="32"/>
          <w:szCs w:val="32"/>
          <w:u w:val="single"/>
          <w:lang w:eastAsia="en-US"/>
        </w:rPr>
      </w:pPr>
      <w:r w:rsidRPr="00971EB1">
        <w:rPr>
          <w:rFonts w:ascii="Times New Roman" w:eastAsia="Calibri" w:hAnsi="Times New Roman" w:cs="Times New Roman"/>
          <w:b/>
          <w:color w:val="000000"/>
          <w:sz w:val="28"/>
          <w:szCs w:val="28"/>
          <w:lang w:eastAsia="en-US"/>
        </w:rPr>
        <w:t>3.1</w:t>
      </w:r>
      <w:r w:rsidRPr="00F62ADE">
        <w:rPr>
          <w:rFonts w:ascii="Times New Roman" w:eastAsia="Calibri" w:hAnsi="Times New Roman" w:cs="Times New Roman"/>
          <w:b/>
          <w:color w:val="000000"/>
          <w:sz w:val="32"/>
          <w:szCs w:val="32"/>
          <w:lang w:eastAsia="en-US"/>
        </w:rPr>
        <w:t xml:space="preserve"> </w:t>
      </w:r>
      <w:r w:rsidR="00971EB1" w:rsidRPr="00971EB1">
        <w:rPr>
          <w:rFonts w:ascii="Times New Roman" w:eastAsia="Calibri" w:hAnsi="Times New Roman" w:cs="Times New Roman"/>
          <w:b/>
          <w:color w:val="000000"/>
          <w:sz w:val="28"/>
          <w:szCs w:val="28"/>
          <w:u w:val="single"/>
          <w:lang w:eastAsia="en-US"/>
        </w:rPr>
        <w:t>Педагогические советы</w:t>
      </w:r>
    </w:p>
    <w:tbl>
      <w:tblPr>
        <w:tblStyle w:val="11"/>
        <w:tblW w:w="9923" w:type="dxa"/>
        <w:tblInd w:w="-34" w:type="dxa"/>
        <w:tblLayout w:type="fixed"/>
        <w:tblLook w:val="04A0" w:firstRow="1" w:lastRow="0" w:firstColumn="1" w:lastColumn="0" w:noHBand="0" w:noVBand="1"/>
      </w:tblPr>
      <w:tblGrid>
        <w:gridCol w:w="1843"/>
        <w:gridCol w:w="5954"/>
        <w:gridCol w:w="2126"/>
      </w:tblGrid>
      <w:tr w:rsidR="00A640C8" w:rsidRPr="00005FDA" w14:paraId="4F4452A1" w14:textId="77777777" w:rsidTr="002D0045">
        <w:tc>
          <w:tcPr>
            <w:tcW w:w="1843" w:type="dxa"/>
          </w:tcPr>
          <w:p w14:paraId="04168A7B" w14:textId="77777777" w:rsidR="00A640C8" w:rsidRPr="005410E8" w:rsidRDefault="00A640C8" w:rsidP="00F172CE">
            <w:pPr>
              <w:widowControl/>
              <w:suppressAutoHyphens w:val="0"/>
              <w:autoSpaceDE/>
              <w:rPr>
                <w:rFonts w:ascii="Times New Roman" w:eastAsia="Calibri" w:hAnsi="Times New Roman" w:cs="Times New Roman"/>
                <w:b/>
                <w:color w:val="000000"/>
                <w:sz w:val="26"/>
                <w:szCs w:val="26"/>
                <w:lang w:eastAsia="en-US"/>
              </w:rPr>
            </w:pPr>
            <w:r w:rsidRPr="005410E8">
              <w:rPr>
                <w:rFonts w:ascii="Times New Roman" w:eastAsia="Calibri" w:hAnsi="Times New Roman" w:cs="Times New Roman"/>
                <w:b/>
                <w:color w:val="000000"/>
                <w:sz w:val="26"/>
                <w:szCs w:val="26"/>
                <w:lang w:eastAsia="en-US"/>
              </w:rPr>
              <w:t>Месяц</w:t>
            </w:r>
          </w:p>
        </w:tc>
        <w:tc>
          <w:tcPr>
            <w:tcW w:w="5954" w:type="dxa"/>
          </w:tcPr>
          <w:p w14:paraId="6FCB4AAD" w14:textId="77777777" w:rsidR="00A640C8" w:rsidRPr="005410E8" w:rsidRDefault="00A640C8" w:rsidP="00F172CE">
            <w:pPr>
              <w:widowControl/>
              <w:suppressAutoHyphens w:val="0"/>
              <w:autoSpaceDE/>
              <w:rPr>
                <w:rFonts w:ascii="Times New Roman" w:eastAsia="Calibri" w:hAnsi="Times New Roman" w:cs="Times New Roman"/>
                <w:b/>
                <w:color w:val="000000"/>
                <w:sz w:val="26"/>
                <w:szCs w:val="26"/>
                <w:lang w:eastAsia="en-US"/>
              </w:rPr>
            </w:pPr>
            <w:r w:rsidRPr="005410E8">
              <w:rPr>
                <w:rFonts w:ascii="Times New Roman" w:hAnsi="Times New Roman" w:cs="Times New Roman"/>
                <w:b/>
                <w:bCs/>
                <w:sz w:val="26"/>
                <w:szCs w:val="26"/>
              </w:rPr>
              <w:t>Тема, повестка</w:t>
            </w:r>
          </w:p>
        </w:tc>
        <w:tc>
          <w:tcPr>
            <w:tcW w:w="2126" w:type="dxa"/>
          </w:tcPr>
          <w:p w14:paraId="64FCBF50" w14:textId="77777777" w:rsidR="00A640C8" w:rsidRPr="005410E8" w:rsidRDefault="00A640C8" w:rsidP="00F172CE">
            <w:pPr>
              <w:widowControl/>
              <w:suppressAutoHyphens w:val="0"/>
              <w:autoSpaceDE/>
              <w:rPr>
                <w:rFonts w:ascii="Times New Roman" w:eastAsia="Calibri" w:hAnsi="Times New Roman" w:cs="Times New Roman"/>
                <w:b/>
                <w:color w:val="000000"/>
                <w:sz w:val="26"/>
                <w:szCs w:val="26"/>
                <w:lang w:eastAsia="en-US"/>
              </w:rPr>
            </w:pPr>
            <w:r w:rsidRPr="005410E8">
              <w:rPr>
                <w:rFonts w:ascii="Times New Roman" w:eastAsia="Calibri" w:hAnsi="Times New Roman" w:cs="Times New Roman"/>
                <w:b/>
                <w:color w:val="000000"/>
                <w:sz w:val="26"/>
                <w:szCs w:val="26"/>
                <w:lang w:eastAsia="en-US"/>
              </w:rPr>
              <w:t>Ответственные</w:t>
            </w:r>
          </w:p>
        </w:tc>
      </w:tr>
      <w:tr w:rsidR="00B874D5" w:rsidRPr="00005FDA" w14:paraId="1C6D1C5F" w14:textId="77777777" w:rsidTr="00532D96">
        <w:trPr>
          <w:trHeight w:val="2320"/>
        </w:trPr>
        <w:tc>
          <w:tcPr>
            <w:tcW w:w="1843" w:type="dxa"/>
          </w:tcPr>
          <w:p w14:paraId="0B22B9EA" w14:textId="77777777" w:rsidR="00B874D5" w:rsidRPr="00351D61" w:rsidRDefault="00B874D5" w:rsidP="00F172CE">
            <w:pPr>
              <w:widowControl/>
              <w:suppressAutoHyphens w:val="0"/>
              <w:autoSpaceDE/>
              <w:rPr>
                <w:rFonts w:ascii="Times New Roman" w:eastAsia="Calibri" w:hAnsi="Times New Roman" w:cs="Times New Roman"/>
                <w:color w:val="000000"/>
                <w:szCs w:val="28"/>
                <w:lang w:eastAsia="en-US"/>
              </w:rPr>
            </w:pPr>
            <w:r w:rsidRPr="00351D61">
              <w:rPr>
                <w:rFonts w:ascii="Times New Roman" w:eastAsia="Calibri" w:hAnsi="Times New Roman" w:cs="Times New Roman"/>
                <w:color w:val="000000"/>
                <w:szCs w:val="28"/>
                <w:lang w:eastAsia="en-US"/>
              </w:rPr>
              <w:t>Август</w:t>
            </w:r>
          </w:p>
          <w:p w14:paraId="4E430E2A" w14:textId="553D9207" w:rsidR="00B874D5" w:rsidRPr="00351D61" w:rsidRDefault="00B874D5" w:rsidP="00F172CE">
            <w:pPr>
              <w:widowControl/>
              <w:suppressAutoHyphens w:val="0"/>
              <w:autoSpaceDE/>
              <w:rPr>
                <w:rFonts w:ascii="Times New Roman" w:eastAsia="Calibri" w:hAnsi="Times New Roman" w:cs="Times New Roman"/>
                <w:color w:val="000000"/>
                <w:szCs w:val="28"/>
                <w:lang w:eastAsia="en-US"/>
              </w:rPr>
            </w:pPr>
            <w:r w:rsidRPr="00351D61">
              <w:rPr>
                <w:rFonts w:ascii="Times New Roman" w:eastAsia="Calibri" w:hAnsi="Times New Roman" w:cs="Times New Roman"/>
                <w:color w:val="000000"/>
                <w:szCs w:val="28"/>
                <w:lang w:eastAsia="en-US"/>
              </w:rPr>
              <w:t>202</w:t>
            </w:r>
            <w:r w:rsidR="00C07DA0">
              <w:rPr>
                <w:rFonts w:ascii="Times New Roman" w:eastAsia="Calibri" w:hAnsi="Times New Roman" w:cs="Times New Roman"/>
                <w:color w:val="000000"/>
                <w:szCs w:val="28"/>
                <w:lang w:eastAsia="en-US"/>
              </w:rPr>
              <w:t>3</w:t>
            </w:r>
            <w:r w:rsidRPr="00351D61">
              <w:rPr>
                <w:rFonts w:ascii="Times New Roman" w:eastAsia="Calibri" w:hAnsi="Times New Roman" w:cs="Times New Roman"/>
                <w:color w:val="000000"/>
                <w:szCs w:val="28"/>
                <w:lang w:eastAsia="en-US"/>
              </w:rPr>
              <w:t>г</w:t>
            </w:r>
          </w:p>
        </w:tc>
        <w:tc>
          <w:tcPr>
            <w:tcW w:w="5954" w:type="dxa"/>
          </w:tcPr>
          <w:p w14:paraId="01C96472" w14:textId="77777777" w:rsidR="00FA3AD8" w:rsidRDefault="00624640" w:rsidP="00FA3AD8">
            <w:pPr>
              <w:pStyle w:val="1"/>
              <w:spacing w:before="90" w:line="276" w:lineRule="auto"/>
              <w:ind w:left="34"/>
              <w:outlineLvl w:val="0"/>
              <w:rPr>
                <w:sz w:val="28"/>
                <w:szCs w:val="28"/>
              </w:rPr>
            </w:pPr>
            <w:r w:rsidRPr="00FA3AD8">
              <w:rPr>
                <w:sz w:val="28"/>
                <w:szCs w:val="28"/>
              </w:rPr>
              <w:t>Тема:</w:t>
            </w:r>
            <w:r w:rsidRPr="00FA3AD8">
              <w:rPr>
                <w:spacing w:val="1"/>
                <w:sz w:val="28"/>
                <w:szCs w:val="28"/>
              </w:rPr>
              <w:t xml:space="preserve"> </w:t>
            </w:r>
            <w:r w:rsidRPr="00FA3AD8">
              <w:rPr>
                <w:sz w:val="28"/>
                <w:szCs w:val="28"/>
              </w:rPr>
              <w:t>Современный подход в организации и</w:t>
            </w:r>
            <w:r w:rsidRPr="00FA3AD8">
              <w:rPr>
                <w:spacing w:val="1"/>
                <w:sz w:val="28"/>
                <w:szCs w:val="28"/>
              </w:rPr>
              <w:t xml:space="preserve"> </w:t>
            </w:r>
            <w:r w:rsidRPr="00FA3AD8">
              <w:rPr>
                <w:sz w:val="28"/>
                <w:szCs w:val="28"/>
              </w:rPr>
              <w:t>осуществлении учебн</w:t>
            </w:r>
            <w:proofErr w:type="gramStart"/>
            <w:r w:rsidRPr="00FA3AD8">
              <w:rPr>
                <w:sz w:val="28"/>
                <w:szCs w:val="28"/>
              </w:rPr>
              <w:t>о-</w:t>
            </w:r>
            <w:proofErr w:type="gramEnd"/>
            <w:r w:rsidRPr="00FA3AD8">
              <w:rPr>
                <w:sz w:val="28"/>
                <w:szCs w:val="28"/>
              </w:rPr>
              <w:t xml:space="preserve"> воспитательного процесса,</w:t>
            </w:r>
            <w:r w:rsidRPr="00FA3AD8">
              <w:rPr>
                <w:spacing w:val="-57"/>
                <w:sz w:val="28"/>
                <w:szCs w:val="28"/>
              </w:rPr>
              <w:t xml:space="preserve"> </w:t>
            </w:r>
            <w:r w:rsidRPr="00FA3AD8">
              <w:rPr>
                <w:sz w:val="28"/>
                <w:szCs w:val="28"/>
              </w:rPr>
              <w:t>решении</w:t>
            </w:r>
            <w:r w:rsidRPr="00FA3AD8">
              <w:rPr>
                <w:spacing w:val="-1"/>
                <w:sz w:val="28"/>
                <w:szCs w:val="28"/>
              </w:rPr>
              <w:t xml:space="preserve"> </w:t>
            </w:r>
            <w:r w:rsidRPr="00FA3AD8">
              <w:rPr>
                <w:sz w:val="28"/>
                <w:szCs w:val="28"/>
              </w:rPr>
              <w:t>актуальных</w:t>
            </w:r>
            <w:r w:rsidRPr="00FA3AD8">
              <w:rPr>
                <w:spacing w:val="-3"/>
                <w:sz w:val="28"/>
                <w:szCs w:val="28"/>
              </w:rPr>
              <w:t xml:space="preserve"> </w:t>
            </w:r>
            <w:r w:rsidRPr="00FA3AD8">
              <w:rPr>
                <w:sz w:val="28"/>
                <w:szCs w:val="28"/>
              </w:rPr>
              <w:t xml:space="preserve">задач  дошкольной группы </w:t>
            </w:r>
            <w:r w:rsidRPr="00FA3AD8">
              <w:rPr>
                <w:spacing w:val="1"/>
                <w:sz w:val="28"/>
                <w:szCs w:val="28"/>
              </w:rPr>
              <w:t xml:space="preserve"> </w:t>
            </w:r>
            <w:r w:rsidRPr="00FA3AD8">
              <w:rPr>
                <w:sz w:val="28"/>
                <w:szCs w:val="28"/>
              </w:rPr>
              <w:t>на 2024-2025 учебный год</w:t>
            </w:r>
          </w:p>
          <w:p w14:paraId="19F13579" w14:textId="261F0909" w:rsidR="00624640" w:rsidRPr="00FA3AD8" w:rsidRDefault="00624640" w:rsidP="00FA3AD8">
            <w:pPr>
              <w:pStyle w:val="1"/>
              <w:spacing w:before="90" w:line="276" w:lineRule="auto"/>
              <w:ind w:left="34"/>
              <w:outlineLvl w:val="0"/>
              <w:rPr>
                <w:sz w:val="28"/>
                <w:szCs w:val="28"/>
              </w:rPr>
            </w:pPr>
            <w:r w:rsidRPr="00FA3AD8">
              <w:rPr>
                <w:sz w:val="28"/>
                <w:szCs w:val="28"/>
              </w:rPr>
              <w:t>Цель:</w:t>
            </w:r>
            <w:r w:rsidRPr="00FA3AD8">
              <w:rPr>
                <w:b w:val="0"/>
                <w:spacing w:val="-4"/>
                <w:sz w:val="28"/>
                <w:szCs w:val="28"/>
              </w:rPr>
              <w:t xml:space="preserve"> </w:t>
            </w:r>
            <w:r w:rsidRPr="00FA3AD8">
              <w:rPr>
                <w:sz w:val="28"/>
                <w:szCs w:val="28"/>
              </w:rPr>
              <w:t>Утверждение</w:t>
            </w:r>
            <w:r w:rsidRPr="00FA3AD8">
              <w:rPr>
                <w:spacing w:val="-3"/>
                <w:sz w:val="28"/>
                <w:szCs w:val="28"/>
              </w:rPr>
              <w:t xml:space="preserve"> </w:t>
            </w:r>
            <w:r w:rsidRPr="00FA3AD8">
              <w:rPr>
                <w:sz w:val="28"/>
                <w:szCs w:val="28"/>
              </w:rPr>
              <w:t>перспектив</w:t>
            </w:r>
            <w:r w:rsidRPr="00FA3AD8">
              <w:rPr>
                <w:spacing w:val="-3"/>
                <w:sz w:val="28"/>
                <w:szCs w:val="28"/>
              </w:rPr>
              <w:t xml:space="preserve"> </w:t>
            </w:r>
            <w:r w:rsidRPr="00FA3AD8">
              <w:rPr>
                <w:sz w:val="28"/>
                <w:szCs w:val="28"/>
              </w:rPr>
              <w:t>в</w:t>
            </w:r>
            <w:r w:rsidRPr="00FA3AD8">
              <w:rPr>
                <w:spacing w:val="-3"/>
                <w:sz w:val="28"/>
                <w:szCs w:val="28"/>
              </w:rPr>
              <w:t xml:space="preserve"> </w:t>
            </w:r>
            <w:r w:rsidRPr="00FA3AD8">
              <w:rPr>
                <w:sz w:val="28"/>
                <w:szCs w:val="28"/>
              </w:rPr>
              <w:t>работе</w:t>
            </w:r>
            <w:r w:rsidRPr="00FA3AD8">
              <w:rPr>
                <w:spacing w:val="-3"/>
                <w:sz w:val="28"/>
                <w:szCs w:val="28"/>
              </w:rPr>
              <w:t xml:space="preserve"> </w:t>
            </w:r>
            <w:r w:rsidRPr="00FA3AD8">
              <w:rPr>
                <w:sz w:val="28"/>
                <w:szCs w:val="28"/>
              </w:rPr>
              <w:t>коллектива на</w:t>
            </w:r>
            <w:r w:rsidRPr="00FA3AD8">
              <w:rPr>
                <w:spacing w:val="-3"/>
                <w:sz w:val="28"/>
                <w:szCs w:val="28"/>
              </w:rPr>
              <w:t xml:space="preserve"> </w:t>
            </w:r>
            <w:r w:rsidRPr="00FA3AD8">
              <w:rPr>
                <w:sz w:val="28"/>
                <w:szCs w:val="28"/>
              </w:rPr>
              <w:t>2024-2025</w:t>
            </w:r>
            <w:r w:rsidRPr="00FA3AD8">
              <w:rPr>
                <w:spacing w:val="-1"/>
                <w:sz w:val="28"/>
                <w:szCs w:val="28"/>
              </w:rPr>
              <w:t xml:space="preserve"> </w:t>
            </w:r>
            <w:r w:rsidRPr="00FA3AD8">
              <w:rPr>
                <w:sz w:val="28"/>
                <w:szCs w:val="28"/>
              </w:rPr>
              <w:t>учебный</w:t>
            </w:r>
            <w:r w:rsidRPr="00FA3AD8">
              <w:rPr>
                <w:spacing w:val="-2"/>
                <w:sz w:val="28"/>
                <w:szCs w:val="28"/>
              </w:rPr>
              <w:t xml:space="preserve"> </w:t>
            </w:r>
            <w:r w:rsidRPr="00FA3AD8">
              <w:rPr>
                <w:sz w:val="28"/>
                <w:szCs w:val="28"/>
              </w:rPr>
              <w:t>год.</w:t>
            </w:r>
          </w:p>
          <w:p w14:paraId="559D2B90" w14:textId="77777777" w:rsidR="00624640" w:rsidRPr="00FA3AD8" w:rsidRDefault="00624640" w:rsidP="00624640">
            <w:pPr>
              <w:spacing w:before="41"/>
              <w:ind w:left="34"/>
              <w:rPr>
                <w:rFonts w:ascii="Times New Roman" w:hAnsi="Times New Roman" w:cs="Times New Roman"/>
                <w:szCs w:val="28"/>
              </w:rPr>
            </w:pPr>
            <w:r w:rsidRPr="00FA3AD8">
              <w:rPr>
                <w:rFonts w:ascii="Times New Roman" w:hAnsi="Times New Roman" w:cs="Times New Roman"/>
                <w:b/>
                <w:szCs w:val="28"/>
              </w:rPr>
              <w:t>Форма</w:t>
            </w:r>
            <w:r w:rsidRPr="00FA3AD8">
              <w:rPr>
                <w:rFonts w:ascii="Times New Roman" w:hAnsi="Times New Roman" w:cs="Times New Roman"/>
                <w:b/>
                <w:spacing w:val="-4"/>
                <w:szCs w:val="28"/>
              </w:rPr>
              <w:t xml:space="preserve"> </w:t>
            </w:r>
            <w:r w:rsidRPr="00FA3AD8">
              <w:rPr>
                <w:rFonts w:ascii="Times New Roman" w:hAnsi="Times New Roman" w:cs="Times New Roman"/>
                <w:b/>
                <w:szCs w:val="28"/>
              </w:rPr>
              <w:t>проведения:</w:t>
            </w:r>
            <w:r w:rsidRPr="00FA3AD8">
              <w:rPr>
                <w:rFonts w:ascii="Times New Roman" w:hAnsi="Times New Roman" w:cs="Times New Roman"/>
                <w:b/>
                <w:spacing w:val="54"/>
                <w:szCs w:val="28"/>
              </w:rPr>
              <w:t xml:space="preserve"> </w:t>
            </w:r>
            <w:proofErr w:type="gramStart"/>
            <w:r w:rsidRPr="00FA3AD8">
              <w:rPr>
                <w:rFonts w:ascii="Times New Roman" w:hAnsi="Times New Roman" w:cs="Times New Roman"/>
                <w:szCs w:val="28"/>
              </w:rPr>
              <w:t>организационный</w:t>
            </w:r>
            <w:proofErr w:type="gramEnd"/>
          </w:p>
          <w:p w14:paraId="09FD2706" w14:textId="3123BFC9" w:rsidR="003E4AED" w:rsidRPr="00FA3AD8" w:rsidRDefault="003E4AED" w:rsidP="003E4AED">
            <w:pPr>
              <w:pStyle w:val="TableParagraph"/>
              <w:spacing w:line="270" w:lineRule="exact"/>
              <w:ind w:left="107"/>
              <w:rPr>
                <w:sz w:val="28"/>
                <w:szCs w:val="28"/>
              </w:rPr>
            </w:pPr>
            <w:r w:rsidRPr="00FA3AD8">
              <w:rPr>
                <w:sz w:val="28"/>
                <w:szCs w:val="28"/>
              </w:rPr>
              <w:t>1.Анализ</w:t>
            </w:r>
            <w:r w:rsidRPr="00FA3AD8">
              <w:rPr>
                <w:spacing w:val="37"/>
                <w:sz w:val="28"/>
                <w:szCs w:val="28"/>
              </w:rPr>
              <w:t xml:space="preserve"> </w:t>
            </w:r>
            <w:r w:rsidRPr="00FA3AD8">
              <w:rPr>
                <w:sz w:val="28"/>
                <w:szCs w:val="28"/>
              </w:rPr>
              <w:t>работы</w:t>
            </w:r>
            <w:r w:rsidRPr="00FA3AD8">
              <w:rPr>
                <w:spacing w:val="16"/>
                <w:sz w:val="28"/>
                <w:szCs w:val="28"/>
              </w:rPr>
              <w:t xml:space="preserve"> </w:t>
            </w:r>
            <w:r w:rsidRPr="00FA3AD8">
              <w:rPr>
                <w:sz w:val="28"/>
                <w:szCs w:val="28"/>
              </w:rPr>
              <w:t>ДОУ,</w:t>
            </w:r>
            <w:r w:rsidRPr="00FA3AD8">
              <w:rPr>
                <w:spacing w:val="17"/>
                <w:sz w:val="28"/>
                <w:szCs w:val="28"/>
              </w:rPr>
              <w:t xml:space="preserve"> </w:t>
            </w:r>
            <w:r w:rsidRPr="00FA3AD8">
              <w:rPr>
                <w:sz w:val="28"/>
                <w:szCs w:val="28"/>
              </w:rPr>
              <w:t>результаты</w:t>
            </w:r>
            <w:r w:rsidRPr="00FA3AD8">
              <w:rPr>
                <w:spacing w:val="17"/>
                <w:sz w:val="28"/>
                <w:szCs w:val="28"/>
              </w:rPr>
              <w:t xml:space="preserve"> </w:t>
            </w:r>
            <w:r w:rsidRPr="00FA3AD8">
              <w:rPr>
                <w:sz w:val="28"/>
                <w:szCs w:val="28"/>
              </w:rPr>
              <w:t>реализации</w:t>
            </w:r>
            <w:r w:rsidRPr="00FA3AD8">
              <w:rPr>
                <w:spacing w:val="17"/>
                <w:sz w:val="28"/>
                <w:szCs w:val="28"/>
              </w:rPr>
              <w:t xml:space="preserve"> </w:t>
            </w:r>
            <w:r w:rsidRPr="00FA3AD8">
              <w:rPr>
                <w:sz w:val="28"/>
                <w:szCs w:val="28"/>
              </w:rPr>
              <w:t>годовых</w:t>
            </w:r>
            <w:r w:rsidRPr="00FA3AD8">
              <w:rPr>
                <w:spacing w:val="19"/>
                <w:sz w:val="28"/>
                <w:szCs w:val="28"/>
              </w:rPr>
              <w:t xml:space="preserve"> </w:t>
            </w:r>
            <w:r w:rsidRPr="00FA3AD8">
              <w:rPr>
                <w:sz w:val="28"/>
                <w:szCs w:val="28"/>
              </w:rPr>
              <w:t>задач</w:t>
            </w:r>
            <w:r w:rsidRPr="00FA3AD8">
              <w:rPr>
                <w:spacing w:val="24"/>
                <w:sz w:val="28"/>
                <w:szCs w:val="28"/>
              </w:rPr>
              <w:t xml:space="preserve"> </w:t>
            </w:r>
            <w:r w:rsidRPr="00FA3AD8">
              <w:rPr>
                <w:sz w:val="28"/>
                <w:szCs w:val="28"/>
              </w:rPr>
              <w:t>за</w:t>
            </w:r>
            <w:r w:rsidRPr="00FA3AD8">
              <w:rPr>
                <w:spacing w:val="16"/>
                <w:sz w:val="28"/>
                <w:szCs w:val="28"/>
              </w:rPr>
              <w:t xml:space="preserve"> </w:t>
            </w:r>
            <w:r w:rsidRPr="00FA3AD8">
              <w:rPr>
                <w:sz w:val="28"/>
                <w:szCs w:val="28"/>
              </w:rPr>
              <w:t>2024-2025</w:t>
            </w:r>
            <w:r w:rsidRPr="00FA3AD8">
              <w:rPr>
                <w:spacing w:val="-2"/>
                <w:sz w:val="28"/>
                <w:szCs w:val="28"/>
              </w:rPr>
              <w:t xml:space="preserve"> </w:t>
            </w:r>
            <w:r w:rsidRPr="00FA3AD8">
              <w:rPr>
                <w:sz w:val="28"/>
                <w:szCs w:val="28"/>
              </w:rPr>
              <w:t>учебный</w:t>
            </w:r>
            <w:r w:rsidRPr="00FA3AD8">
              <w:rPr>
                <w:spacing w:val="-3"/>
                <w:sz w:val="28"/>
                <w:szCs w:val="28"/>
              </w:rPr>
              <w:t xml:space="preserve"> </w:t>
            </w:r>
            <w:r w:rsidRPr="00FA3AD8">
              <w:rPr>
                <w:sz w:val="28"/>
                <w:szCs w:val="28"/>
              </w:rPr>
              <w:t>год,</w:t>
            </w:r>
            <w:r w:rsidRPr="00FA3AD8">
              <w:rPr>
                <w:spacing w:val="-4"/>
                <w:sz w:val="28"/>
                <w:szCs w:val="28"/>
              </w:rPr>
              <w:t xml:space="preserve"> </w:t>
            </w:r>
            <w:r w:rsidRPr="00FA3AD8">
              <w:rPr>
                <w:sz w:val="28"/>
                <w:szCs w:val="28"/>
              </w:rPr>
              <w:t>профессиональная</w:t>
            </w:r>
            <w:r w:rsidRPr="00FA3AD8">
              <w:rPr>
                <w:spacing w:val="-3"/>
                <w:sz w:val="28"/>
                <w:szCs w:val="28"/>
              </w:rPr>
              <w:t xml:space="preserve"> </w:t>
            </w:r>
            <w:r w:rsidRPr="00FA3AD8">
              <w:rPr>
                <w:sz w:val="28"/>
                <w:szCs w:val="28"/>
              </w:rPr>
              <w:t>позиция</w:t>
            </w:r>
            <w:r w:rsidRPr="00FA3AD8">
              <w:rPr>
                <w:spacing w:val="-6"/>
                <w:sz w:val="28"/>
                <w:szCs w:val="28"/>
              </w:rPr>
              <w:t xml:space="preserve"> </w:t>
            </w:r>
            <w:r w:rsidRPr="00FA3AD8">
              <w:rPr>
                <w:sz w:val="28"/>
                <w:szCs w:val="28"/>
              </w:rPr>
              <w:t>на</w:t>
            </w:r>
            <w:r w:rsidRPr="00FA3AD8">
              <w:rPr>
                <w:spacing w:val="-4"/>
                <w:sz w:val="28"/>
                <w:szCs w:val="28"/>
              </w:rPr>
              <w:t xml:space="preserve"> </w:t>
            </w:r>
            <w:r w:rsidRPr="00FA3AD8">
              <w:rPr>
                <w:sz w:val="28"/>
                <w:szCs w:val="28"/>
              </w:rPr>
              <w:t>новый учебный</w:t>
            </w:r>
            <w:r w:rsidRPr="00FA3AD8">
              <w:rPr>
                <w:spacing w:val="-3"/>
                <w:sz w:val="28"/>
                <w:szCs w:val="28"/>
              </w:rPr>
              <w:t xml:space="preserve"> </w:t>
            </w:r>
            <w:r w:rsidRPr="00FA3AD8">
              <w:rPr>
                <w:sz w:val="28"/>
                <w:szCs w:val="28"/>
              </w:rPr>
              <w:t>год.</w:t>
            </w:r>
          </w:p>
          <w:p w14:paraId="43814335" w14:textId="4E332A95" w:rsidR="003E4AED" w:rsidRPr="00FA3AD8" w:rsidRDefault="003E4AED" w:rsidP="003E4AED">
            <w:pPr>
              <w:pStyle w:val="TableParagraph"/>
              <w:spacing w:line="270" w:lineRule="exact"/>
              <w:ind w:left="107"/>
              <w:rPr>
                <w:sz w:val="28"/>
                <w:szCs w:val="28"/>
              </w:rPr>
            </w:pPr>
            <w:r w:rsidRPr="00FA3AD8">
              <w:rPr>
                <w:sz w:val="28"/>
                <w:szCs w:val="28"/>
              </w:rPr>
              <w:t>2. Утверждение:</w:t>
            </w:r>
          </w:p>
          <w:p w14:paraId="1BF56302" w14:textId="7E6FF6FE" w:rsidR="003E4AED" w:rsidRPr="00FA3AD8" w:rsidRDefault="003E4AED" w:rsidP="003E4AED">
            <w:pPr>
              <w:pStyle w:val="TableParagraph"/>
              <w:spacing w:line="270" w:lineRule="exact"/>
              <w:ind w:left="107"/>
              <w:rPr>
                <w:sz w:val="28"/>
                <w:szCs w:val="28"/>
              </w:rPr>
            </w:pPr>
            <w:r w:rsidRPr="00FA3AD8">
              <w:rPr>
                <w:sz w:val="28"/>
                <w:szCs w:val="28"/>
              </w:rPr>
              <w:t>-годового плана работы;</w:t>
            </w:r>
          </w:p>
          <w:p w14:paraId="28635F28" w14:textId="229620E2" w:rsidR="003E4AED" w:rsidRPr="00FA3AD8" w:rsidRDefault="003E4AED" w:rsidP="003E4AED">
            <w:pPr>
              <w:pStyle w:val="TableParagraph"/>
              <w:spacing w:line="270" w:lineRule="exact"/>
              <w:ind w:left="107"/>
              <w:rPr>
                <w:sz w:val="28"/>
                <w:szCs w:val="28"/>
              </w:rPr>
            </w:pPr>
            <w:r w:rsidRPr="00FA3AD8">
              <w:rPr>
                <w:sz w:val="28"/>
                <w:szCs w:val="28"/>
              </w:rPr>
              <w:t>-ООП ДО;</w:t>
            </w:r>
          </w:p>
          <w:p w14:paraId="693D9659" w14:textId="1506F7A9" w:rsidR="003E4AED" w:rsidRPr="00FA3AD8" w:rsidRDefault="003E4AED" w:rsidP="003E4AED">
            <w:pPr>
              <w:pStyle w:val="TableParagraph"/>
              <w:tabs>
                <w:tab w:val="left" w:pos="486"/>
              </w:tabs>
              <w:rPr>
                <w:sz w:val="28"/>
                <w:szCs w:val="28"/>
              </w:rPr>
            </w:pPr>
            <w:r w:rsidRPr="00FA3AD8">
              <w:rPr>
                <w:sz w:val="28"/>
                <w:szCs w:val="28"/>
              </w:rPr>
              <w:t xml:space="preserve">  - расписания</w:t>
            </w:r>
            <w:r w:rsidRPr="00FA3AD8">
              <w:rPr>
                <w:spacing w:val="-3"/>
                <w:sz w:val="28"/>
                <w:szCs w:val="28"/>
              </w:rPr>
              <w:t xml:space="preserve"> </w:t>
            </w:r>
            <w:r w:rsidRPr="00FA3AD8">
              <w:rPr>
                <w:sz w:val="28"/>
                <w:szCs w:val="28"/>
              </w:rPr>
              <w:t>ООД;</w:t>
            </w:r>
          </w:p>
          <w:p w14:paraId="5D8FB476" w14:textId="5870C1A1" w:rsidR="003E4AED" w:rsidRPr="00FA3AD8" w:rsidRDefault="003E4AED" w:rsidP="003E4AED">
            <w:pPr>
              <w:pStyle w:val="TableParagraph"/>
              <w:tabs>
                <w:tab w:val="left" w:pos="486"/>
              </w:tabs>
              <w:rPr>
                <w:sz w:val="28"/>
                <w:szCs w:val="28"/>
              </w:rPr>
            </w:pPr>
            <w:r w:rsidRPr="00FA3AD8">
              <w:rPr>
                <w:sz w:val="28"/>
                <w:szCs w:val="28"/>
              </w:rPr>
              <w:t xml:space="preserve">  -режима</w:t>
            </w:r>
            <w:r w:rsidRPr="00FA3AD8">
              <w:rPr>
                <w:spacing w:val="-2"/>
                <w:sz w:val="28"/>
                <w:szCs w:val="28"/>
              </w:rPr>
              <w:t xml:space="preserve"> </w:t>
            </w:r>
            <w:r w:rsidRPr="00FA3AD8">
              <w:rPr>
                <w:sz w:val="28"/>
                <w:szCs w:val="28"/>
              </w:rPr>
              <w:t>дня;</w:t>
            </w:r>
          </w:p>
          <w:p w14:paraId="6D0AF0E6" w14:textId="62D25D97" w:rsidR="003E4AED" w:rsidRPr="00FA3AD8" w:rsidRDefault="003E4AED" w:rsidP="003E4AED">
            <w:pPr>
              <w:pStyle w:val="TableParagraph"/>
              <w:tabs>
                <w:tab w:val="left" w:pos="486"/>
              </w:tabs>
              <w:rPr>
                <w:sz w:val="28"/>
                <w:szCs w:val="28"/>
              </w:rPr>
            </w:pPr>
            <w:r w:rsidRPr="00FA3AD8">
              <w:rPr>
                <w:sz w:val="28"/>
                <w:szCs w:val="28"/>
              </w:rPr>
              <w:t xml:space="preserve">  -график</w:t>
            </w:r>
            <w:r w:rsidRPr="00FA3AD8">
              <w:rPr>
                <w:spacing w:val="-3"/>
                <w:sz w:val="28"/>
                <w:szCs w:val="28"/>
              </w:rPr>
              <w:t xml:space="preserve"> </w:t>
            </w:r>
            <w:r w:rsidRPr="00FA3AD8">
              <w:rPr>
                <w:sz w:val="28"/>
                <w:szCs w:val="28"/>
              </w:rPr>
              <w:t>работы</w:t>
            </w:r>
            <w:r w:rsidRPr="00FA3AD8">
              <w:rPr>
                <w:spacing w:val="-3"/>
                <w:sz w:val="28"/>
                <w:szCs w:val="28"/>
              </w:rPr>
              <w:t xml:space="preserve"> </w:t>
            </w:r>
            <w:r w:rsidRPr="00FA3AD8">
              <w:rPr>
                <w:sz w:val="28"/>
                <w:szCs w:val="28"/>
              </w:rPr>
              <w:t>педагога;</w:t>
            </w:r>
          </w:p>
          <w:p w14:paraId="57C8A62F" w14:textId="35BDB526" w:rsidR="003E4AED" w:rsidRPr="00FA3AD8" w:rsidRDefault="003E4AED" w:rsidP="003E4AED">
            <w:pPr>
              <w:pStyle w:val="TableParagraph"/>
              <w:tabs>
                <w:tab w:val="left" w:pos="486"/>
              </w:tabs>
              <w:rPr>
                <w:sz w:val="28"/>
                <w:szCs w:val="28"/>
              </w:rPr>
            </w:pPr>
            <w:r w:rsidRPr="00FA3AD8">
              <w:rPr>
                <w:sz w:val="28"/>
                <w:szCs w:val="28"/>
              </w:rPr>
              <w:t xml:space="preserve">  -график</w:t>
            </w:r>
            <w:r w:rsidRPr="00FA3AD8">
              <w:rPr>
                <w:spacing w:val="-3"/>
                <w:sz w:val="28"/>
                <w:szCs w:val="28"/>
              </w:rPr>
              <w:t xml:space="preserve"> </w:t>
            </w:r>
            <w:r w:rsidRPr="00FA3AD8">
              <w:rPr>
                <w:sz w:val="28"/>
                <w:szCs w:val="28"/>
              </w:rPr>
              <w:t>работы</w:t>
            </w:r>
            <w:r w:rsidRPr="00FA3AD8">
              <w:rPr>
                <w:spacing w:val="-3"/>
                <w:sz w:val="28"/>
                <w:szCs w:val="28"/>
              </w:rPr>
              <w:t xml:space="preserve"> </w:t>
            </w:r>
            <w:r w:rsidRPr="00FA3AD8">
              <w:rPr>
                <w:sz w:val="28"/>
                <w:szCs w:val="28"/>
              </w:rPr>
              <w:t>кружков</w:t>
            </w:r>
          </w:p>
          <w:p w14:paraId="75367F78" w14:textId="77777777" w:rsidR="003E4AED" w:rsidRPr="00FA3AD8" w:rsidRDefault="003E4AED" w:rsidP="003E4AED">
            <w:pPr>
              <w:pStyle w:val="TableParagraph"/>
              <w:spacing w:line="270" w:lineRule="exact"/>
              <w:ind w:left="107"/>
              <w:rPr>
                <w:sz w:val="28"/>
                <w:szCs w:val="28"/>
              </w:rPr>
            </w:pPr>
            <w:r w:rsidRPr="00FA3AD8">
              <w:rPr>
                <w:sz w:val="28"/>
                <w:szCs w:val="28"/>
              </w:rPr>
              <w:t>3.Проведение</w:t>
            </w:r>
            <w:r w:rsidRPr="00FA3AD8">
              <w:rPr>
                <w:spacing w:val="7"/>
                <w:sz w:val="28"/>
                <w:szCs w:val="28"/>
              </w:rPr>
              <w:t xml:space="preserve"> </w:t>
            </w:r>
            <w:r w:rsidRPr="00FA3AD8">
              <w:rPr>
                <w:sz w:val="28"/>
                <w:szCs w:val="28"/>
              </w:rPr>
              <w:t>планового</w:t>
            </w:r>
            <w:r w:rsidRPr="00FA3AD8">
              <w:rPr>
                <w:spacing w:val="7"/>
                <w:sz w:val="28"/>
                <w:szCs w:val="28"/>
              </w:rPr>
              <w:t xml:space="preserve"> </w:t>
            </w:r>
            <w:r w:rsidRPr="00FA3AD8">
              <w:rPr>
                <w:sz w:val="28"/>
                <w:szCs w:val="28"/>
              </w:rPr>
              <w:t>инструктажа</w:t>
            </w:r>
            <w:r w:rsidRPr="00FA3AD8">
              <w:rPr>
                <w:spacing w:val="9"/>
                <w:sz w:val="28"/>
                <w:szCs w:val="28"/>
              </w:rPr>
              <w:t xml:space="preserve"> </w:t>
            </w:r>
            <w:proofErr w:type="gramStart"/>
            <w:r w:rsidRPr="00FA3AD8">
              <w:rPr>
                <w:sz w:val="28"/>
                <w:szCs w:val="28"/>
              </w:rPr>
              <w:t>по</w:t>
            </w:r>
            <w:proofErr w:type="gramEnd"/>
            <w:r w:rsidRPr="00FA3AD8">
              <w:rPr>
                <w:spacing w:val="8"/>
                <w:sz w:val="28"/>
                <w:szCs w:val="28"/>
              </w:rPr>
              <w:t xml:space="preserve"> </w:t>
            </w:r>
            <w:proofErr w:type="gramStart"/>
            <w:r w:rsidRPr="00FA3AD8">
              <w:rPr>
                <w:sz w:val="28"/>
                <w:szCs w:val="28"/>
              </w:rPr>
              <w:t>ОТ</w:t>
            </w:r>
            <w:proofErr w:type="gramEnd"/>
            <w:r w:rsidRPr="00FA3AD8">
              <w:rPr>
                <w:spacing w:val="8"/>
                <w:sz w:val="28"/>
                <w:szCs w:val="28"/>
              </w:rPr>
              <w:t xml:space="preserve"> </w:t>
            </w:r>
            <w:r w:rsidRPr="00FA3AD8">
              <w:rPr>
                <w:sz w:val="28"/>
                <w:szCs w:val="28"/>
              </w:rPr>
              <w:t>и</w:t>
            </w:r>
            <w:r w:rsidRPr="00FA3AD8">
              <w:rPr>
                <w:spacing w:val="9"/>
                <w:sz w:val="28"/>
                <w:szCs w:val="28"/>
              </w:rPr>
              <w:t xml:space="preserve"> </w:t>
            </w:r>
            <w:r w:rsidRPr="00FA3AD8">
              <w:rPr>
                <w:sz w:val="28"/>
                <w:szCs w:val="28"/>
              </w:rPr>
              <w:t>ТБ,</w:t>
            </w:r>
            <w:r w:rsidRPr="00FA3AD8">
              <w:rPr>
                <w:spacing w:val="8"/>
                <w:sz w:val="28"/>
                <w:szCs w:val="28"/>
              </w:rPr>
              <w:t xml:space="preserve"> </w:t>
            </w:r>
            <w:r w:rsidRPr="00FA3AD8">
              <w:rPr>
                <w:sz w:val="28"/>
                <w:szCs w:val="28"/>
              </w:rPr>
              <w:t>ГО</w:t>
            </w:r>
            <w:r w:rsidRPr="00FA3AD8">
              <w:rPr>
                <w:spacing w:val="8"/>
                <w:sz w:val="28"/>
                <w:szCs w:val="28"/>
              </w:rPr>
              <w:t xml:space="preserve"> </w:t>
            </w:r>
            <w:r w:rsidRPr="00FA3AD8">
              <w:rPr>
                <w:sz w:val="28"/>
                <w:szCs w:val="28"/>
              </w:rPr>
              <w:t>и</w:t>
            </w:r>
            <w:r w:rsidRPr="00FA3AD8">
              <w:rPr>
                <w:spacing w:val="9"/>
                <w:sz w:val="28"/>
                <w:szCs w:val="28"/>
              </w:rPr>
              <w:t xml:space="preserve"> </w:t>
            </w:r>
            <w:r w:rsidRPr="00FA3AD8">
              <w:rPr>
                <w:sz w:val="28"/>
                <w:szCs w:val="28"/>
              </w:rPr>
              <w:t>пожарной</w:t>
            </w:r>
            <w:r w:rsidRPr="00FA3AD8">
              <w:rPr>
                <w:spacing w:val="-57"/>
                <w:sz w:val="28"/>
                <w:szCs w:val="28"/>
              </w:rPr>
              <w:t xml:space="preserve"> </w:t>
            </w:r>
            <w:r w:rsidRPr="00FA3AD8">
              <w:rPr>
                <w:sz w:val="28"/>
                <w:szCs w:val="28"/>
              </w:rPr>
              <w:t xml:space="preserve">безопасности. </w:t>
            </w:r>
          </w:p>
          <w:p w14:paraId="3A0B6086" w14:textId="77777777" w:rsidR="00351D61" w:rsidRDefault="003E4AED" w:rsidP="005D1DF3">
            <w:pPr>
              <w:pStyle w:val="TableParagraph"/>
              <w:spacing w:line="270" w:lineRule="exact"/>
              <w:ind w:left="107"/>
              <w:rPr>
                <w:sz w:val="28"/>
                <w:szCs w:val="28"/>
              </w:rPr>
            </w:pPr>
            <w:r w:rsidRPr="00FA3AD8">
              <w:rPr>
                <w:sz w:val="28"/>
                <w:szCs w:val="28"/>
              </w:rPr>
              <w:t>Принятие</w:t>
            </w:r>
            <w:r w:rsidRPr="00FA3AD8">
              <w:rPr>
                <w:spacing w:val="-1"/>
                <w:sz w:val="28"/>
                <w:szCs w:val="28"/>
              </w:rPr>
              <w:t xml:space="preserve"> </w:t>
            </w:r>
            <w:r w:rsidRPr="00FA3AD8">
              <w:rPr>
                <w:sz w:val="28"/>
                <w:szCs w:val="28"/>
              </w:rPr>
              <w:t>решения педсовета</w:t>
            </w:r>
          </w:p>
          <w:p w14:paraId="46453E99" w14:textId="77777777" w:rsidR="00871C19" w:rsidRDefault="00871C19" w:rsidP="005D1DF3">
            <w:pPr>
              <w:pStyle w:val="TableParagraph"/>
              <w:spacing w:line="270" w:lineRule="exact"/>
              <w:ind w:left="107"/>
              <w:rPr>
                <w:sz w:val="28"/>
                <w:szCs w:val="28"/>
              </w:rPr>
            </w:pPr>
          </w:p>
          <w:p w14:paraId="016D39BE" w14:textId="36F73F54" w:rsidR="00871C19" w:rsidRPr="00871C19" w:rsidRDefault="00871C19" w:rsidP="005D1DF3">
            <w:pPr>
              <w:pStyle w:val="TableParagraph"/>
              <w:spacing w:line="270" w:lineRule="exact"/>
              <w:ind w:left="107"/>
              <w:rPr>
                <w:b/>
                <w:sz w:val="28"/>
                <w:szCs w:val="28"/>
              </w:rPr>
            </w:pPr>
            <w:r w:rsidRPr="00871C19">
              <w:rPr>
                <w:b/>
                <w:sz w:val="28"/>
                <w:szCs w:val="28"/>
              </w:rPr>
              <w:t>Подготовка к педсовету</w:t>
            </w:r>
          </w:p>
          <w:p w14:paraId="585A787A" w14:textId="0AE2FD2D" w:rsidR="00871C19" w:rsidRPr="00871C19" w:rsidRDefault="00871C19" w:rsidP="00871C19">
            <w:pPr>
              <w:tabs>
                <w:tab w:val="left" w:pos="879"/>
              </w:tabs>
              <w:suppressAutoHyphens w:val="0"/>
              <w:autoSpaceDN w:val="0"/>
              <w:spacing w:line="273" w:lineRule="exact"/>
              <w:rPr>
                <w:rFonts w:ascii="Times New Roman" w:hAnsi="Times New Roman" w:cs="Times New Roman"/>
              </w:rPr>
            </w:pPr>
            <w:r w:rsidRPr="00871C19">
              <w:rPr>
                <w:rFonts w:ascii="Times New Roman" w:hAnsi="Times New Roman" w:cs="Times New Roman"/>
              </w:rPr>
              <w:t>1.Внедрение</w:t>
            </w:r>
            <w:r w:rsidRPr="00871C19">
              <w:rPr>
                <w:rFonts w:ascii="Times New Roman" w:hAnsi="Times New Roman" w:cs="Times New Roman"/>
                <w:spacing w:val="55"/>
              </w:rPr>
              <w:t xml:space="preserve"> </w:t>
            </w:r>
            <w:r w:rsidRPr="00871C19">
              <w:rPr>
                <w:rFonts w:ascii="Times New Roman" w:hAnsi="Times New Roman" w:cs="Times New Roman"/>
              </w:rPr>
              <w:t>ФОП</w:t>
            </w:r>
            <w:r w:rsidRPr="00871C19">
              <w:rPr>
                <w:rFonts w:ascii="Times New Roman" w:hAnsi="Times New Roman" w:cs="Times New Roman"/>
                <w:spacing w:val="-2"/>
              </w:rPr>
              <w:t xml:space="preserve"> </w:t>
            </w:r>
            <w:r w:rsidRPr="00871C19">
              <w:rPr>
                <w:rFonts w:ascii="Times New Roman" w:hAnsi="Times New Roman" w:cs="Times New Roman"/>
              </w:rPr>
              <w:t>ДОУ</w:t>
            </w:r>
          </w:p>
          <w:p w14:paraId="21CCBA63" w14:textId="59510FD6" w:rsidR="00871C19" w:rsidRPr="00871C19" w:rsidRDefault="00871C19" w:rsidP="00871C19">
            <w:pPr>
              <w:tabs>
                <w:tab w:val="left" w:pos="879"/>
              </w:tabs>
              <w:suppressAutoHyphens w:val="0"/>
              <w:autoSpaceDN w:val="0"/>
              <w:spacing w:before="5" w:line="275" w:lineRule="exact"/>
              <w:rPr>
                <w:rFonts w:ascii="Times New Roman" w:hAnsi="Times New Roman" w:cs="Times New Roman"/>
              </w:rPr>
            </w:pPr>
            <w:r w:rsidRPr="00871C19">
              <w:rPr>
                <w:rFonts w:ascii="Times New Roman" w:hAnsi="Times New Roman" w:cs="Times New Roman"/>
              </w:rPr>
              <w:t>2.Подготовка</w:t>
            </w:r>
            <w:r w:rsidRPr="00871C19">
              <w:rPr>
                <w:rFonts w:ascii="Times New Roman" w:hAnsi="Times New Roman" w:cs="Times New Roman"/>
                <w:spacing w:val="-9"/>
              </w:rPr>
              <w:t xml:space="preserve"> </w:t>
            </w:r>
            <w:r w:rsidRPr="00871C19">
              <w:rPr>
                <w:rFonts w:ascii="Times New Roman" w:hAnsi="Times New Roman" w:cs="Times New Roman"/>
              </w:rPr>
              <w:t>и</w:t>
            </w:r>
            <w:r w:rsidRPr="00871C19">
              <w:rPr>
                <w:rFonts w:ascii="Times New Roman" w:hAnsi="Times New Roman" w:cs="Times New Roman"/>
                <w:spacing w:val="-9"/>
              </w:rPr>
              <w:t xml:space="preserve"> </w:t>
            </w:r>
            <w:r w:rsidRPr="00871C19">
              <w:rPr>
                <w:rFonts w:ascii="Times New Roman" w:hAnsi="Times New Roman" w:cs="Times New Roman"/>
              </w:rPr>
              <w:t>оформление</w:t>
            </w:r>
            <w:r w:rsidRPr="00871C19">
              <w:rPr>
                <w:rFonts w:ascii="Times New Roman" w:hAnsi="Times New Roman" w:cs="Times New Roman"/>
                <w:spacing w:val="-8"/>
              </w:rPr>
              <w:t xml:space="preserve"> </w:t>
            </w:r>
            <w:r w:rsidRPr="00871C19">
              <w:rPr>
                <w:rFonts w:ascii="Times New Roman" w:hAnsi="Times New Roman" w:cs="Times New Roman"/>
              </w:rPr>
              <w:t>документации</w:t>
            </w:r>
            <w:r w:rsidRPr="00871C19">
              <w:rPr>
                <w:rFonts w:ascii="Times New Roman" w:hAnsi="Times New Roman" w:cs="Times New Roman"/>
                <w:spacing w:val="-4"/>
              </w:rPr>
              <w:t xml:space="preserve"> </w:t>
            </w:r>
            <w:r w:rsidRPr="00871C19">
              <w:rPr>
                <w:rFonts w:ascii="Times New Roman" w:hAnsi="Times New Roman" w:cs="Times New Roman"/>
              </w:rPr>
              <w:t>в</w:t>
            </w:r>
            <w:r w:rsidRPr="00871C19">
              <w:rPr>
                <w:rFonts w:ascii="Times New Roman" w:hAnsi="Times New Roman" w:cs="Times New Roman"/>
                <w:spacing w:val="-10"/>
              </w:rPr>
              <w:t xml:space="preserve"> </w:t>
            </w:r>
            <w:r w:rsidRPr="00871C19">
              <w:rPr>
                <w:rFonts w:ascii="Times New Roman" w:hAnsi="Times New Roman" w:cs="Times New Roman"/>
              </w:rPr>
              <w:t>группах.</w:t>
            </w:r>
          </w:p>
          <w:p w14:paraId="4617282E" w14:textId="7E343A59" w:rsidR="00871C19" w:rsidRPr="00871C19" w:rsidRDefault="00871C19" w:rsidP="00871C19">
            <w:pPr>
              <w:tabs>
                <w:tab w:val="left" w:pos="879"/>
              </w:tabs>
              <w:suppressAutoHyphens w:val="0"/>
              <w:autoSpaceDN w:val="0"/>
              <w:spacing w:line="275" w:lineRule="exact"/>
              <w:rPr>
                <w:rFonts w:ascii="Times New Roman" w:hAnsi="Times New Roman" w:cs="Times New Roman"/>
              </w:rPr>
            </w:pPr>
            <w:r w:rsidRPr="00871C19">
              <w:rPr>
                <w:rFonts w:ascii="Times New Roman" w:hAnsi="Times New Roman" w:cs="Times New Roman"/>
              </w:rPr>
              <w:t>3.Составление</w:t>
            </w:r>
            <w:r w:rsidRPr="00871C19">
              <w:rPr>
                <w:rFonts w:ascii="Times New Roman" w:hAnsi="Times New Roman" w:cs="Times New Roman"/>
                <w:spacing w:val="-9"/>
              </w:rPr>
              <w:t xml:space="preserve"> </w:t>
            </w:r>
            <w:r w:rsidRPr="00871C19">
              <w:rPr>
                <w:rFonts w:ascii="Times New Roman" w:hAnsi="Times New Roman" w:cs="Times New Roman"/>
              </w:rPr>
              <w:t>учебного</w:t>
            </w:r>
            <w:r w:rsidRPr="00871C19">
              <w:rPr>
                <w:rFonts w:ascii="Times New Roman" w:hAnsi="Times New Roman" w:cs="Times New Roman"/>
                <w:spacing w:val="-9"/>
              </w:rPr>
              <w:t xml:space="preserve"> </w:t>
            </w:r>
            <w:r w:rsidRPr="00871C19">
              <w:rPr>
                <w:rFonts w:ascii="Times New Roman" w:hAnsi="Times New Roman" w:cs="Times New Roman"/>
              </w:rPr>
              <w:t>плана воспитателя.</w:t>
            </w:r>
          </w:p>
          <w:p w14:paraId="2F8DC782" w14:textId="740334BE" w:rsidR="005D1DF3" w:rsidRPr="005D1DF3" w:rsidRDefault="005D1DF3" w:rsidP="005D1DF3">
            <w:pPr>
              <w:pStyle w:val="TableParagraph"/>
              <w:spacing w:line="270" w:lineRule="exact"/>
              <w:ind w:left="107"/>
              <w:rPr>
                <w:sz w:val="28"/>
                <w:szCs w:val="28"/>
              </w:rPr>
            </w:pPr>
          </w:p>
        </w:tc>
        <w:tc>
          <w:tcPr>
            <w:tcW w:w="2126" w:type="dxa"/>
          </w:tcPr>
          <w:p w14:paraId="57C28811" w14:textId="77777777" w:rsidR="00B874D5" w:rsidRDefault="00977767" w:rsidP="00F172CE">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Директор,</w:t>
            </w:r>
          </w:p>
          <w:p w14:paraId="1E4371B0" w14:textId="4A97E45A" w:rsidR="00977767" w:rsidRPr="00351D61" w:rsidRDefault="00160BAF" w:rsidP="00F172CE">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воспитатели</w:t>
            </w:r>
          </w:p>
        </w:tc>
      </w:tr>
      <w:tr w:rsidR="001751C6" w:rsidRPr="00005FDA" w14:paraId="1C2EB7DD" w14:textId="77777777" w:rsidTr="002D0045">
        <w:trPr>
          <w:trHeight w:val="6787"/>
        </w:trPr>
        <w:tc>
          <w:tcPr>
            <w:tcW w:w="1843" w:type="dxa"/>
          </w:tcPr>
          <w:p w14:paraId="20E61B2A" w14:textId="41515103" w:rsidR="001751C6" w:rsidRPr="00351D61" w:rsidRDefault="001902C9" w:rsidP="00F172CE">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lastRenderedPageBreak/>
              <w:t>Ноябрь</w:t>
            </w:r>
          </w:p>
          <w:p w14:paraId="36ACEC01" w14:textId="4953FB3D" w:rsidR="001751C6" w:rsidRPr="00351D61" w:rsidRDefault="001751C6" w:rsidP="00F172CE">
            <w:pPr>
              <w:widowControl/>
              <w:suppressAutoHyphens w:val="0"/>
              <w:autoSpaceDE/>
              <w:rPr>
                <w:rFonts w:ascii="Times New Roman" w:eastAsia="Calibri" w:hAnsi="Times New Roman" w:cs="Times New Roman"/>
                <w:color w:val="000000"/>
                <w:szCs w:val="28"/>
                <w:lang w:eastAsia="en-US"/>
              </w:rPr>
            </w:pPr>
            <w:r w:rsidRPr="00351D61">
              <w:rPr>
                <w:rFonts w:ascii="Times New Roman" w:eastAsia="Calibri" w:hAnsi="Times New Roman" w:cs="Times New Roman"/>
                <w:color w:val="000000"/>
                <w:szCs w:val="28"/>
                <w:lang w:eastAsia="en-US"/>
              </w:rPr>
              <w:t>202</w:t>
            </w:r>
            <w:r w:rsidR="0078299A">
              <w:rPr>
                <w:rFonts w:ascii="Times New Roman" w:eastAsia="Calibri" w:hAnsi="Times New Roman" w:cs="Times New Roman"/>
                <w:color w:val="000000"/>
                <w:szCs w:val="28"/>
                <w:lang w:eastAsia="en-US"/>
              </w:rPr>
              <w:t>4</w:t>
            </w:r>
            <w:r w:rsidRPr="00351D61">
              <w:rPr>
                <w:rFonts w:ascii="Times New Roman" w:eastAsia="Calibri" w:hAnsi="Times New Roman" w:cs="Times New Roman"/>
                <w:color w:val="000000"/>
                <w:szCs w:val="28"/>
                <w:lang w:eastAsia="en-US"/>
              </w:rPr>
              <w:t>г</w:t>
            </w:r>
          </w:p>
        </w:tc>
        <w:tc>
          <w:tcPr>
            <w:tcW w:w="5954" w:type="dxa"/>
          </w:tcPr>
          <w:p w14:paraId="622F62EE" w14:textId="77777777" w:rsidR="00C07DA0" w:rsidRPr="00C07DA0" w:rsidRDefault="00C07DA0" w:rsidP="00C07DA0">
            <w:pPr>
              <w:spacing w:line="0" w:lineRule="atLeast"/>
              <w:rPr>
                <w:rFonts w:ascii="Times New Roman" w:hAnsi="Times New Roman" w:cs="Times New Roman"/>
                <w:szCs w:val="28"/>
                <w:lang w:eastAsia="en-US"/>
              </w:rPr>
            </w:pPr>
            <w:r w:rsidRPr="00C07DA0">
              <w:rPr>
                <w:rFonts w:ascii="Times New Roman" w:hAnsi="Times New Roman" w:cs="Times New Roman"/>
                <w:szCs w:val="28"/>
                <w:lang w:eastAsia="en-US"/>
              </w:rPr>
              <w:t>Педагогический совет на тему:</w:t>
            </w:r>
          </w:p>
          <w:p w14:paraId="2FECFA58" w14:textId="77777777" w:rsidR="0078299A" w:rsidRPr="0078299A" w:rsidRDefault="0078299A" w:rsidP="0078299A">
            <w:pPr>
              <w:rPr>
                <w:rFonts w:ascii="Times New Roman" w:hAnsi="Times New Roman" w:cs="Times New Roman"/>
                <w:b/>
                <w:sz w:val="24"/>
              </w:rPr>
            </w:pPr>
            <w:r w:rsidRPr="0078299A">
              <w:rPr>
                <w:rFonts w:ascii="Times New Roman" w:hAnsi="Times New Roman" w:cs="Times New Roman"/>
                <w:b/>
                <w:szCs w:val="28"/>
              </w:rPr>
              <w:t>Тема «Приобщение детей</w:t>
            </w:r>
            <w:r w:rsidRPr="0078299A">
              <w:rPr>
                <w:rFonts w:ascii="Times New Roman" w:hAnsi="Times New Roman" w:cs="Times New Roman"/>
                <w:b/>
                <w:spacing w:val="1"/>
                <w:szCs w:val="28"/>
              </w:rPr>
              <w:t xml:space="preserve"> </w:t>
            </w:r>
            <w:r w:rsidRPr="0078299A">
              <w:rPr>
                <w:rFonts w:ascii="Times New Roman" w:hAnsi="Times New Roman" w:cs="Times New Roman"/>
                <w:b/>
                <w:szCs w:val="28"/>
              </w:rPr>
              <w:t>к здоровому образу жизни через разнообразные формы физкультурн</w:t>
            </w:r>
            <w:proofErr w:type="gramStart"/>
            <w:r w:rsidRPr="0078299A">
              <w:rPr>
                <w:rFonts w:ascii="Times New Roman" w:hAnsi="Times New Roman" w:cs="Times New Roman"/>
                <w:b/>
                <w:szCs w:val="28"/>
              </w:rPr>
              <w:t>о-</w:t>
            </w:r>
            <w:proofErr w:type="gramEnd"/>
            <w:r w:rsidRPr="0078299A">
              <w:rPr>
                <w:rFonts w:ascii="Times New Roman" w:hAnsi="Times New Roman" w:cs="Times New Roman"/>
                <w:b/>
                <w:spacing w:val="-57"/>
                <w:szCs w:val="28"/>
              </w:rPr>
              <w:t xml:space="preserve"> </w:t>
            </w:r>
            <w:r w:rsidRPr="0078299A">
              <w:rPr>
                <w:rFonts w:ascii="Times New Roman" w:hAnsi="Times New Roman" w:cs="Times New Roman"/>
                <w:b/>
                <w:szCs w:val="28"/>
              </w:rPr>
              <w:t>оздоровительной</w:t>
            </w:r>
            <w:r w:rsidRPr="0078299A">
              <w:rPr>
                <w:rFonts w:ascii="Times New Roman" w:hAnsi="Times New Roman" w:cs="Times New Roman"/>
                <w:b/>
                <w:spacing w:val="-3"/>
                <w:szCs w:val="28"/>
              </w:rPr>
              <w:t xml:space="preserve"> </w:t>
            </w:r>
            <w:r w:rsidRPr="0078299A">
              <w:rPr>
                <w:rFonts w:ascii="Times New Roman" w:hAnsi="Times New Roman" w:cs="Times New Roman"/>
                <w:b/>
                <w:szCs w:val="28"/>
              </w:rPr>
              <w:t>работы</w:t>
            </w:r>
            <w:r w:rsidRPr="0078299A">
              <w:rPr>
                <w:rFonts w:ascii="Times New Roman" w:hAnsi="Times New Roman" w:cs="Times New Roman"/>
                <w:b/>
                <w:sz w:val="24"/>
              </w:rPr>
              <w:t>»</w:t>
            </w:r>
          </w:p>
          <w:p w14:paraId="6C20AB4D" w14:textId="2CE5CE92" w:rsidR="0078299A" w:rsidRPr="0078299A" w:rsidRDefault="0078299A" w:rsidP="0078299A">
            <w:pPr>
              <w:pStyle w:val="af"/>
              <w:spacing w:before="1"/>
              <w:ind w:right="680"/>
              <w:rPr>
                <w:i w:val="0"/>
              </w:rPr>
            </w:pPr>
            <w:r w:rsidRPr="0078299A">
              <w:rPr>
                <w:i w:val="0"/>
              </w:rPr>
              <w:t>Цель: расширение знаний педагогов с учетом современных требований и социальных изменений по</w:t>
            </w:r>
            <w:r w:rsidRPr="0078299A">
              <w:rPr>
                <w:i w:val="0"/>
                <w:spacing w:val="-57"/>
              </w:rPr>
              <w:t xml:space="preserve"> </w:t>
            </w:r>
            <w:r w:rsidRPr="0078299A">
              <w:rPr>
                <w:i w:val="0"/>
              </w:rPr>
              <w:t>формированию</w:t>
            </w:r>
            <w:r w:rsidRPr="0078299A">
              <w:rPr>
                <w:i w:val="0"/>
                <w:spacing w:val="-1"/>
              </w:rPr>
              <w:t xml:space="preserve"> </w:t>
            </w:r>
            <w:r w:rsidRPr="0078299A">
              <w:rPr>
                <w:i w:val="0"/>
              </w:rPr>
              <w:t>основ</w:t>
            </w:r>
            <w:r w:rsidRPr="0078299A">
              <w:rPr>
                <w:i w:val="0"/>
                <w:spacing w:val="-1"/>
              </w:rPr>
              <w:t xml:space="preserve"> </w:t>
            </w:r>
            <w:r w:rsidRPr="0078299A">
              <w:rPr>
                <w:i w:val="0"/>
              </w:rPr>
              <w:t>физического</w:t>
            </w:r>
            <w:r w:rsidRPr="0078299A">
              <w:rPr>
                <w:i w:val="0"/>
                <w:spacing w:val="-1"/>
              </w:rPr>
              <w:t xml:space="preserve"> </w:t>
            </w:r>
            <w:r w:rsidRPr="0078299A">
              <w:rPr>
                <w:i w:val="0"/>
              </w:rPr>
              <w:t>воспитания</w:t>
            </w:r>
            <w:r w:rsidRPr="0078299A">
              <w:rPr>
                <w:i w:val="0"/>
                <w:spacing w:val="-3"/>
              </w:rPr>
              <w:t xml:space="preserve"> </w:t>
            </w:r>
            <w:r w:rsidRPr="0078299A">
              <w:rPr>
                <w:i w:val="0"/>
              </w:rPr>
              <w:t>и</w:t>
            </w:r>
            <w:r w:rsidRPr="0078299A">
              <w:rPr>
                <w:i w:val="0"/>
                <w:spacing w:val="-1"/>
              </w:rPr>
              <w:t xml:space="preserve"> </w:t>
            </w:r>
            <w:r w:rsidRPr="0078299A">
              <w:rPr>
                <w:i w:val="0"/>
              </w:rPr>
              <w:t>здорового образа жизни.</w:t>
            </w:r>
          </w:p>
          <w:p w14:paraId="3C5895FE" w14:textId="73CF619D" w:rsidR="0078299A" w:rsidRPr="0078299A" w:rsidRDefault="0078299A" w:rsidP="0078299A">
            <w:pPr>
              <w:rPr>
                <w:rFonts w:ascii="Times New Roman" w:hAnsi="Times New Roman" w:cs="Times New Roman"/>
                <w:szCs w:val="28"/>
              </w:rPr>
            </w:pPr>
            <w:r w:rsidRPr="0078299A">
              <w:rPr>
                <w:rFonts w:ascii="Times New Roman" w:hAnsi="Times New Roman" w:cs="Times New Roman"/>
                <w:b/>
                <w:szCs w:val="28"/>
              </w:rPr>
              <w:t>Форма</w:t>
            </w:r>
            <w:r w:rsidRPr="0078299A">
              <w:rPr>
                <w:rFonts w:ascii="Times New Roman" w:hAnsi="Times New Roman" w:cs="Times New Roman"/>
                <w:b/>
                <w:spacing w:val="-4"/>
                <w:szCs w:val="28"/>
              </w:rPr>
              <w:t xml:space="preserve"> </w:t>
            </w:r>
            <w:r w:rsidRPr="0078299A">
              <w:rPr>
                <w:rFonts w:ascii="Times New Roman" w:hAnsi="Times New Roman" w:cs="Times New Roman"/>
                <w:b/>
                <w:szCs w:val="28"/>
              </w:rPr>
              <w:t>проведения:</w:t>
            </w:r>
            <w:r w:rsidRPr="0078299A">
              <w:rPr>
                <w:rFonts w:ascii="Times New Roman" w:hAnsi="Times New Roman" w:cs="Times New Roman"/>
                <w:b/>
                <w:spacing w:val="-3"/>
                <w:szCs w:val="28"/>
              </w:rPr>
              <w:t xml:space="preserve"> </w:t>
            </w:r>
            <w:r w:rsidRPr="0078299A">
              <w:rPr>
                <w:rFonts w:ascii="Times New Roman" w:hAnsi="Times New Roman" w:cs="Times New Roman"/>
                <w:szCs w:val="28"/>
              </w:rPr>
              <w:t>круглый</w:t>
            </w:r>
            <w:r w:rsidRPr="0078299A">
              <w:rPr>
                <w:rFonts w:ascii="Times New Roman" w:hAnsi="Times New Roman" w:cs="Times New Roman"/>
                <w:spacing w:val="-2"/>
                <w:szCs w:val="28"/>
              </w:rPr>
              <w:t xml:space="preserve"> </w:t>
            </w:r>
            <w:r w:rsidRPr="0078299A">
              <w:rPr>
                <w:rFonts w:ascii="Times New Roman" w:hAnsi="Times New Roman" w:cs="Times New Roman"/>
                <w:szCs w:val="28"/>
              </w:rPr>
              <w:t>стол</w:t>
            </w:r>
          </w:p>
          <w:p w14:paraId="701E18DA" w14:textId="77777777" w:rsidR="00E0619D" w:rsidRPr="0078299A" w:rsidRDefault="0078299A" w:rsidP="0078299A">
            <w:pPr>
              <w:pStyle w:val="TableParagraph"/>
              <w:rPr>
                <w:sz w:val="28"/>
                <w:szCs w:val="28"/>
              </w:rPr>
            </w:pPr>
            <w:r w:rsidRPr="0078299A">
              <w:rPr>
                <w:sz w:val="28"/>
                <w:szCs w:val="28"/>
              </w:rPr>
              <w:t>1.Анализ</w:t>
            </w:r>
            <w:r w:rsidRPr="0078299A">
              <w:rPr>
                <w:spacing w:val="13"/>
                <w:sz w:val="28"/>
                <w:szCs w:val="28"/>
              </w:rPr>
              <w:t xml:space="preserve"> </w:t>
            </w:r>
            <w:r w:rsidRPr="0078299A">
              <w:rPr>
                <w:sz w:val="28"/>
                <w:szCs w:val="28"/>
              </w:rPr>
              <w:t>состояния</w:t>
            </w:r>
            <w:r w:rsidRPr="0078299A">
              <w:rPr>
                <w:spacing w:val="13"/>
                <w:sz w:val="28"/>
                <w:szCs w:val="28"/>
              </w:rPr>
              <w:t xml:space="preserve"> </w:t>
            </w:r>
            <w:r w:rsidRPr="0078299A">
              <w:rPr>
                <w:sz w:val="28"/>
                <w:szCs w:val="28"/>
              </w:rPr>
              <w:t>здоровья</w:t>
            </w:r>
            <w:r w:rsidRPr="0078299A">
              <w:rPr>
                <w:spacing w:val="13"/>
                <w:sz w:val="28"/>
                <w:szCs w:val="28"/>
              </w:rPr>
              <w:t xml:space="preserve"> </w:t>
            </w:r>
            <w:r w:rsidRPr="0078299A">
              <w:rPr>
                <w:sz w:val="28"/>
                <w:szCs w:val="28"/>
              </w:rPr>
              <w:t>воспитанников.</w:t>
            </w:r>
            <w:r w:rsidRPr="0078299A">
              <w:rPr>
                <w:spacing w:val="10"/>
                <w:sz w:val="28"/>
                <w:szCs w:val="28"/>
              </w:rPr>
              <w:t xml:space="preserve"> </w:t>
            </w:r>
            <w:r w:rsidRPr="0078299A">
              <w:rPr>
                <w:sz w:val="28"/>
                <w:szCs w:val="28"/>
              </w:rPr>
              <w:t>Рекомендации</w:t>
            </w:r>
            <w:r w:rsidRPr="0078299A">
              <w:rPr>
                <w:spacing w:val="12"/>
                <w:sz w:val="28"/>
                <w:szCs w:val="28"/>
              </w:rPr>
              <w:t xml:space="preserve"> </w:t>
            </w:r>
            <w:r w:rsidRPr="0078299A">
              <w:rPr>
                <w:sz w:val="28"/>
                <w:szCs w:val="28"/>
              </w:rPr>
              <w:t>по сохранению</w:t>
            </w:r>
            <w:r w:rsidRPr="0078299A">
              <w:rPr>
                <w:spacing w:val="-4"/>
                <w:sz w:val="28"/>
                <w:szCs w:val="28"/>
              </w:rPr>
              <w:t xml:space="preserve"> </w:t>
            </w:r>
            <w:r w:rsidRPr="0078299A">
              <w:rPr>
                <w:sz w:val="28"/>
                <w:szCs w:val="28"/>
              </w:rPr>
              <w:t>и</w:t>
            </w:r>
            <w:r w:rsidRPr="0078299A">
              <w:rPr>
                <w:spacing w:val="-1"/>
                <w:sz w:val="28"/>
                <w:szCs w:val="28"/>
              </w:rPr>
              <w:t xml:space="preserve"> </w:t>
            </w:r>
            <w:r w:rsidRPr="0078299A">
              <w:rPr>
                <w:sz w:val="28"/>
                <w:szCs w:val="28"/>
              </w:rPr>
              <w:t>укреплению</w:t>
            </w:r>
            <w:r w:rsidRPr="0078299A">
              <w:rPr>
                <w:spacing w:val="-4"/>
                <w:sz w:val="28"/>
                <w:szCs w:val="28"/>
              </w:rPr>
              <w:t xml:space="preserve"> </w:t>
            </w:r>
            <w:r w:rsidRPr="0078299A">
              <w:rPr>
                <w:sz w:val="28"/>
                <w:szCs w:val="28"/>
              </w:rPr>
              <w:t>здоровья.</w:t>
            </w:r>
          </w:p>
          <w:p w14:paraId="2CA9A9F5" w14:textId="7A175722" w:rsidR="0078299A" w:rsidRPr="0078299A" w:rsidRDefault="0078299A" w:rsidP="0078299A">
            <w:pPr>
              <w:pStyle w:val="TableParagraph"/>
              <w:ind w:right="34"/>
              <w:jc w:val="both"/>
              <w:rPr>
                <w:sz w:val="28"/>
                <w:szCs w:val="28"/>
              </w:rPr>
            </w:pPr>
            <w:r w:rsidRPr="0078299A">
              <w:rPr>
                <w:sz w:val="28"/>
                <w:szCs w:val="28"/>
              </w:rPr>
              <w:t>2.Итоги</w:t>
            </w:r>
            <w:r w:rsidRPr="0078299A">
              <w:rPr>
                <w:spacing w:val="14"/>
                <w:sz w:val="28"/>
                <w:szCs w:val="28"/>
              </w:rPr>
              <w:t xml:space="preserve"> </w:t>
            </w:r>
            <w:r w:rsidRPr="0078299A">
              <w:rPr>
                <w:sz w:val="28"/>
                <w:szCs w:val="28"/>
              </w:rPr>
              <w:t>тематической</w:t>
            </w:r>
            <w:r w:rsidRPr="0078299A">
              <w:rPr>
                <w:spacing w:val="7"/>
                <w:sz w:val="28"/>
                <w:szCs w:val="28"/>
              </w:rPr>
              <w:t xml:space="preserve"> </w:t>
            </w:r>
            <w:r w:rsidRPr="0078299A">
              <w:rPr>
                <w:sz w:val="28"/>
                <w:szCs w:val="28"/>
              </w:rPr>
              <w:t>проверки</w:t>
            </w:r>
            <w:r w:rsidRPr="0078299A">
              <w:rPr>
                <w:spacing w:val="11"/>
                <w:sz w:val="28"/>
                <w:szCs w:val="28"/>
              </w:rPr>
              <w:t xml:space="preserve"> </w:t>
            </w:r>
            <w:r w:rsidRPr="0078299A">
              <w:rPr>
                <w:sz w:val="28"/>
                <w:szCs w:val="28"/>
              </w:rPr>
              <w:t>«Организация</w:t>
            </w:r>
            <w:r w:rsidRPr="0078299A">
              <w:rPr>
                <w:spacing w:val="-2"/>
                <w:sz w:val="28"/>
                <w:szCs w:val="28"/>
              </w:rPr>
              <w:t xml:space="preserve"> </w:t>
            </w:r>
            <w:r w:rsidRPr="0078299A">
              <w:rPr>
                <w:sz w:val="28"/>
                <w:szCs w:val="28"/>
              </w:rPr>
              <w:t>и</w:t>
            </w:r>
            <w:r w:rsidRPr="0078299A">
              <w:rPr>
                <w:spacing w:val="1"/>
                <w:sz w:val="28"/>
                <w:szCs w:val="28"/>
              </w:rPr>
              <w:t xml:space="preserve"> </w:t>
            </w:r>
            <w:r w:rsidRPr="0078299A">
              <w:rPr>
                <w:sz w:val="28"/>
                <w:szCs w:val="28"/>
              </w:rPr>
              <w:t>эффективность</w:t>
            </w:r>
            <w:r w:rsidRPr="0078299A">
              <w:rPr>
                <w:spacing w:val="-8"/>
                <w:sz w:val="28"/>
                <w:szCs w:val="28"/>
              </w:rPr>
              <w:t xml:space="preserve"> </w:t>
            </w:r>
            <w:proofErr w:type="spellStart"/>
            <w:r w:rsidRPr="0078299A">
              <w:rPr>
                <w:sz w:val="28"/>
                <w:szCs w:val="28"/>
              </w:rPr>
              <w:t>здоровьесберегающей</w:t>
            </w:r>
            <w:proofErr w:type="spellEnd"/>
            <w:r w:rsidRPr="0078299A">
              <w:rPr>
                <w:spacing w:val="-7"/>
                <w:sz w:val="28"/>
                <w:szCs w:val="28"/>
              </w:rPr>
              <w:t xml:space="preserve"> </w:t>
            </w:r>
            <w:r w:rsidRPr="0078299A">
              <w:rPr>
                <w:sz w:val="28"/>
                <w:szCs w:val="28"/>
              </w:rPr>
              <w:t>деятельности воспитанников</w:t>
            </w:r>
            <w:r w:rsidRPr="0078299A">
              <w:rPr>
                <w:spacing w:val="-3"/>
                <w:sz w:val="28"/>
                <w:szCs w:val="28"/>
              </w:rPr>
              <w:t xml:space="preserve"> </w:t>
            </w:r>
            <w:r w:rsidRPr="0078299A">
              <w:rPr>
                <w:sz w:val="28"/>
                <w:szCs w:val="28"/>
              </w:rPr>
              <w:t>в</w:t>
            </w:r>
            <w:r w:rsidRPr="0078299A">
              <w:rPr>
                <w:spacing w:val="-3"/>
                <w:sz w:val="28"/>
                <w:szCs w:val="28"/>
              </w:rPr>
              <w:t xml:space="preserve"> </w:t>
            </w:r>
            <w:r w:rsidRPr="0078299A">
              <w:rPr>
                <w:sz w:val="28"/>
                <w:szCs w:val="28"/>
              </w:rPr>
              <w:t>режиме</w:t>
            </w:r>
            <w:r w:rsidRPr="0078299A">
              <w:rPr>
                <w:spacing w:val="-4"/>
                <w:sz w:val="28"/>
                <w:szCs w:val="28"/>
              </w:rPr>
              <w:t xml:space="preserve"> </w:t>
            </w:r>
            <w:r w:rsidRPr="0078299A">
              <w:rPr>
                <w:sz w:val="28"/>
                <w:szCs w:val="28"/>
              </w:rPr>
              <w:t>дошкольной группы».</w:t>
            </w:r>
          </w:p>
          <w:p w14:paraId="7ADA8B91" w14:textId="77777777" w:rsidR="0078299A" w:rsidRPr="0078299A" w:rsidRDefault="0078299A" w:rsidP="0078299A">
            <w:pPr>
              <w:pStyle w:val="TableParagraph"/>
              <w:jc w:val="both"/>
              <w:rPr>
                <w:sz w:val="28"/>
                <w:szCs w:val="28"/>
              </w:rPr>
            </w:pPr>
            <w:r w:rsidRPr="0078299A">
              <w:rPr>
                <w:sz w:val="28"/>
                <w:szCs w:val="28"/>
              </w:rPr>
              <w:t>3.Формирование</w:t>
            </w:r>
            <w:r w:rsidRPr="0078299A">
              <w:rPr>
                <w:spacing w:val="-3"/>
                <w:sz w:val="28"/>
                <w:szCs w:val="28"/>
              </w:rPr>
              <w:t xml:space="preserve"> </w:t>
            </w:r>
            <w:r w:rsidRPr="0078299A">
              <w:rPr>
                <w:sz w:val="28"/>
                <w:szCs w:val="28"/>
              </w:rPr>
              <w:t>здорового</w:t>
            </w:r>
            <w:r w:rsidRPr="0078299A">
              <w:rPr>
                <w:spacing w:val="-2"/>
                <w:sz w:val="28"/>
                <w:szCs w:val="28"/>
              </w:rPr>
              <w:t xml:space="preserve"> </w:t>
            </w:r>
            <w:r w:rsidRPr="0078299A">
              <w:rPr>
                <w:sz w:val="28"/>
                <w:szCs w:val="28"/>
              </w:rPr>
              <w:t>образа</w:t>
            </w:r>
            <w:r w:rsidRPr="0078299A">
              <w:rPr>
                <w:spacing w:val="-2"/>
                <w:sz w:val="28"/>
                <w:szCs w:val="28"/>
              </w:rPr>
              <w:t xml:space="preserve"> </w:t>
            </w:r>
            <w:r w:rsidRPr="0078299A">
              <w:rPr>
                <w:sz w:val="28"/>
                <w:szCs w:val="28"/>
              </w:rPr>
              <w:t>жизни</w:t>
            </w:r>
            <w:r w:rsidRPr="0078299A">
              <w:rPr>
                <w:spacing w:val="4"/>
                <w:sz w:val="28"/>
                <w:szCs w:val="28"/>
              </w:rPr>
              <w:t xml:space="preserve"> </w:t>
            </w:r>
            <w:r w:rsidRPr="0078299A">
              <w:rPr>
                <w:sz w:val="28"/>
                <w:szCs w:val="28"/>
              </w:rPr>
              <w:t>у</w:t>
            </w:r>
            <w:r w:rsidRPr="0078299A">
              <w:rPr>
                <w:spacing w:val="-9"/>
                <w:sz w:val="28"/>
                <w:szCs w:val="28"/>
              </w:rPr>
              <w:t xml:space="preserve"> </w:t>
            </w:r>
            <w:r w:rsidRPr="0078299A">
              <w:rPr>
                <w:sz w:val="28"/>
                <w:szCs w:val="28"/>
              </w:rPr>
              <w:t>детей дошкольного возраста.</w:t>
            </w:r>
          </w:p>
          <w:p w14:paraId="2092EA97" w14:textId="20F59EC8" w:rsidR="0078299A" w:rsidRPr="0078299A" w:rsidRDefault="0078299A" w:rsidP="0078299A">
            <w:pPr>
              <w:pStyle w:val="TableParagraph"/>
              <w:jc w:val="both"/>
              <w:rPr>
                <w:sz w:val="28"/>
                <w:szCs w:val="28"/>
              </w:rPr>
            </w:pPr>
            <w:r w:rsidRPr="0078299A">
              <w:rPr>
                <w:sz w:val="28"/>
                <w:szCs w:val="28"/>
              </w:rPr>
              <w:t>4.Итоги</w:t>
            </w:r>
            <w:r w:rsidRPr="0078299A">
              <w:rPr>
                <w:spacing w:val="-2"/>
                <w:sz w:val="28"/>
                <w:szCs w:val="28"/>
              </w:rPr>
              <w:t xml:space="preserve"> </w:t>
            </w:r>
            <w:r w:rsidRPr="0078299A">
              <w:rPr>
                <w:sz w:val="28"/>
                <w:szCs w:val="28"/>
              </w:rPr>
              <w:t>анкетирования</w:t>
            </w:r>
            <w:r w:rsidRPr="0078299A">
              <w:rPr>
                <w:spacing w:val="-6"/>
                <w:sz w:val="28"/>
                <w:szCs w:val="28"/>
              </w:rPr>
              <w:t xml:space="preserve"> </w:t>
            </w:r>
            <w:r w:rsidRPr="0078299A">
              <w:rPr>
                <w:sz w:val="28"/>
                <w:szCs w:val="28"/>
              </w:rPr>
              <w:t>родителей</w:t>
            </w:r>
            <w:r w:rsidRPr="0078299A">
              <w:rPr>
                <w:spacing w:val="-3"/>
                <w:sz w:val="28"/>
                <w:szCs w:val="28"/>
              </w:rPr>
              <w:t xml:space="preserve"> </w:t>
            </w:r>
            <w:r w:rsidRPr="0078299A">
              <w:rPr>
                <w:sz w:val="28"/>
                <w:szCs w:val="28"/>
              </w:rPr>
              <w:t>по</w:t>
            </w:r>
            <w:r w:rsidRPr="0078299A">
              <w:rPr>
                <w:spacing w:val="-4"/>
                <w:sz w:val="28"/>
                <w:szCs w:val="28"/>
              </w:rPr>
              <w:t xml:space="preserve"> </w:t>
            </w:r>
            <w:r w:rsidRPr="0078299A">
              <w:rPr>
                <w:sz w:val="28"/>
                <w:szCs w:val="28"/>
              </w:rPr>
              <w:t>теме:</w:t>
            </w:r>
            <w:r w:rsidRPr="0078299A">
              <w:rPr>
                <w:spacing w:val="-1"/>
                <w:sz w:val="28"/>
                <w:szCs w:val="28"/>
              </w:rPr>
              <w:t xml:space="preserve"> </w:t>
            </w:r>
            <w:r w:rsidRPr="0078299A">
              <w:rPr>
                <w:sz w:val="28"/>
                <w:szCs w:val="28"/>
              </w:rPr>
              <w:t>«Какое</w:t>
            </w:r>
            <w:r w:rsidRPr="0078299A">
              <w:rPr>
                <w:spacing w:val="-4"/>
                <w:sz w:val="28"/>
                <w:szCs w:val="28"/>
              </w:rPr>
              <w:t xml:space="preserve"> </w:t>
            </w:r>
            <w:r w:rsidRPr="0078299A">
              <w:rPr>
                <w:sz w:val="28"/>
                <w:szCs w:val="28"/>
              </w:rPr>
              <w:t>место</w:t>
            </w:r>
            <w:r w:rsidRPr="0078299A">
              <w:rPr>
                <w:spacing w:val="-57"/>
                <w:sz w:val="28"/>
                <w:szCs w:val="28"/>
              </w:rPr>
              <w:t xml:space="preserve"> </w:t>
            </w:r>
            <w:r w:rsidRPr="0078299A">
              <w:rPr>
                <w:sz w:val="28"/>
                <w:szCs w:val="28"/>
              </w:rPr>
              <w:t>занимает</w:t>
            </w:r>
            <w:r w:rsidRPr="0078299A">
              <w:rPr>
                <w:spacing w:val="-1"/>
                <w:sz w:val="28"/>
                <w:szCs w:val="28"/>
              </w:rPr>
              <w:t xml:space="preserve"> </w:t>
            </w:r>
            <w:r w:rsidRPr="0078299A">
              <w:rPr>
                <w:sz w:val="28"/>
                <w:szCs w:val="28"/>
              </w:rPr>
              <w:t>физкультура в</w:t>
            </w:r>
            <w:r w:rsidRPr="0078299A">
              <w:rPr>
                <w:spacing w:val="-1"/>
                <w:sz w:val="28"/>
                <w:szCs w:val="28"/>
              </w:rPr>
              <w:t xml:space="preserve"> </w:t>
            </w:r>
            <w:r w:rsidRPr="0078299A">
              <w:rPr>
                <w:sz w:val="28"/>
                <w:szCs w:val="28"/>
              </w:rPr>
              <w:t>вашей</w:t>
            </w:r>
            <w:r w:rsidRPr="0078299A">
              <w:rPr>
                <w:spacing w:val="-1"/>
                <w:sz w:val="28"/>
                <w:szCs w:val="28"/>
              </w:rPr>
              <w:t xml:space="preserve"> </w:t>
            </w:r>
            <w:r w:rsidRPr="0078299A">
              <w:rPr>
                <w:sz w:val="28"/>
                <w:szCs w:val="28"/>
              </w:rPr>
              <w:t>семье?»</w:t>
            </w:r>
          </w:p>
          <w:p w14:paraId="09D93401" w14:textId="77777777" w:rsidR="0078299A" w:rsidRPr="0078299A" w:rsidRDefault="0078299A" w:rsidP="0078299A">
            <w:pPr>
              <w:pStyle w:val="TableParagraph"/>
              <w:jc w:val="both"/>
              <w:rPr>
                <w:sz w:val="28"/>
                <w:szCs w:val="28"/>
              </w:rPr>
            </w:pPr>
          </w:p>
          <w:p w14:paraId="2B819C6D" w14:textId="77777777" w:rsidR="0078299A" w:rsidRPr="0078299A" w:rsidRDefault="0078299A" w:rsidP="0078299A">
            <w:pPr>
              <w:spacing w:before="1"/>
              <w:rPr>
                <w:rFonts w:ascii="Times New Roman" w:hAnsi="Times New Roman" w:cs="Times New Roman"/>
                <w:b/>
                <w:szCs w:val="28"/>
              </w:rPr>
            </w:pPr>
            <w:r w:rsidRPr="0078299A">
              <w:rPr>
                <w:rFonts w:ascii="Times New Roman" w:hAnsi="Times New Roman" w:cs="Times New Roman"/>
                <w:b/>
                <w:szCs w:val="28"/>
              </w:rPr>
              <w:t>Подготовка</w:t>
            </w:r>
            <w:r w:rsidRPr="0078299A">
              <w:rPr>
                <w:rFonts w:ascii="Times New Roman" w:hAnsi="Times New Roman" w:cs="Times New Roman"/>
                <w:b/>
                <w:spacing w:val="-3"/>
                <w:szCs w:val="28"/>
              </w:rPr>
              <w:t xml:space="preserve"> </w:t>
            </w:r>
            <w:r w:rsidRPr="0078299A">
              <w:rPr>
                <w:rFonts w:ascii="Times New Roman" w:hAnsi="Times New Roman" w:cs="Times New Roman"/>
                <w:b/>
                <w:szCs w:val="28"/>
              </w:rPr>
              <w:t>педагогов</w:t>
            </w:r>
          </w:p>
          <w:p w14:paraId="265AD2D2" w14:textId="52653AF1" w:rsidR="0078299A" w:rsidRPr="0078299A" w:rsidRDefault="0078299A" w:rsidP="0078299A">
            <w:pPr>
              <w:tabs>
                <w:tab w:val="left" w:pos="907"/>
                <w:tab w:val="left" w:pos="5738"/>
              </w:tabs>
              <w:suppressAutoHyphens w:val="0"/>
              <w:autoSpaceDN w:val="0"/>
              <w:ind w:right="34"/>
              <w:jc w:val="both"/>
              <w:rPr>
                <w:rFonts w:ascii="Times New Roman" w:hAnsi="Times New Roman" w:cs="Times New Roman"/>
                <w:szCs w:val="28"/>
              </w:rPr>
            </w:pPr>
            <w:r w:rsidRPr="0078299A">
              <w:rPr>
                <w:rFonts w:ascii="Times New Roman" w:hAnsi="Times New Roman" w:cs="Times New Roman"/>
                <w:szCs w:val="28"/>
              </w:rPr>
              <w:t>1.Подготовка презентации «Формирование</w:t>
            </w:r>
            <w:r w:rsidRPr="0078299A">
              <w:rPr>
                <w:rFonts w:ascii="Times New Roman" w:hAnsi="Times New Roman" w:cs="Times New Roman"/>
                <w:spacing w:val="-3"/>
                <w:szCs w:val="28"/>
              </w:rPr>
              <w:t xml:space="preserve"> </w:t>
            </w:r>
            <w:r w:rsidRPr="0078299A">
              <w:rPr>
                <w:rFonts w:ascii="Times New Roman" w:hAnsi="Times New Roman" w:cs="Times New Roman"/>
                <w:szCs w:val="28"/>
              </w:rPr>
              <w:t>здорового</w:t>
            </w:r>
            <w:r w:rsidRPr="0078299A">
              <w:rPr>
                <w:rFonts w:ascii="Times New Roman" w:hAnsi="Times New Roman" w:cs="Times New Roman"/>
                <w:spacing w:val="-2"/>
                <w:szCs w:val="28"/>
              </w:rPr>
              <w:t xml:space="preserve"> </w:t>
            </w:r>
            <w:r w:rsidRPr="0078299A">
              <w:rPr>
                <w:rFonts w:ascii="Times New Roman" w:hAnsi="Times New Roman" w:cs="Times New Roman"/>
                <w:szCs w:val="28"/>
              </w:rPr>
              <w:t>образа</w:t>
            </w:r>
            <w:r w:rsidRPr="0078299A">
              <w:rPr>
                <w:rFonts w:ascii="Times New Roman" w:hAnsi="Times New Roman" w:cs="Times New Roman"/>
                <w:spacing w:val="-2"/>
                <w:szCs w:val="28"/>
              </w:rPr>
              <w:t xml:space="preserve"> </w:t>
            </w:r>
            <w:r w:rsidRPr="0078299A">
              <w:rPr>
                <w:rFonts w:ascii="Times New Roman" w:hAnsi="Times New Roman" w:cs="Times New Roman"/>
                <w:szCs w:val="28"/>
              </w:rPr>
              <w:t>жизни</w:t>
            </w:r>
            <w:r w:rsidRPr="0078299A">
              <w:rPr>
                <w:rFonts w:ascii="Times New Roman" w:hAnsi="Times New Roman" w:cs="Times New Roman"/>
                <w:spacing w:val="4"/>
                <w:szCs w:val="28"/>
              </w:rPr>
              <w:t xml:space="preserve"> </w:t>
            </w:r>
            <w:r w:rsidRPr="0078299A">
              <w:rPr>
                <w:rFonts w:ascii="Times New Roman" w:hAnsi="Times New Roman" w:cs="Times New Roman"/>
                <w:szCs w:val="28"/>
              </w:rPr>
              <w:t>у</w:t>
            </w:r>
            <w:r w:rsidRPr="0078299A">
              <w:rPr>
                <w:rFonts w:ascii="Times New Roman" w:hAnsi="Times New Roman" w:cs="Times New Roman"/>
                <w:spacing w:val="-9"/>
                <w:szCs w:val="28"/>
              </w:rPr>
              <w:t xml:space="preserve"> </w:t>
            </w:r>
            <w:r w:rsidRPr="0078299A">
              <w:rPr>
                <w:rFonts w:ascii="Times New Roman" w:hAnsi="Times New Roman" w:cs="Times New Roman"/>
                <w:szCs w:val="28"/>
              </w:rPr>
              <w:t xml:space="preserve">детей дошкольного возраста», воспитатель </w:t>
            </w:r>
          </w:p>
          <w:p w14:paraId="16B90A63" w14:textId="77777777" w:rsidR="0078299A" w:rsidRPr="0078299A" w:rsidRDefault="0078299A" w:rsidP="0078299A">
            <w:pPr>
              <w:tabs>
                <w:tab w:val="left" w:pos="836"/>
              </w:tabs>
              <w:suppressAutoHyphens w:val="0"/>
              <w:autoSpaceDN w:val="0"/>
              <w:jc w:val="both"/>
              <w:rPr>
                <w:rFonts w:ascii="Times New Roman" w:hAnsi="Times New Roman" w:cs="Times New Roman"/>
                <w:szCs w:val="28"/>
              </w:rPr>
            </w:pPr>
            <w:r w:rsidRPr="0078299A">
              <w:rPr>
                <w:rFonts w:ascii="Times New Roman" w:hAnsi="Times New Roman" w:cs="Times New Roman"/>
                <w:szCs w:val="28"/>
              </w:rPr>
              <w:t>2.Анкетирование</w:t>
            </w:r>
            <w:r w:rsidRPr="0078299A">
              <w:rPr>
                <w:rFonts w:ascii="Times New Roman" w:hAnsi="Times New Roman" w:cs="Times New Roman"/>
                <w:spacing w:val="-5"/>
                <w:szCs w:val="28"/>
              </w:rPr>
              <w:t xml:space="preserve"> </w:t>
            </w:r>
            <w:proofErr w:type="gramStart"/>
            <w:r w:rsidRPr="0078299A">
              <w:rPr>
                <w:rFonts w:ascii="Times New Roman" w:hAnsi="Times New Roman" w:cs="Times New Roman"/>
                <w:szCs w:val="28"/>
              </w:rPr>
              <w:t>родителей</w:t>
            </w:r>
            <w:proofErr w:type="gramEnd"/>
            <w:r w:rsidRPr="0078299A">
              <w:rPr>
                <w:rFonts w:ascii="Times New Roman" w:hAnsi="Times New Roman" w:cs="Times New Roman"/>
                <w:szCs w:val="28"/>
              </w:rPr>
              <w:t xml:space="preserve">  «Какое</w:t>
            </w:r>
            <w:r w:rsidRPr="0078299A">
              <w:rPr>
                <w:rFonts w:ascii="Times New Roman" w:hAnsi="Times New Roman" w:cs="Times New Roman"/>
                <w:spacing w:val="-5"/>
                <w:szCs w:val="28"/>
              </w:rPr>
              <w:t xml:space="preserve"> </w:t>
            </w:r>
            <w:r w:rsidRPr="0078299A">
              <w:rPr>
                <w:rFonts w:ascii="Times New Roman" w:hAnsi="Times New Roman" w:cs="Times New Roman"/>
                <w:szCs w:val="28"/>
              </w:rPr>
              <w:t>место</w:t>
            </w:r>
            <w:r w:rsidRPr="0078299A">
              <w:rPr>
                <w:rFonts w:ascii="Times New Roman" w:hAnsi="Times New Roman" w:cs="Times New Roman"/>
                <w:spacing w:val="-1"/>
                <w:szCs w:val="28"/>
              </w:rPr>
              <w:t xml:space="preserve"> </w:t>
            </w:r>
            <w:r w:rsidRPr="0078299A">
              <w:rPr>
                <w:rFonts w:ascii="Times New Roman" w:hAnsi="Times New Roman" w:cs="Times New Roman"/>
                <w:szCs w:val="28"/>
              </w:rPr>
              <w:t>занимает</w:t>
            </w:r>
            <w:r w:rsidRPr="0078299A">
              <w:rPr>
                <w:rFonts w:ascii="Times New Roman" w:hAnsi="Times New Roman" w:cs="Times New Roman"/>
                <w:spacing w:val="-4"/>
                <w:szCs w:val="28"/>
              </w:rPr>
              <w:t xml:space="preserve"> </w:t>
            </w:r>
            <w:r w:rsidRPr="0078299A">
              <w:rPr>
                <w:rFonts w:ascii="Times New Roman" w:hAnsi="Times New Roman" w:cs="Times New Roman"/>
                <w:szCs w:val="28"/>
              </w:rPr>
              <w:t>физкультура</w:t>
            </w:r>
            <w:r w:rsidRPr="0078299A">
              <w:rPr>
                <w:rFonts w:ascii="Times New Roman" w:hAnsi="Times New Roman" w:cs="Times New Roman"/>
                <w:spacing w:val="-2"/>
                <w:szCs w:val="28"/>
              </w:rPr>
              <w:t xml:space="preserve"> </w:t>
            </w:r>
            <w:r w:rsidRPr="0078299A">
              <w:rPr>
                <w:rFonts w:ascii="Times New Roman" w:hAnsi="Times New Roman" w:cs="Times New Roman"/>
                <w:szCs w:val="28"/>
              </w:rPr>
              <w:t>в</w:t>
            </w:r>
            <w:r w:rsidRPr="0078299A">
              <w:rPr>
                <w:rFonts w:ascii="Times New Roman" w:hAnsi="Times New Roman" w:cs="Times New Roman"/>
                <w:spacing w:val="-4"/>
                <w:szCs w:val="28"/>
              </w:rPr>
              <w:t xml:space="preserve"> </w:t>
            </w:r>
            <w:r w:rsidRPr="0078299A">
              <w:rPr>
                <w:rFonts w:ascii="Times New Roman" w:hAnsi="Times New Roman" w:cs="Times New Roman"/>
                <w:szCs w:val="28"/>
              </w:rPr>
              <w:t>вашей</w:t>
            </w:r>
            <w:r w:rsidRPr="0078299A">
              <w:rPr>
                <w:rFonts w:ascii="Times New Roman" w:hAnsi="Times New Roman" w:cs="Times New Roman"/>
                <w:spacing w:val="-4"/>
                <w:szCs w:val="28"/>
              </w:rPr>
              <w:t xml:space="preserve"> </w:t>
            </w:r>
            <w:r w:rsidRPr="0078299A">
              <w:rPr>
                <w:rFonts w:ascii="Times New Roman" w:hAnsi="Times New Roman" w:cs="Times New Roman"/>
                <w:szCs w:val="28"/>
              </w:rPr>
              <w:t>семье?»,</w:t>
            </w:r>
          </w:p>
          <w:p w14:paraId="2A8AC5B4" w14:textId="53D046B7" w:rsidR="0078299A" w:rsidRPr="0078299A" w:rsidRDefault="0078299A" w:rsidP="0078299A">
            <w:pPr>
              <w:tabs>
                <w:tab w:val="left" w:pos="836"/>
              </w:tabs>
              <w:suppressAutoHyphens w:val="0"/>
              <w:autoSpaceDN w:val="0"/>
              <w:jc w:val="both"/>
              <w:rPr>
                <w:rFonts w:ascii="Times New Roman" w:hAnsi="Times New Roman" w:cs="Times New Roman"/>
                <w:szCs w:val="28"/>
              </w:rPr>
            </w:pPr>
            <w:r w:rsidRPr="0078299A">
              <w:rPr>
                <w:rFonts w:ascii="Times New Roman" w:hAnsi="Times New Roman" w:cs="Times New Roman"/>
                <w:szCs w:val="28"/>
              </w:rPr>
              <w:t>3.Открытый</w:t>
            </w:r>
            <w:r w:rsidRPr="0078299A">
              <w:rPr>
                <w:rFonts w:ascii="Times New Roman" w:hAnsi="Times New Roman" w:cs="Times New Roman"/>
                <w:spacing w:val="1"/>
                <w:szCs w:val="28"/>
              </w:rPr>
              <w:t xml:space="preserve"> </w:t>
            </w:r>
            <w:r w:rsidRPr="0078299A">
              <w:rPr>
                <w:rFonts w:ascii="Times New Roman" w:hAnsi="Times New Roman" w:cs="Times New Roman"/>
                <w:szCs w:val="28"/>
              </w:rPr>
              <w:t>просмотр</w:t>
            </w:r>
            <w:r w:rsidRPr="0078299A">
              <w:rPr>
                <w:rFonts w:ascii="Times New Roman" w:hAnsi="Times New Roman" w:cs="Times New Roman"/>
                <w:spacing w:val="1"/>
                <w:szCs w:val="28"/>
              </w:rPr>
              <w:t xml:space="preserve"> </w:t>
            </w:r>
            <w:r w:rsidRPr="0078299A">
              <w:rPr>
                <w:rFonts w:ascii="Times New Roman" w:hAnsi="Times New Roman" w:cs="Times New Roman"/>
                <w:szCs w:val="28"/>
              </w:rPr>
              <w:t>ОД</w:t>
            </w:r>
            <w:r w:rsidRPr="0078299A">
              <w:rPr>
                <w:rFonts w:ascii="Times New Roman" w:hAnsi="Times New Roman" w:cs="Times New Roman"/>
                <w:spacing w:val="5"/>
                <w:szCs w:val="28"/>
              </w:rPr>
              <w:t xml:space="preserve"> </w:t>
            </w:r>
            <w:r w:rsidRPr="0078299A">
              <w:rPr>
                <w:rFonts w:ascii="Times New Roman" w:hAnsi="Times New Roman" w:cs="Times New Roman"/>
                <w:szCs w:val="28"/>
              </w:rPr>
              <w:t>по</w:t>
            </w:r>
            <w:r w:rsidRPr="0078299A">
              <w:rPr>
                <w:rFonts w:ascii="Times New Roman" w:hAnsi="Times New Roman" w:cs="Times New Roman"/>
                <w:spacing w:val="5"/>
                <w:szCs w:val="28"/>
              </w:rPr>
              <w:t xml:space="preserve"> </w:t>
            </w:r>
            <w:r w:rsidRPr="0078299A">
              <w:rPr>
                <w:rFonts w:ascii="Times New Roman" w:hAnsi="Times New Roman" w:cs="Times New Roman"/>
                <w:szCs w:val="28"/>
              </w:rPr>
              <w:t>образовательной</w:t>
            </w:r>
            <w:r w:rsidRPr="0078299A">
              <w:rPr>
                <w:rFonts w:ascii="Times New Roman" w:hAnsi="Times New Roman" w:cs="Times New Roman"/>
                <w:spacing w:val="3"/>
                <w:szCs w:val="28"/>
              </w:rPr>
              <w:t xml:space="preserve"> </w:t>
            </w:r>
            <w:r w:rsidRPr="0078299A">
              <w:rPr>
                <w:rFonts w:ascii="Times New Roman" w:hAnsi="Times New Roman" w:cs="Times New Roman"/>
                <w:szCs w:val="28"/>
              </w:rPr>
              <w:t>области</w:t>
            </w:r>
            <w:r w:rsidRPr="0078299A">
              <w:rPr>
                <w:rFonts w:ascii="Times New Roman" w:hAnsi="Times New Roman" w:cs="Times New Roman"/>
                <w:spacing w:val="6"/>
                <w:szCs w:val="28"/>
              </w:rPr>
              <w:t xml:space="preserve"> </w:t>
            </w:r>
            <w:r w:rsidRPr="0078299A">
              <w:rPr>
                <w:rFonts w:ascii="Times New Roman" w:hAnsi="Times New Roman" w:cs="Times New Roman"/>
                <w:szCs w:val="28"/>
              </w:rPr>
              <w:t>«Физическая</w:t>
            </w:r>
            <w:r w:rsidRPr="0078299A">
              <w:rPr>
                <w:rFonts w:ascii="Times New Roman" w:hAnsi="Times New Roman" w:cs="Times New Roman"/>
                <w:spacing w:val="8"/>
                <w:szCs w:val="28"/>
              </w:rPr>
              <w:t xml:space="preserve"> </w:t>
            </w:r>
            <w:r w:rsidRPr="0078299A">
              <w:rPr>
                <w:rFonts w:ascii="Times New Roman" w:hAnsi="Times New Roman" w:cs="Times New Roman"/>
                <w:szCs w:val="28"/>
              </w:rPr>
              <w:t xml:space="preserve"> культура»,</w:t>
            </w:r>
          </w:p>
          <w:p w14:paraId="28CF4D74" w14:textId="00AB71BA" w:rsidR="0078299A" w:rsidRPr="0078299A" w:rsidRDefault="0078299A" w:rsidP="0078299A">
            <w:pPr>
              <w:pStyle w:val="a7"/>
              <w:tabs>
                <w:tab w:val="left" w:pos="836"/>
              </w:tabs>
              <w:ind w:left="726"/>
              <w:jc w:val="both"/>
              <w:rPr>
                <w:rFonts w:ascii="Times New Roman" w:hAnsi="Times New Roman" w:cs="Times New Roman"/>
                <w:szCs w:val="28"/>
              </w:rPr>
            </w:pPr>
          </w:p>
          <w:p w14:paraId="54B4382E" w14:textId="2D2932E9" w:rsidR="0078299A" w:rsidRPr="0078299A" w:rsidRDefault="0078299A" w:rsidP="0078299A">
            <w:pPr>
              <w:pStyle w:val="TableParagraph"/>
              <w:spacing w:line="270" w:lineRule="exact"/>
              <w:jc w:val="both"/>
              <w:rPr>
                <w:sz w:val="28"/>
                <w:szCs w:val="28"/>
              </w:rPr>
            </w:pPr>
          </w:p>
        </w:tc>
        <w:tc>
          <w:tcPr>
            <w:tcW w:w="2126" w:type="dxa"/>
          </w:tcPr>
          <w:p w14:paraId="2BCF6EAF" w14:textId="77777777" w:rsidR="001751C6" w:rsidRDefault="00160BAF" w:rsidP="000E7F0B">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Директор,</w:t>
            </w:r>
          </w:p>
          <w:p w14:paraId="03EC52BC" w14:textId="03CDA2CD" w:rsidR="00160BAF" w:rsidRPr="00351D61" w:rsidRDefault="00160BAF" w:rsidP="000E7F0B">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воспитатели</w:t>
            </w:r>
          </w:p>
        </w:tc>
      </w:tr>
      <w:tr w:rsidR="001751C6" w:rsidRPr="00005FDA" w14:paraId="2F29AB79" w14:textId="77777777" w:rsidTr="00495282">
        <w:trPr>
          <w:trHeight w:val="2258"/>
        </w:trPr>
        <w:tc>
          <w:tcPr>
            <w:tcW w:w="1843" w:type="dxa"/>
          </w:tcPr>
          <w:p w14:paraId="17970C19" w14:textId="42547806" w:rsidR="00C07DA0" w:rsidRDefault="00C20558" w:rsidP="00F172CE">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Март</w:t>
            </w:r>
          </w:p>
          <w:p w14:paraId="47504A4A" w14:textId="063D26E7" w:rsidR="001751C6" w:rsidRPr="00351D61" w:rsidRDefault="004A2302" w:rsidP="00F172CE">
            <w:pPr>
              <w:widowControl/>
              <w:suppressAutoHyphens w:val="0"/>
              <w:autoSpaceDE/>
              <w:rPr>
                <w:rFonts w:ascii="Times New Roman" w:eastAsia="Calibri" w:hAnsi="Times New Roman" w:cs="Times New Roman"/>
                <w:color w:val="000000"/>
                <w:szCs w:val="28"/>
                <w:lang w:eastAsia="en-US"/>
              </w:rPr>
            </w:pPr>
            <w:r w:rsidRPr="00351D61">
              <w:rPr>
                <w:rFonts w:ascii="Times New Roman" w:eastAsia="Calibri" w:hAnsi="Times New Roman" w:cs="Times New Roman"/>
                <w:color w:val="000000"/>
                <w:szCs w:val="28"/>
                <w:lang w:eastAsia="en-US"/>
              </w:rPr>
              <w:t>202</w:t>
            </w:r>
            <w:r w:rsidR="00E85E39">
              <w:rPr>
                <w:rFonts w:ascii="Times New Roman" w:eastAsia="Calibri" w:hAnsi="Times New Roman" w:cs="Times New Roman"/>
                <w:color w:val="000000"/>
                <w:szCs w:val="28"/>
                <w:lang w:eastAsia="en-US"/>
              </w:rPr>
              <w:t>5</w:t>
            </w:r>
            <w:r w:rsidR="001751C6" w:rsidRPr="00351D61">
              <w:rPr>
                <w:rFonts w:ascii="Times New Roman" w:eastAsia="Calibri" w:hAnsi="Times New Roman" w:cs="Times New Roman"/>
                <w:color w:val="000000"/>
                <w:szCs w:val="28"/>
                <w:lang w:eastAsia="en-US"/>
              </w:rPr>
              <w:t>г</w:t>
            </w:r>
          </w:p>
        </w:tc>
        <w:tc>
          <w:tcPr>
            <w:tcW w:w="5954" w:type="dxa"/>
          </w:tcPr>
          <w:p w14:paraId="1D3EBBB0" w14:textId="77777777" w:rsidR="00C07DA0" w:rsidRPr="00C07DA0" w:rsidRDefault="00C07DA0" w:rsidP="00EF30E2">
            <w:pPr>
              <w:suppressAutoHyphens w:val="0"/>
              <w:autoSpaceDN w:val="0"/>
              <w:rPr>
                <w:rFonts w:ascii="Times New Roman" w:hAnsi="Times New Roman" w:cs="Times New Roman"/>
                <w:szCs w:val="28"/>
                <w:lang w:eastAsia="en-US"/>
              </w:rPr>
            </w:pPr>
            <w:r w:rsidRPr="00C07DA0">
              <w:rPr>
                <w:rFonts w:ascii="Times New Roman" w:hAnsi="Times New Roman" w:cs="Times New Roman"/>
                <w:szCs w:val="28"/>
                <w:lang w:eastAsia="en-US"/>
              </w:rPr>
              <w:t>Педагогический совет по теме:</w:t>
            </w:r>
          </w:p>
          <w:p w14:paraId="7B211363" w14:textId="77777777" w:rsidR="00E85E39" w:rsidRPr="00E85E39" w:rsidRDefault="00E85E39" w:rsidP="00EF30E2">
            <w:pPr>
              <w:pStyle w:val="af"/>
              <w:ind w:left="34"/>
              <w:rPr>
                <w:i w:val="0"/>
                <w:szCs w:val="28"/>
              </w:rPr>
            </w:pPr>
            <w:r w:rsidRPr="00E85E39">
              <w:rPr>
                <w:i w:val="0"/>
                <w:szCs w:val="28"/>
              </w:rPr>
              <w:t>Тема:</w:t>
            </w:r>
            <w:r w:rsidRPr="00E85E39">
              <w:rPr>
                <w:i w:val="0"/>
                <w:spacing w:val="-1"/>
                <w:szCs w:val="28"/>
              </w:rPr>
              <w:t xml:space="preserve"> </w:t>
            </w:r>
            <w:r w:rsidRPr="00E85E39">
              <w:rPr>
                <w:i w:val="0"/>
                <w:szCs w:val="28"/>
              </w:rPr>
              <w:t>«Внедрение</w:t>
            </w:r>
            <w:r w:rsidRPr="00E85E39">
              <w:rPr>
                <w:i w:val="0"/>
                <w:spacing w:val="-5"/>
                <w:szCs w:val="28"/>
              </w:rPr>
              <w:t xml:space="preserve"> </w:t>
            </w:r>
            <w:r w:rsidRPr="00E85E39">
              <w:rPr>
                <w:i w:val="0"/>
                <w:szCs w:val="28"/>
              </w:rPr>
              <w:t>новой</w:t>
            </w:r>
            <w:r w:rsidRPr="00E85E39">
              <w:rPr>
                <w:i w:val="0"/>
                <w:spacing w:val="-5"/>
                <w:szCs w:val="28"/>
              </w:rPr>
              <w:t xml:space="preserve"> </w:t>
            </w:r>
            <w:r w:rsidRPr="00E85E39">
              <w:rPr>
                <w:i w:val="0"/>
                <w:szCs w:val="28"/>
              </w:rPr>
              <w:t>развивающей</w:t>
            </w:r>
            <w:r w:rsidRPr="00E85E39">
              <w:rPr>
                <w:i w:val="0"/>
                <w:spacing w:val="-4"/>
                <w:szCs w:val="28"/>
              </w:rPr>
              <w:t xml:space="preserve"> </w:t>
            </w:r>
            <w:r w:rsidRPr="00E85E39">
              <w:rPr>
                <w:i w:val="0"/>
                <w:szCs w:val="28"/>
              </w:rPr>
              <w:t>технологии</w:t>
            </w:r>
            <w:r w:rsidRPr="00E85E39">
              <w:rPr>
                <w:i w:val="0"/>
                <w:spacing w:val="-4"/>
                <w:szCs w:val="28"/>
              </w:rPr>
              <w:t xml:space="preserve"> </w:t>
            </w:r>
            <w:r w:rsidRPr="00E85E39">
              <w:rPr>
                <w:i w:val="0"/>
                <w:spacing w:val="-2"/>
                <w:szCs w:val="28"/>
              </w:rPr>
              <w:t xml:space="preserve"> </w:t>
            </w:r>
            <w:r w:rsidRPr="00E85E39">
              <w:rPr>
                <w:i w:val="0"/>
                <w:szCs w:val="28"/>
              </w:rPr>
              <w:t>«Говорящая</w:t>
            </w:r>
            <w:r w:rsidRPr="00E85E39">
              <w:rPr>
                <w:i w:val="0"/>
                <w:spacing w:val="-57"/>
                <w:szCs w:val="28"/>
              </w:rPr>
              <w:t xml:space="preserve"> </w:t>
            </w:r>
            <w:r w:rsidRPr="00E85E39">
              <w:rPr>
                <w:i w:val="0"/>
                <w:szCs w:val="28"/>
              </w:rPr>
              <w:t>стена».</w:t>
            </w:r>
          </w:p>
          <w:p w14:paraId="3EF1BCB8" w14:textId="13DD3402" w:rsidR="00E85E39" w:rsidRPr="00E85E39" w:rsidRDefault="00E85E39" w:rsidP="00EF30E2">
            <w:pPr>
              <w:pStyle w:val="af"/>
              <w:spacing w:before="12"/>
              <w:ind w:left="34" w:right="-108" w:hanging="648"/>
              <w:rPr>
                <w:i w:val="0"/>
                <w:szCs w:val="28"/>
              </w:rPr>
            </w:pPr>
            <w:proofErr w:type="gramStart"/>
            <w:r>
              <w:rPr>
                <w:i w:val="0"/>
                <w:szCs w:val="28"/>
              </w:rPr>
              <w:t>Ц</w:t>
            </w:r>
            <w:proofErr w:type="gramEnd"/>
            <w:r>
              <w:rPr>
                <w:i w:val="0"/>
                <w:szCs w:val="28"/>
              </w:rPr>
              <w:t xml:space="preserve">      Цель: </w:t>
            </w:r>
            <w:r w:rsidRPr="00E85E39">
              <w:rPr>
                <w:i w:val="0"/>
                <w:szCs w:val="28"/>
              </w:rPr>
              <w:t>Разработка форм и способов использования технологии в практике работы</w:t>
            </w:r>
            <w:r>
              <w:rPr>
                <w:i w:val="0"/>
                <w:szCs w:val="28"/>
              </w:rPr>
              <w:t xml:space="preserve"> </w:t>
            </w:r>
            <w:r w:rsidRPr="00E85E39">
              <w:rPr>
                <w:i w:val="0"/>
                <w:spacing w:val="-57"/>
                <w:szCs w:val="28"/>
              </w:rPr>
              <w:t xml:space="preserve"> </w:t>
            </w:r>
            <w:r>
              <w:rPr>
                <w:i w:val="0"/>
                <w:spacing w:val="-57"/>
                <w:szCs w:val="28"/>
              </w:rPr>
              <w:t xml:space="preserve"> </w:t>
            </w:r>
            <w:r w:rsidRPr="00E85E39">
              <w:rPr>
                <w:i w:val="0"/>
                <w:szCs w:val="28"/>
              </w:rPr>
              <w:t>детского</w:t>
            </w:r>
            <w:r w:rsidRPr="00E85E39">
              <w:rPr>
                <w:i w:val="0"/>
                <w:spacing w:val="-1"/>
                <w:szCs w:val="28"/>
              </w:rPr>
              <w:t xml:space="preserve"> </w:t>
            </w:r>
            <w:r w:rsidRPr="00E85E39">
              <w:rPr>
                <w:i w:val="0"/>
                <w:szCs w:val="28"/>
              </w:rPr>
              <w:t>сада».</w:t>
            </w:r>
          </w:p>
          <w:p w14:paraId="5AE1AD24" w14:textId="77777777" w:rsidR="00E85E39" w:rsidRDefault="00E85E39" w:rsidP="00EF30E2">
            <w:pPr>
              <w:spacing w:before="11"/>
              <w:rPr>
                <w:rFonts w:ascii="Times New Roman" w:hAnsi="Times New Roman" w:cs="Times New Roman"/>
                <w:szCs w:val="28"/>
              </w:rPr>
            </w:pPr>
            <w:r w:rsidRPr="00E85E39">
              <w:rPr>
                <w:rFonts w:ascii="Times New Roman" w:hAnsi="Times New Roman" w:cs="Times New Roman"/>
                <w:b/>
                <w:szCs w:val="28"/>
              </w:rPr>
              <w:t>Форма</w:t>
            </w:r>
            <w:r w:rsidRPr="00E85E39">
              <w:rPr>
                <w:rFonts w:ascii="Times New Roman" w:hAnsi="Times New Roman" w:cs="Times New Roman"/>
                <w:b/>
                <w:spacing w:val="-4"/>
                <w:szCs w:val="28"/>
              </w:rPr>
              <w:t xml:space="preserve"> </w:t>
            </w:r>
            <w:r w:rsidRPr="00E85E39">
              <w:rPr>
                <w:rFonts w:ascii="Times New Roman" w:hAnsi="Times New Roman" w:cs="Times New Roman"/>
                <w:b/>
                <w:szCs w:val="28"/>
              </w:rPr>
              <w:t>проведения:</w:t>
            </w:r>
            <w:r w:rsidRPr="00E85E39">
              <w:rPr>
                <w:rFonts w:ascii="Times New Roman" w:hAnsi="Times New Roman" w:cs="Times New Roman"/>
                <w:b/>
                <w:spacing w:val="-3"/>
                <w:szCs w:val="28"/>
              </w:rPr>
              <w:t xml:space="preserve"> </w:t>
            </w:r>
            <w:r w:rsidRPr="00E85E39">
              <w:rPr>
                <w:rFonts w:ascii="Times New Roman" w:hAnsi="Times New Roman" w:cs="Times New Roman"/>
                <w:szCs w:val="28"/>
              </w:rPr>
              <w:t>мастер-класс</w:t>
            </w:r>
          </w:p>
          <w:p w14:paraId="137A5290" w14:textId="6C52C72F" w:rsidR="00E85E39" w:rsidRDefault="00E85E39" w:rsidP="00EF30E2">
            <w:pPr>
              <w:spacing w:before="11"/>
              <w:rPr>
                <w:rFonts w:ascii="Times New Roman" w:hAnsi="Times New Roman" w:cs="Times New Roman"/>
                <w:szCs w:val="28"/>
              </w:rPr>
            </w:pPr>
            <w:r w:rsidRPr="000C7C5B">
              <w:rPr>
                <w:rFonts w:ascii="Times New Roman" w:hAnsi="Times New Roman" w:cs="Times New Roman"/>
                <w:sz w:val="24"/>
              </w:rPr>
              <w:t>1.</w:t>
            </w:r>
            <w:r w:rsidRPr="00E85E39">
              <w:rPr>
                <w:rFonts w:ascii="Times New Roman" w:hAnsi="Times New Roman" w:cs="Times New Roman"/>
                <w:szCs w:val="28"/>
              </w:rPr>
              <w:t>Вступительное</w:t>
            </w:r>
            <w:r w:rsidRPr="00E85E39">
              <w:rPr>
                <w:rFonts w:ascii="Times New Roman" w:hAnsi="Times New Roman" w:cs="Times New Roman"/>
                <w:spacing w:val="28"/>
                <w:szCs w:val="28"/>
              </w:rPr>
              <w:t xml:space="preserve"> </w:t>
            </w:r>
            <w:r w:rsidRPr="00E85E39">
              <w:rPr>
                <w:rFonts w:ascii="Times New Roman" w:hAnsi="Times New Roman" w:cs="Times New Roman"/>
                <w:szCs w:val="28"/>
              </w:rPr>
              <w:t>слово</w:t>
            </w:r>
            <w:r w:rsidRPr="00E85E39">
              <w:rPr>
                <w:rFonts w:ascii="Times New Roman" w:hAnsi="Times New Roman" w:cs="Times New Roman"/>
                <w:spacing w:val="33"/>
                <w:szCs w:val="28"/>
              </w:rPr>
              <w:t xml:space="preserve"> </w:t>
            </w:r>
            <w:r w:rsidRPr="00E85E39">
              <w:rPr>
                <w:rFonts w:ascii="Times New Roman" w:hAnsi="Times New Roman" w:cs="Times New Roman"/>
                <w:szCs w:val="28"/>
              </w:rPr>
              <w:t>«Организация</w:t>
            </w:r>
            <w:r w:rsidRPr="00E85E39">
              <w:rPr>
                <w:rFonts w:ascii="Times New Roman" w:hAnsi="Times New Roman" w:cs="Times New Roman"/>
                <w:spacing w:val="-3"/>
                <w:szCs w:val="28"/>
              </w:rPr>
              <w:t xml:space="preserve"> </w:t>
            </w:r>
            <w:r w:rsidRPr="00E85E39">
              <w:rPr>
                <w:rFonts w:ascii="Times New Roman" w:hAnsi="Times New Roman" w:cs="Times New Roman"/>
                <w:szCs w:val="28"/>
              </w:rPr>
              <w:t xml:space="preserve">речевой деятельности </w:t>
            </w:r>
            <w:r w:rsidRPr="00E85E39">
              <w:rPr>
                <w:rFonts w:ascii="Times New Roman" w:hAnsi="Times New Roman" w:cs="Times New Roman"/>
                <w:spacing w:val="-4"/>
                <w:szCs w:val="28"/>
              </w:rPr>
              <w:t xml:space="preserve"> </w:t>
            </w:r>
            <w:r w:rsidRPr="00E85E39">
              <w:rPr>
                <w:rFonts w:ascii="Times New Roman" w:hAnsi="Times New Roman" w:cs="Times New Roman"/>
                <w:szCs w:val="28"/>
              </w:rPr>
              <w:t>по технологии</w:t>
            </w:r>
            <w:r w:rsidRPr="00E85E39">
              <w:rPr>
                <w:rFonts w:ascii="Times New Roman" w:hAnsi="Times New Roman" w:cs="Times New Roman"/>
                <w:spacing w:val="-2"/>
                <w:szCs w:val="28"/>
              </w:rPr>
              <w:t xml:space="preserve"> </w:t>
            </w:r>
            <w:r w:rsidRPr="00E85E39">
              <w:rPr>
                <w:rFonts w:ascii="Times New Roman" w:hAnsi="Times New Roman" w:cs="Times New Roman"/>
                <w:szCs w:val="28"/>
              </w:rPr>
              <w:t>«говорящей</w:t>
            </w:r>
            <w:r w:rsidRPr="00E85E39">
              <w:rPr>
                <w:rFonts w:ascii="Times New Roman" w:hAnsi="Times New Roman" w:cs="Times New Roman"/>
                <w:spacing w:val="-5"/>
                <w:szCs w:val="28"/>
              </w:rPr>
              <w:t xml:space="preserve"> </w:t>
            </w:r>
            <w:r w:rsidRPr="00E85E39">
              <w:rPr>
                <w:rFonts w:ascii="Times New Roman" w:hAnsi="Times New Roman" w:cs="Times New Roman"/>
                <w:szCs w:val="28"/>
              </w:rPr>
              <w:t>стены»</w:t>
            </w:r>
            <w:r w:rsidR="000C7C5B">
              <w:rPr>
                <w:rFonts w:ascii="Times New Roman" w:hAnsi="Times New Roman" w:cs="Times New Roman"/>
                <w:szCs w:val="28"/>
              </w:rPr>
              <w:t>.</w:t>
            </w:r>
          </w:p>
          <w:p w14:paraId="7206A039" w14:textId="50213882" w:rsidR="00E85E39" w:rsidRDefault="00E85E39" w:rsidP="00EF30E2">
            <w:pPr>
              <w:spacing w:before="11"/>
              <w:rPr>
                <w:rFonts w:ascii="Times New Roman" w:hAnsi="Times New Roman" w:cs="Times New Roman"/>
                <w:szCs w:val="28"/>
              </w:rPr>
            </w:pPr>
            <w:r w:rsidRPr="000C7C5B">
              <w:rPr>
                <w:rFonts w:ascii="Times New Roman" w:hAnsi="Times New Roman" w:cs="Times New Roman"/>
                <w:sz w:val="24"/>
              </w:rPr>
              <w:t>2.</w:t>
            </w:r>
            <w:r w:rsidRPr="00E85E39">
              <w:rPr>
                <w:rFonts w:ascii="Times New Roman" w:hAnsi="Times New Roman" w:cs="Times New Roman"/>
                <w:szCs w:val="28"/>
              </w:rPr>
              <w:t>Итоги</w:t>
            </w:r>
            <w:r w:rsidRPr="00E85E39">
              <w:rPr>
                <w:rFonts w:ascii="Times New Roman" w:hAnsi="Times New Roman" w:cs="Times New Roman"/>
                <w:spacing w:val="13"/>
                <w:szCs w:val="28"/>
              </w:rPr>
              <w:t xml:space="preserve"> </w:t>
            </w:r>
            <w:r w:rsidRPr="00E85E39">
              <w:rPr>
                <w:rFonts w:ascii="Times New Roman" w:hAnsi="Times New Roman" w:cs="Times New Roman"/>
                <w:szCs w:val="28"/>
              </w:rPr>
              <w:t>тематической</w:t>
            </w:r>
            <w:r w:rsidRPr="00E85E39">
              <w:rPr>
                <w:rFonts w:ascii="Times New Roman" w:hAnsi="Times New Roman" w:cs="Times New Roman"/>
                <w:spacing w:val="5"/>
                <w:szCs w:val="28"/>
              </w:rPr>
              <w:t xml:space="preserve"> </w:t>
            </w:r>
            <w:r w:rsidRPr="00E85E39">
              <w:rPr>
                <w:rFonts w:ascii="Times New Roman" w:hAnsi="Times New Roman" w:cs="Times New Roman"/>
                <w:szCs w:val="28"/>
              </w:rPr>
              <w:t>проверки</w:t>
            </w:r>
            <w:r w:rsidRPr="00E85E39">
              <w:rPr>
                <w:rFonts w:ascii="Times New Roman" w:hAnsi="Times New Roman" w:cs="Times New Roman"/>
                <w:spacing w:val="58"/>
                <w:szCs w:val="28"/>
              </w:rPr>
              <w:t xml:space="preserve"> </w:t>
            </w:r>
            <w:r w:rsidRPr="00E85E39">
              <w:rPr>
                <w:rFonts w:ascii="Times New Roman" w:hAnsi="Times New Roman" w:cs="Times New Roman"/>
                <w:szCs w:val="28"/>
              </w:rPr>
              <w:t>«Организация</w:t>
            </w:r>
            <w:r w:rsidRPr="00E85E39">
              <w:rPr>
                <w:rFonts w:ascii="Times New Roman" w:hAnsi="Times New Roman" w:cs="Times New Roman"/>
                <w:spacing w:val="-57"/>
                <w:szCs w:val="28"/>
              </w:rPr>
              <w:t xml:space="preserve"> </w:t>
            </w:r>
            <w:r w:rsidRPr="00E85E39">
              <w:rPr>
                <w:rFonts w:ascii="Times New Roman" w:hAnsi="Times New Roman" w:cs="Times New Roman"/>
                <w:szCs w:val="28"/>
              </w:rPr>
              <w:t>работы</w:t>
            </w:r>
            <w:r w:rsidRPr="00E85E39">
              <w:rPr>
                <w:rFonts w:ascii="Times New Roman" w:hAnsi="Times New Roman" w:cs="Times New Roman"/>
                <w:spacing w:val="-2"/>
                <w:szCs w:val="28"/>
              </w:rPr>
              <w:t xml:space="preserve"> </w:t>
            </w:r>
            <w:r w:rsidRPr="00E85E39">
              <w:rPr>
                <w:rFonts w:ascii="Times New Roman" w:hAnsi="Times New Roman" w:cs="Times New Roman"/>
                <w:szCs w:val="28"/>
              </w:rPr>
              <w:t>по</w:t>
            </w:r>
            <w:r w:rsidRPr="00E85E39">
              <w:rPr>
                <w:rFonts w:ascii="Times New Roman" w:hAnsi="Times New Roman" w:cs="Times New Roman"/>
                <w:spacing w:val="-1"/>
                <w:szCs w:val="28"/>
              </w:rPr>
              <w:t xml:space="preserve"> </w:t>
            </w:r>
            <w:r w:rsidRPr="00E85E39">
              <w:rPr>
                <w:rFonts w:ascii="Times New Roman" w:hAnsi="Times New Roman" w:cs="Times New Roman"/>
                <w:szCs w:val="28"/>
              </w:rPr>
              <w:t>речевому</w:t>
            </w:r>
            <w:r w:rsidRPr="00E85E39">
              <w:rPr>
                <w:rFonts w:ascii="Times New Roman" w:hAnsi="Times New Roman" w:cs="Times New Roman"/>
                <w:spacing w:val="-7"/>
                <w:szCs w:val="28"/>
              </w:rPr>
              <w:t xml:space="preserve"> </w:t>
            </w:r>
            <w:r w:rsidRPr="00E85E39">
              <w:rPr>
                <w:rFonts w:ascii="Times New Roman" w:hAnsi="Times New Roman" w:cs="Times New Roman"/>
                <w:szCs w:val="28"/>
              </w:rPr>
              <w:t>развитию</w:t>
            </w:r>
            <w:r w:rsidRPr="00E85E39">
              <w:rPr>
                <w:rFonts w:ascii="Times New Roman" w:hAnsi="Times New Roman" w:cs="Times New Roman"/>
                <w:spacing w:val="-1"/>
                <w:szCs w:val="28"/>
              </w:rPr>
              <w:t xml:space="preserve"> </w:t>
            </w:r>
            <w:r w:rsidRPr="00E85E39">
              <w:rPr>
                <w:rFonts w:ascii="Times New Roman" w:hAnsi="Times New Roman" w:cs="Times New Roman"/>
                <w:szCs w:val="28"/>
              </w:rPr>
              <w:t>дошкольников».</w:t>
            </w:r>
          </w:p>
          <w:p w14:paraId="5DD4D9FD" w14:textId="522BFC57" w:rsidR="000C7C5B" w:rsidRDefault="000C7C5B" w:rsidP="00EF30E2">
            <w:pPr>
              <w:spacing w:before="11"/>
              <w:rPr>
                <w:rFonts w:ascii="Times New Roman" w:hAnsi="Times New Roman" w:cs="Times New Roman"/>
                <w:szCs w:val="28"/>
              </w:rPr>
            </w:pPr>
            <w:r w:rsidRPr="000C7C5B">
              <w:rPr>
                <w:rFonts w:ascii="Times New Roman" w:hAnsi="Times New Roman" w:cs="Times New Roman"/>
                <w:szCs w:val="28"/>
              </w:rPr>
              <w:t>3.Презентация  "Говорящая стена, как</w:t>
            </w:r>
            <w:r w:rsidRPr="000C7C5B">
              <w:rPr>
                <w:rFonts w:ascii="Times New Roman" w:hAnsi="Times New Roman" w:cs="Times New Roman"/>
                <w:spacing w:val="1"/>
                <w:szCs w:val="28"/>
              </w:rPr>
              <w:t xml:space="preserve"> </w:t>
            </w:r>
            <w:r w:rsidRPr="000C7C5B">
              <w:rPr>
                <w:rFonts w:ascii="Times New Roman" w:hAnsi="Times New Roman" w:cs="Times New Roman"/>
                <w:szCs w:val="28"/>
              </w:rPr>
              <w:t>современный метод развития познавательной активности</w:t>
            </w:r>
            <w:r w:rsidRPr="000C7C5B">
              <w:rPr>
                <w:rFonts w:ascii="Times New Roman" w:hAnsi="Times New Roman" w:cs="Times New Roman"/>
                <w:spacing w:val="-58"/>
                <w:szCs w:val="28"/>
              </w:rPr>
              <w:t xml:space="preserve"> </w:t>
            </w:r>
            <w:r w:rsidRPr="000C7C5B">
              <w:rPr>
                <w:rFonts w:ascii="Times New Roman" w:hAnsi="Times New Roman" w:cs="Times New Roman"/>
                <w:szCs w:val="28"/>
              </w:rPr>
              <w:t>и</w:t>
            </w:r>
            <w:r w:rsidRPr="000C7C5B">
              <w:rPr>
                <w:rFonts w:ascii="Times New Roman" w:hAnsi="Times New Roman" w:cs="Times New Roman"/>
                <w:spacing w:val="-1"/>
                <w:szCs w:val="28"/>
              </w:rPr>
              <w:t xml:space="preserve"> </w:t>
            </w:r>
            <w:r w:rsidRPr="000C7C5B">
              <w:rPr>
                <w:rFonts w:ascii="Times New Roman" w:hAnsi="Times New Roman" w:cs="Times New Roman"/>
                <w:szCs w:val="28"/>
              </w:rPr>
              <w:t xml:space="preserve">самостоятельности </w:t>
            </w:r>
            <w:r w:rsidRPr="000C7C5B">
              <w:rPr>
                <w:rFonts w:ascii="Times New Roman" w:hAnsi="Times New Roman" w:cs="Times New Roman"/>
                <w:szCs w:val="28"/>
              </w:rPr>
              <w:lastRenderedPageBreak/>
              <w:t>дошкольников"</w:t>
            </w:r>
            <w:r>
              <w:rPr>
                <w:rFonts w:ascii="Times New Roman" w:hAnsi="Times New Roman" w:cs="Times New Roman"/>
                <w:szCs w:val="28"/>
              </w:rPr>
              <w:t>.</w:t>
            </w:r>
          </w:p>
          <w:p w14:paraId="2B54D689" w14:textId="2BCEC906" w:rsidR="00E0619D" w:rsidRPr="00C07DA0" w:rsidRDefault="000C7C5B" w:rsidP="00971EB1">
            <w:pPr>
              <w:spacing w:before="11"/>
              <w:rPr>
                <w:rFonts w:ascii="Times New Roman" w:hAnsi="Times New Roman" w:cs="Times New Roman"/>
                <w:szCs w:val="28"/>
              </w:rPr>
            </w:pPr>
            <w:r w:rsidRPr="000C7C5B">
              <w:rPr>
                <w:rFonts w:ascii="Times New Roman" w:hAnsi="Times New Roman" w:cs="Times New Roman"/>
                <w:szCs w:val="28"/>
              </w:rPr>
              <w:t>4.Итоги</w:t>
            </w:r>
            <w:r w:rsidRPr="000C7C5B">
              <w:rPr>
                <w:rFonts w:ascii="Times New Roman" w:hAnsi="Times New Roman" w:cs="Times New Roman"/>
                <w:spacing w:val="-3"/>
                <w:szCs w:val="28"/>
              </w:rPr>
              <w:t xml:space="preserve"> </w:t>
            </w:r>
            <w:r w:rsidRPr="000C7C5B">
              <w:rPr>
                <w:rFonts w:ascii="Times New Roman" w:hAnsi="Times New Roman" w:cs="Times New Roman"/>
                <w:szCs w:val="28"/>
              </w:rPr>
              <w:t>конкурса</w:t>
            </w:r>
            <w:r w:rsidRPr="000C7C5B">
              <w:rPr>
                <w:rFonts w:ascii="Times New Roman" w:hAnsi="Times New Roman" w:cs="Times New Roman"/>
                <w:spacing w:val="-1"/>
                <w:szCs w:val="28"/>
              </w:rPr>
              <w:t xml:space="preserve"> </w:t>
            </w:r>
            <w:r w:rsidRPr="000C7C5B">
              <w:rPr>
                <w:rFonts w:ascii="Times New Roman" w:hAnsi="Times New Roman" w:cs="Times New Roman"/>
                <w:szCs w:val="28"/>
              </w:rPr>
              <w:t>«Новогодняя</w:t>
            </w:r>
            <w:r w:rsidRPr="000C7C5B">
              <w:rPr>
                <w:rFonts w:ascii="Times New Roman" w:hAnsi="Times New Roman" w:cs="Times New Roman"/>
                <w:spacing w:val="-2"/>
                <w:szCs w:val="28"/>
              </w:rPr>
              <w:t xml:space="preserve"> </w:t>
            </w:r>
            <w:r w:rsidR="00971EB1">
              <w:rPr>
                <w:rFonts w:ascii="Times New Roman" w:hAnsi="Times New Roman" w:cs="Times New Roman"/>
                <w:szCs w:val="28"/>
              </w:rPr>
              <w:t>композиция»</w:t>
            </w:r>
          </w:p>
        </w:tc>
        <w:tc>
          <w:tcPr>
            <w:tcW w:w="2126" w:type="dxa"/>
          </w:tcPr>
          <w:p w14:paraId="630F8A87" w14:textId="77777777" w:rsidR="001751C6" w:rsidRDefault="00317ADD" w:rsidP="000E7F0B">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lastRenderedPageBreak/>
              <w:t>Директор,</w:t>
            </w:r>
          </w:p>
          <w:p w14:paraId="7831F24F" w14:textId="5D9726FC" w:rsidR="00317ADD" w:rsidRPr="00351D61" w:rsidRDefault="00317ADD" w:rsidP="000E7F0B">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воспитатели</w:t>
            </w:r>
          </w:p>
        </w:tc>
      </w:tr>
      <w:tr w:rsidR="00C25559" w:rsidRPr="00005FDA" w14:paraId="486D9B2A" w14:textId="77777777" w:rsidTr="00C22E56">
        <w:trPr>
          <w:trHeight w:val="1696"/>
        </w:trPr>
        <w:tc>
          <w:tcPr>
            <w:tcW w:w="1843" w:type="dxa"/>
          </w:tcPr>
          <w:p w14:paraId="6CA414A6" w14:textId="59EEA736" w:rsidR="00C25559" w:rsidRDefault="00F140A5" w:rsidP="00F172CE">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lastRenderedPageBreak/>
              <w:t>Май</w:t>
            </w:r>
          </w:p>
          <w:p w14:paraId="6DB92062" w14:textId="734BD043" w:rsidR="00C25559" w:rsidRPr="00351D61" w:rsidRDefault="00C25559" w:rsidP="00F172CE">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202</w:t>
            </w:r>
            <w:r w:rsidR="00F140A5">
              <w:rPr>
                <w:rFonts w:ascii="Times New Roman" w:eastAsia="Calibri" w:hAnsi="Times New Roman" w:cs="Times New Roman"/>
                <w:color w:val="000000"/>
                <w:szCs w:val="28"/>
                <w:lang w:eastAsia="en-US"/>
              </w:rPr>
              <w:t>5</w:t>
            </w:r>
            <w:r>
              <w:rPr>
                <w:rFonts w:ascii="Times New Roman" w:eastAsia="Calibri" w:hAnsi="Times New Roman" w:cs="Times New Roman"/>
                <w:color w:val="000000"/>
                <w:szCs w:val="28"/>
                <w:lang w:eastAsia="en-US"/>
              </w:rPr>
              <w:t>г</w:t>
            </w:r>
          </w:p>
        </w:tc>
        <w:tc>
          <w:tcPr>
            <w:tcW w:w="5954" w:type="dxa"/>
          </w:tcPr>
          <w:p w14:paraId="2384455F" w14:textId="77777777" w:rsidR="00F140A5" w:rsidRPr="00E84315" w:rsidRDefault="00F140A5" w:rsidP="00F140A5">
            <w:pPr>
              <w:suppressAutoHyphens w:val="0"/>
              <w:autoSpaceDN w:val="0"/>
              <w:spacing w:line="243" w:lineRule="exact"/>
              <w:jc w:val="both"/>
              <w:rPr>
                <w:rFonts w:ascii="Times New Roman" w:hAnsi="Times New Roman" w:cs="Times New Roman"/>
                <w:szCs w:val="28"/>
                <w:u w:val="single"/>
                <w:lang w:eastAsia="en-US"/>
              </w:rPr>
            </w:pPr>
            <w:r w:rsidRPr="00E84315">
              <w:rPr>
                <w:rFonts w:ascii="Times New Roman" w:hAnsi="Times New Roman" w:cs="Times New Roman"/>
                <w:szCs w:val="28"/>
                <w:u w:val="single"/>
                <w:lang w:eastAsia="en-US"/>
              </w:rPr>
              <w:t>Итоговый педсовет</w:t>
            </w:r>
          </w:p>
          <w:p w14:paraId="246620AF" w14:textId="77777777" w:rsidR="00F140A5" w:rsidRPr="008D2D57" w:rsidRDefault="00F140A5" w:rsidP="00F140A5">
            <w:pPr>
              <w:suppressAutoHyphens w:val="0"/>
              <w:autoSpaceDN w:val="0"/>
              <w:spacing w:line="243" w:lineRule="exact"/>
              <w:jc w:val="both"/>
              <w:rPr>
                <w:rFonts w:ascii="Times New Roman" w:hAnsi="Times New Roman" w:cs="Times New Roman"/>
                <w:szCs w:val="28"/>
                <w:lang w:eastAsia="en-US"/>
              </w:rPr>
            </w:pPr>
            <w:r w:rsidRPr="008D2D57">
              <w:rPr>
                <w:rFonts w:ascii="Times New Roman" w:hAnsi="Times New Roman" w:cs="Times New Roman"/>
                <w:szCs w:val="28"/>
                <w:lang w:eastAsia="en-US"/>
              </w:rPr>
              <w:t xml:space="preserve">Анализ работы </w:t>
            </w:r>
            <w:r>
              <w:rPr>
                <w:rFonts w:ascii="Times New Roman" w:hAnsi="Times New Roman" w:cs="Times New Roman"/>
                <w:szCs w:val="28"/>
                <w:lang w:eastAsia="en-US"/>
              </w:rPr>
              <w:t>дошкольной группы 2023-2024 за учебный год.</w:t>
            </w:r>
          </w:p>
          <w:p w14:paraId="7D00A4E0" w14:textId="77777777" w:rsidR="00F140A5" w:rsidRDefault="00F140A5" w:rsidP="00F140A5">
            <w:pPr>
              <w:suppressAutoHyphens w:val="0"/>
              <w:autoSpaceDN w:val="0"/>
              <w:spacing w:line="243" w:lineRule="exact"/>
              <w:jc w:val="both"/>
              <w:rPr>
                <w:rFonts w:ascii="Times New Roman" w:hAnsi="Times New Roman" w:cs="Times New Roman"/>
                <w:szCs w:val="28"/>
                <w:lang w:eastAsia="en-US"/>
              </w:rPr>
            </w:pPr>
            <w:r w:rsidRPr="008D2D57">
              <w:rPr>
                <w:rFonts w:ascii="Times New Roman" w:hAnsi="Times New Roman" w:cs="Times New Roman"/>
                <w:szCs w:val="28"/>
                <w:lang w:eastAsia="en-US"/>
              </w:rPr>
              <w:t>Анализ выполнения</w:t>
            </w:r>
            <w:r>
              <w:rPr>
                <w:rFonts w:ascii="Times New Roman" w:hAnsi="Times New Roman" w:cs="Times New Roman"/>
                <w:szCs w:val="28"/>
                <w:lang w:eastAsia="en-US"/>
              </w:rPr>
              <w:t xml:space="preserve"> </w:t>
            </w:r>
            <w:r w:rsidRPr="008D2D57">
              <w:rPr>
                <w:rFonts w:ascii="Times New Roman" w:hAnsi="Times New Roman" w:cs="Times New Roman"/>
                <w:szCs w:val="28"/>
                <w:lang w:eastAsia="en-US"/>
              </w:rPr>
              <w:t>образовательной программы</w:t>
            </w:r>
            <w:r>
              <w:rPr>
                <w:rFonts w:ascii="Times New Roman" w:hAnsi="Times New Roman" w:cs="Times New Roman"/>
                <w:szCs w:val="28"/>
                <w:lang w:eastAsia="en-US"/>
              </w:rPr>
              <w:t>.</w:t>
            </w:r>
          </w:p>
          <w:p w14:paraId="00F96A2C" w14:textId="1CC21445" w:rsidR="00C25559" w:rsidRPr="00456FB7" w:rsidRDefault="00F140A5" w:rsidP="00F140A5">
            <w:pPr>
              <w:suppressAutoHyphens w:val="0"/>
              <w:autoSpaceDN w:val="0"/>
              <w:spacing w:line="243" w:lineRule="exact"/>
              <w:jc w:val="both"/>
              <w:rPr>
                <w:rFonts w:ascii="Times New Roman" w:hAnsi="Times New Roman" w:cs="Times New Roman"/>
                <w:spacing w:val="-3"/>
                <w:szCs w:val="28"/>
                <w:lang w:eastAsia="en-US"/>
              </w:rPr>
            </w:pPr>
            <w:r>
              <w:rPr>
                <w:rFonts w:ascii="Times New Roman" w:hAnsi="Times New Roman" w:cs="Times New Roman"/>
                <w:szCs w:val="28"/>
                <w:lang w:eastAsia="en-US"/>
              </w:rPr>
              <w:t>План работы ДОУ на летне-оздоровительный период</w:t>
            </w:r>
          </w:p>
        </w:tc>
        <w:tc>
          <w:tcPr>
            <w:tcW w:w="2126" w:type="dxa"/>
          </w:tcPr>
          <w:p w14:paraId="32D827EC" w14:textId="77777777" w:rsidR="00C25559" w:rsidRDefault="001C4BBF" w:rsidP="008D2D57">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Директор,</w:t>
            </w:r>
          </w:p>
          <w:p w14:paraId="7B6AB9FA" w14:textId="0CC83CD1" w:rsidR="001C4BBF" w:rsidRPr="00351D61" w:rsidRDefault="001C4BBF" w:rsidP="008D2D57">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воспитатели</w:t>
            </w:r>
          </w:p>
        </w:tc>
      </w:tr>
    </w:tbl>
    <w:p w14:paraId="4B61E8D9" w14:textId="77777777" w:rsidR="007C47DF" w:rsidRPr="00233B6D" w:rsidRDefault="007C47DF" w:rsidP="00F62ADE">
      <w:pPr>
        <w:pStyle w:val="af"/>
        <w:spacing w:before="120"/>
        <w:ind w:right="120"/>
        <w:jc w:val="both"/>
        <w:rPr>
          <w:rStyle w:val="StrongEmphasis"/>
          <w:b/>
          <w:i w:val="0"/>
          <w:color w:val="000000"/>
          <w:sz w:val="28"/>
          <w:szCs w:val="28"/>
        </w:rPr>
      </w:pPr>
    </w:p>
    <w:p w14:paraId="2D834CE1" w14:textId="2A0FB9CF" w:rsidR="006E6176" w:rsidRPr="00233B6D" w:rsidRDefault="00E36353" w:rsidP="00F62ADE">
      <w:pPr>
        <w:pStyle w:val="af"/>
        <w:spacing w:before="120"/>
        <w:ind w:right="120"/>
        <w:jc w:val="both"/>
        <w:rPr>
          <w:bCs w:val="0"/>
          <w:i w:val="0"/>
          <w:sz w:val="28"/>
          <w:szCs w:val="28"/>
          <w:u w:val="single"/>
        </w:rPr>
      </w:pPr>
      <w:r w:rsidRPr="00233B6D">
        <w:rPr>
          <w:rStyle w:val="StrongEmphasis"/>
          <w:b/>
          <w:i w:val="0"/>
          <w:color w:val="000000"/>
          <w:sz w:val="28"/>
          <w:szCs w:val="28"/>
        </w:rPr>
        <w:t>3.2.</w:t>
      </w:r>
      <w:r w:rsidR="00F2381D" w:rsidRPr="00233B6D">
        <w:rPr>
          <w:rStyle w:val="StrongEmphasis"/>
          <w:b/>
          <w:i w:val="0"/>
          <w:color w:val="000000"/>
          <w:sz w:val="28"/>
          <w:szCs w:val="28"/>
        </w:rPr>
        <w:t xml:space="preserve"> </w:t>
      </w:r>
      <w:r w:rsidR="002D0045" w:rsidRPr="00233B6D">
        <w:rPr>
          <w:bCs w:val="0"/>
          <w:i w:val="0"/>
          <w:sz w:val="28"/>
          <w:szCs w:val="28"/>
          <w:u w:val="single"/>
        </w:rPr>
        <w:t>Консультации для педагогических работников</w:t>
      </w:r>
    </w:p>
    <w:p w14:paraId="3395CA4D" w14:textId="77777777" w:rsidR="002D0045" w:rsidRPr="002D0045" w:rsidRDefault="002D0045" w:rsidP="00F62ADE">
      <w:pPr>
        <w:pStyle w:val="af"/>
        <w:spacing w:before="120"/>
        <w:ind w:right="120"/>
        <w:jc w:val="both"/>
        <w:rPr>
          <w:b w:val="0"/>
          <w:i w:val="0"/>
          <w:sz w:val="32"/>
          <w:szCs w:val="32"/>
          <w:u w:val="single"/>
        </w:rPr>
      </w:pPr>
    </w:p>
    <w:tbl>
      <w:tblPr>
        <w:tblW w:w="4926" w:type="pct"/>
        <w:tblInd w:w="-67"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529"/>
        <w:gridCol w:w="1701"/>
        <w:gridCol w:w="2694"/>
      </w:tblGrid>
      <w:tr w:rsidR="002D0045" w:rsidRPr="006E6176" w14:paraId="24A63762" w14:textId="77777777" w:rsidTr="00895BD0">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1292A95" w14:textId="77777777" w:rsidR="006E6176" w:rsidRPr="002D0045" w:rsidRDefault="006E6176" w:rsidP="002D0045">
            <w:pPr>
              <w:widowControl/>
              <w:suppressAutoHyphens w:val="0"/>
              <w:autoSpaceDE/>
              <w:spacing w:line="259" w:lineRule="auto"/>
              <w:rPr>
                <w:rFonts w:ascii="Times New Roman" w:eastAsia="Calibri" w:hAnsi="Times New Roman" w:cs="Times New Roman"/>
                <w:b/>
                <w:bCs/>
                <w:kern w:val="2"/>
                <w:sz w:val="28"/>
                <w:szCs w:val="28"/>
                <w:lang w:eastAsia="en-US"/>
              </w:rPr>
            </w:pPr>
            <w:r w:rsidRPr="002D0045">
              <w:rPr>
                <w:rFonts w:ascii="Times New Roman" w:eastAsia="Calibri" w:hAnsi="Times New Roman" w:cs="Times New Roman"/>
                <w:b/>
                <w:bCs/>
                <w:kern w:val="2"/>
                <w:sz w:val="28"/>
                <w:szCs w:val="28"/>
                <w:lang w:eastAsia="en-US"/>
              </w:rPr>
              <w:t>Тема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535D9C" w14:textId="77777777" w:rsidR="006E6176" w:rsidRPr="002D0045" w:rsidRDefault="006E6176" w:rsidP="002D0045">
            <w:pPr>
              <w:widowControl/>
              <w:suppressAutoHyphens w:val="0"/>
              <w:autoSpaceDE/>
              <w:spacing w:line="259" w:lineRule="auto"/>
              <w:rPr>
                <w:rFonts w:ascii="Times New Roman" w:eastAsia="Calibri" w:hAnsi="Times New Roman" w:cs="Times New Roman"/>
                <w:b/>
                <w:bCs/>
                <w:kern w:val="2"/>
                <w:sz w:val="28"/>
                <w:szCs w:val="28"/>
                <w:lang w:eastAsia="en-US"/>
              </w:rPr>
            </w:pPr>
            <w:r w:rsidRPr="002D0045">
              <w:rPr>
                <w:rFonts w:ascii="Times New Roman" w:eastAsia="Calibri" w:hAnsi="Times New Roman" w:cs="Times New Roman"/>
                <w:b/>
                <w:bCs/>
                <w:kern w:val="2"/>
                <w:sz w:val="28"/>
                <w:szCs w:val="28"/>
                <w:lang w:eastAsia="en-US"/>
              </w:rPr>
              <w:t>Срок</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03B0E73" w14:textId="77777777" w:rsidR="006E6176" w:rsidRPr="002D0045" w:rsidRDefault="006E6176" w:rsidP="002D0045">
            <w:pPr>
              <w:widowControl/>
              <w:suppressAutoHyphens w:val="0"/>
              <w:autoSpaceDE/>
              <w:spacing w:line="259" w:lineRule="auto"/>
              <w:rPr>
                <w:rFonts w:ascii="Times New Roman" w:eastAsia="Calibri" w:hAnsi="Times New Roman" w:cs="Times New Roman"/>
                <w:b/>
                <w:bCs/>
                <w:kern w:val="2"/>
                <w:sz w:val="28"/>
                <w:szCs w:val="28"/>
                <w:lang w:eastAsia="en-US"/>
              </w:rPr>
            </w:pPr>
            <w:r w:rsidRPr="002D0045">
              <w:rPr>
                <w:rFonts w:ascii="Times New Roman" w:eastAsia="Calibri" w:hAnsi="Times New Roman" w:cs="Times New Roman"/>
                <w:b/>
                <w:bCs/>
                <w:kern w:val="2"/>
                <w:sz w:val="28"/>
                <w:szCs w:val="28"/>
                <w:lang w:eastAsia="en-US"/>
              </w:rPr>
              <w:t>Ответственный</w:t>
            </w:r>
          </w:p>
        </w:tc>
      </w:tr>
      <w:tr w:rsidR="002D0045" w:rsidRPr="006E6176" w14:paraId="6C4630CA" w14:textId="77777777" w:rsidTr="00895BD0">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556696" w14:textId="4DC1A20A" w:rsidR="006E6176" w:rsidRPr="006E6176" w:rsidRDefault="006E6176" w:rsidP="002D0045">
            <w:pPr>
              <w:widowControl/>
              <w:suppressAutoHyphens w:val="0"/>
              <w:autoSpaceDE/>
              <w:spacing w:line="259" w:lineRule="auto"/>
              <w:rPr>
                <w:rFonts w:ascii="Times New Roman" w:eastAsia="Calibri" w:hAnsi="Times New Roman" w:cs="Times New Roman"/>
                <w:kern w:val="2"/>
                <w:sz w:val="28"/>
                <w:szCs w:val="28"/>
                <w:lang w:eastAsia="en-US"/>
              </w:rPr>
            </w:pPr>
            <w:r w:rsidRPr="006E6176">
              <w:rPr>
                <w:rFonts w:ascii="Times New Roman" w:eastAsia="Calibri" w:hAnsi="Times New Roman" w:cs="Times New Roman"/>
                <w:kern w:val="2"/>
                <w:sz w:val="28"/>
                <w:szCs w:val="28"/>
                <w:lang w:eastAsia="en-US"/>
              </w:rPr>
              <w:t>Требования к развивающей предметно</w:t>
            </w:r>
            <w:r w:rsidR="002D0045">
              <w:rPr>
                <w:rFonts w:ascii="Times New Roman" w:eastAsia="Calibri" w:hAnsi="Times New Roman" w:cs="Times New Roman"/>
                <w:kern w:val="2"/>
                <w:sz w:val="28"/>
                <w:szCs w:val="28"/>
                <w:lang w:eastAsia="en-US"/>
              </w:rPr>
              <w:t xml:space="preserve"> -</w:t>
            </w:r>
            <w:r w:rsidRPr="006E6176">
              <w:rPr>
                <w:rFonts w:ascii="Times New Roman" w:eastAsia="Calibri" w:hAnsi="Times New Roman" w:cs="Times New Roman"/>
                <w:kern w:val="2"/>
                <w:sz w:val="28"/>
                <w:szCs w:val="28"/>
                <w:lang w:eastAsia="en-US"/>
              </w:rPr>
              <w:t>пространственной среде с учетом ФОП и ФГОС ДО</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04D82ED" w14:textId="77777777" w:rsidR="006E6176" w:rsidRPr="006E6176" w:rsidRDefault="006E6176" w:rsidP="002D0045">
            <w:pPr>
              <w:widowControl/>
              <w:suppressAutoHyphens w:val="0"/>
              <w:autoSpaceDE/>
              <w:spacing w:line="259" w:lineRule="auto"/>
              <w:rPr>
                <w:rFonts w:ascii="Times New Roman" w:eastAsia="Calibri" w:hAnsi="Times New Roman" w:cs="Times New Roman"/>
                <w:kern w:val="2"/>
                <w:sz w:val="28"/>
                <w:szCs w:val="28"/>
                <w:lang w:eastAsia="en-US"/>
              </w:rPr>
            </w:pPr>
            <w:r w:rsidRPr="006E6176">
              <w:rPr>
                <w:rFonts w:ascii="Times New Roman" w:eastAsia="Calibri" w:hAnsi="Times New Roman" w:cs="Times New Roman"/>
                <w:kern w:val="2"/>
                <w:sz w:val="28"/>
                <w:szCs w:val="28"/>
                <w:lang w:eastAsia="en-US"/>
              </w:rPr>
              <w:t>Сентябрь</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8532B28" w14:textId="77777777" w:rsidR="006E6176" w:rsidRDefault="001A3C92" w:rsidP="002D0045">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 Директор</w:t>
            </w:r>
            <w:r w:rsidR="002D0AA9">
              <w:rPr>
                <w:rFonts w:ascii="Times New Roman" w:eastAsia="Calibri" w:hAnsi="Times New Roman" w:cs="Times New Roman"/>
                <w:kern w:val="2"/>
                <w:sz w:val="28"/>
                <w:szCs w:val="28"/>
                <w:lang w:eastAsia="en-US"/>
              </w:rPr>
              <w:t>,</w:t>
            </w:r>
          </w:p>
          <w:p w14:paraId="48A49072" w14:textId="73D4E18D" w:rsidR="002D0AA9" w:rsidRPr="006E6176" w:rsidRDefault="00032DD0" w:rsidP="002D0045">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м</w:t>
            </w:r>
            <w:r w:rsidR="002D0AA9">
              <w:rPr>
                <w:rFonts w:ascii="Times New Roman" w:eastAsia="Calibri" w:hAnsi="Times New Roman" w:cs="Times New Roman"/>
                <w:kern w:val="2"/>
                <w:sz w:val="28"/>
                <w:szCs w:val="28"/>
                <w:lang w:eastAsia="en-US"/>
              </w:rPr>
              <w:t>етодист УО</w:t>
            </w:r>
          </w:p>
        </w:tc>
      </w:tr>
      <w:tr w:rsidR="002D0045" w:rsidRPr="006E6176" w14:paraId="58C52570" w14:textId="77777777" w:rsidTr="00895BD0">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BCAAB3E" w14:textId="77777777" w:rsidR="006E6176" w:rsidRPr="006E6176" w:rsidRDefault="006E6176" w:rsidP="002D0045">
            <w:pPr>
              <w:widowControl/>
              <w:suppressAutoHyphens w:val="0"/>
              <w:autoSpaceDE/>
              <w:spacing w:line="259" w:lineRule="auto"/>
              <w:rPr>
                <w:rFonts w:ascii="Times New Roman" w:eastAsia="Calibri" w:hAnsi="Times New Roman" w:cs="Times New Roman"/>
                <w:kern w:val="2"/>
                <w:sz w:val="28"/>
                <w:szCs w:val="28"/>
                <w:lang w:eastAsia="en-US"/>
              </w:rPr>
            </w:pPr>
            <w:r w:rsidRPr="006E6176">
              <w:rPr>
                <w:rFonts w:ascii="Times New Roman" w:eastAsia="Calibri" w:hAnsi="Times New Roman" w:cs="Times New Roman"/>
                <w:kern w:val="2"/>
                <w:sz w:val="28"/>
                <w:szCs w:val="28"/>
                <w:lang w:eastAsia="en-US"/>
              </w:rPr>
              <w:t>Формы и методы работы при реализации воспитательно-образовательной деятельности по ОП ДО</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185F17" w14:textId="77777777" w:rsidR="006E6176" w:rsidRPr="006E6176" w:rsidRDefault="006E6176" w:rsidP="002D0045">
            <w:pPr>
              <w:widowControl/>
              <w:suppressAutoHyphens w:val="0"/>
              <w:autoSpaceDE/>
              <w:spacing w:line="259" w:lineRule="auto"/>
              <w:rPr>
                <w:rFonts w:ascii="Times New Roman" w:eastAsia="Calibri" w:hAnsi="Times New Roman" w:cs="Times New Roman"/>
                <w:kern w:val="2"/>
                <w:sz w:val="28"/>
                <w:szCs w:val="28"/>
                <w:lang w:eastAsia="en-US"/>
              </w:rPr>
            </w:pPr>
            <w:r w:rsidRPr="006E6176">
              <w:rPr>
                <w:rFonts w:ascii="Times New Roman" w:eastAsia="Calibri" w:hAnsi="Times New Roman" w:cs="Times New Roman"/>
                <w:kern w:val="2"/>
                <w:sz w:val="28"/>
                <w:szCs w:val="28"/>
                <w:lang w:eastAsia="en-US"/>
              </w:rPr>
              <w:t>Октябрь</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A40538" w14:textId="77777777" w:rsidR="006E6176" w:rsidRDefault="00096DBE" w:rsidP="002D0045">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Директор</w:t>
            </w:r>
          </w:p>
          <w:p w14:paraId="0704A89C" w14:textId="02ADAD25" w:rsidR="00032DD0" w:rsidRPr="006E6176" w:rsidRDefault="00032DD0" w:rsidP="002D0045">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методист УО</w:t>
            </w:r>
          </w:p>
        </w:tc>
      </w:tr>
      <w:tr w:rsidR="002D0045" w:rsidRPr="006E6176" w14:paraId="3F94C5CD" w14:textId="77777777" w:rsidTr="00895BD0">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8929D6E" w14:textId="39CC42E3" w:rsidR="002D0045" w:rsidRPr="006E6176" w:rsidRDefault="002D0045" w:rsidP="002D0045">
            <w:pPr>
              <w:widowControl/>
              <w:suppressAutoHyphens w:val="0"/>
              <w:autoSpaceDE/>
              <w:spacing w:line="259" w:lineRule="auto"/>
              <w:rPr>
                <w:rFonts w:ascii="Times New Roman" w:eastAsia="Calibri" w:hAnsi="Times New Roman" w:cs="Times New Roman"/>
                <w:kern w:val="2"/>
                <w:sz w:val="28"/>
                <w:szCs w:val="28"/>
                <w:lang w:eastAsia="en-US"/>
              </w:rPr>
            </w:pPr>
            <w:r w:rsidRPr="002D0045">
              <w:rPr>
                <w:rFonts w:ascii="Times New Roman" w:eastAsia="Calibri" w:hAnsi="Times New Roman" w:cs="Times New Roman"/>
                <w:kern w:val="2"/>
                <w:sz w:val="28"/>
                <w:szCs w:val="28"/>
                <w:lang w:eastAsia="en-US"/>
              </w:rPr>
              <w:t>Обогащение речи через познавательную и игровую деятельность детей дошкольного возраста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AE415B" w14:textId="585994CD" w:rsidR="002D0045" w:rsidRPr="006E6176" w:rsidRDefault="002D0045" w:rsidP="002D0045">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Ноябрь</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CB2977" w14:textId="77777777" w:rsidR="002D0045" w:rsidRDefault="00096DBE" w:rsidP="002D0045">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Директор</w:t>
            </w:r>
          </w:p>
          <w:p w14:paraId="070E02F9" w14:textId="0B6B0BF0" w:rsidR="00032DD0" w:rsidRPr="006E6176" w:rsidRDefault="00032DD0" w:rsidP="002D0045">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методист УО</w:t>
            </w:r>
          </w:p>
        </w:tc>
      </w:tr>
      <w:tr w:rsidR="002D0045" w:rsidRPr="006E6176" w14:paraId="453BE57A" w14:textId="77777777" w:rsidTr="00895BD0">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3A1F71" w14:textId="010A8C5E" w:rsidR="006E6176" w:rsidRPr="006E6176" w:rsidRDefault="006E6176" w:rsidP="002D0045">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 </w:t>
            </w:r>
            <w:r w:rsidRPr="006E6176">
              <w:rPr>
                <w:rFonts w:ascii="Times New Roman" w:eastAsia="Calibri" w:hAnsi="Times New Roman" w:cs="Times New Roman"/>
                <w:kern w:val="2"/>
                <w:sz w:val="28"/>
                <w:szCs w:val="28"/>
                <w:lang w:eastAsia="en-US"/>
              </w:rPr>
              <w:t>Формирование нравственно</w:t>
            </w:r>
            <w:r>
              <w:rPr>
                <w:rFonts w:ascii="Times New Roman" w:eastAsia="Calibri" w:hAnsi="Times New Roman" w:cs="Times New Roman"/>
                <w:kern w:val="2"/>
                <w:sz w:val="28"/>
                <w:szCs w:val="28"/>
                <w:lang w:eastAsia="en-US"/>
              </w:rPr>
              <w:t xml:space="preserve"> </w:t>
            </w:r>
            <w:r w:rsidRPr="006E6176">
              <w:rPr>
                <w:rFonts w:ascii="Times New Roman" w:eastAsia="Calibri" w:hAnsi="Times New Roman" w:cs="Times New Roman"/>
                <w:kern w:val="2"/>
                <w:sz w:val="28"/>
                <w:szCs w:val="28"/>
                <w:lang w:eastAsia="en-US"/>
              </w:rPr>
              <w:t>патриотических чувств через приобщение детей к истории и культуре родного края</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D4FF27" w14:textId="6C747C1B" w:rsidR="006E6176" w:rsidRPr="006E6176" w:rsidRDefault="006E6176" w:rsidP="002D0045">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Декабрь</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10FB89" w14:textId="77777777" w:rsidR="002D0045" w:rsidRDefault="006E6176" w:rsidP="002D0AA9">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 </w:t>
            </w:r>
            <w:r w:rsidR="002D0AA9">
              <w:rPr>
                <w:rFonts w:ascii="Times New Roman" w:eastAsia="Calibri" w:hAnsi="Times New Roman" w:cs="Times New Roman"/>
                <w:kern w:val="2"/>
                <w:sz w:val="28"/>
                <w:szCs w:val="28"/>
                <w:lang w:eastAsia="en-US"/>
              </w:rPr>
              <w:t>Директор</w:t>
            </w:r>
          </w:p>
          <w:p w14:paraId="244D517D" w14:textId="6909A71E" w:rsidR="00032DD0" w:rsidRPr="006E6176" w:rsidRDefault="00032DD0" w:rsidP="002D0AA9">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методист УО</w:t>
            </w:r>
          </w:p>
        </w:tc>
      </w:tr>
      <w:tr w:rsidR="002D0045" w:rsidRPr="006E6176" w14:paraId="41F6D741" w14:textId="77777777" w:rsidTr="00895BD0">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5DF5496" w14:textId="20DB5938" w:rsidR="006E6176" w:rsidRPr="006E6176" w:rsidRDefault="006E6176" w:rsidP="002D0045">
            <w:pPr>
              <w:widowControl/>
              <w:suppressAutoHyphens w:val="0"/>
              <w:autoSpaceDE/>
              <w:spacing w:line="259" w:lineRule="auto"/>
              <w:rPr>
                <w:rFonts w:ascii="Times New Roman" w:eastAsia="Calibri" w:hAnsi="Times New Roman" w:cs="Times New Roman"/>
                <w:kern w:val="2"/>
                <w:sz w:val="28"/>
                <w:szCs w:val="28"/>
                <w:lang w:eastAsia="en-US"/>
              </w:rPr>
            </w:pPr>
            <w:r w:rsidRPr="006E6176">
              <w:rPr>
                <w:rFonts w:ascii="Times New Roman" w:hAnsi="Times New Roman" w:cs="Times New Roman"/>
                <w:sz w:val="28"/>
                <w:szCs w:val="28"/>
              </w:rPr>
              <w:t>Дидактические игры по нравственно</w:t>
            </w:r>
            <w:r>
              <w:rPr>
                <w:rFonts w:ascii="Times New Roman" w:hAnsi="Times New Roman" w:cs="Times New Roman"/>
                <w:sz w:val="28"/>
                <w:szCs w:val="28"/>
              </w:rPr>
              <w:t>-</w:t>
            </w:r>
            <w:r w:rsidRPr="006E6176">
              <w:rPr>
                <w:rFonts w:ascii="Times New Roman" w:hAnsi="Times New Roman" w:cs="Times New Roman"/>
                <w:sz w:val="28"/>
                <w:szCs w:val="28"/>
              </w:rPr>
              <w:t>патриотическому воспитан</w:t>
            </w:r>
            <w:r>
              <w:rPr>
                <w:rFonts w:ascii="Times New Roman" w:hAnsi="Times New Roman" w:cs="Times New Roman"/>
                <w:sz w:val="28"/>
                <w:szCs w:val="28"/>
              </w:rPr>
              <w:t>ию</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BCBB1D" w14:textId="77777777" w:rsidR="006E6176" w:rsidRPr="006E6176" w:rsidRDefault="006E6176" w:rsidP="002D0045">
            <w:pPr>
              <w:widowControl/>
              <w:suppressAutoHyphens w:val="0"/>
              <w:autoSpaceDE/>
              <w:spacing w:line="259" w:lineRule="auto"/>
              <w:rPr>
                <w:rFonts w:ascii="Times New Roman" w:eastAsia="Calibri" w:hAnsi="Times New Roman" w:cs="Times New Roman"/>
                <w:kern w:val="2"/>
                <w:sz w:val="28"/>
                <w:szCs w:val="28"/>
                <w:lang w:eastAsia="en-US"/>
              </w:rPr>
            </w:pPr>
            <w:r w:rsidRPr="006E6176">
              <w:rPr>
                <w:rFonts w:ascii="Times New Roman" w:eastAsia="Calibri" w:hAnsi="Times New Roman" w:cs="Times New Roman"/>
                <w:kern w:val="2"/>
                <w:sz w:val="28"/>
                <w:szCs w:val="28"/>
                <w:lang w:eastAsia="en-US"/>
              </w:rPr>
              <w:t>Январь </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A62F8FC" w14:textId="53E75A8A" w:rsidR="006E6176" w:rsidRPr="006E6176" w:rsidRDefault="002D0AA9" w:rsidP="002D0045">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Директор</w:t>
            </w:r>
          </w:p>
        </w:tc>
      </w:tr>
      <w:tr w:rsidR="002D0045" w:rsidRPr="006E6176" w14:paraId="1AE1CC83" w14:textId="77777777" w:rsidTr="00895BD0">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ACAE42" w14:textId="5AD2E019" w:rsidR="006E6176" w:rsidRPr="006E6176" w:rsidRDefault="0020457D" w:rsidP="002D0045">
            <w:pPr>
              <w:widowControl/>
              <w:suppressAutoHyphens w:val="0"/>
              <w:autoSpaceDE/>
              <w:spacing w:line="259" w:lineRule="auto"/>
              <w:rPr>
                <w:rFonts w:ascii="Times New Roman" w:eastAsia="Calibri" w:hAnsi="Times New Roman" w:cs="Times New Roman"/>
                <w:kern w:val="2"/>
                <w:sz w:val="28"/>
                <w:szCs w:val="28"/>
                <w:lang w:eastAsia="en-US"/>
              </w:rPr>
            </w:pPr>
            <w:r w:rsidRPr="0020457D">
              <w:rPr>
                <w:rFonts w:ascii="Times New Roman" w:eastAsia="Calibri" w:hAnsi="Times New Roman" w:cs="Times New Roman"/>
                <w:kern w:val="2"/>
                <w:sz w:val="28"/>
                <w:szCs w:val="28"/>
                <w:lang w:eastAsia="en-US"/>
              </w:rPr>
              <w:t>Значение режима дня для здоровья ребенка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A5E50E" w14:textId="77777777" w:rsidR="006E6176" w:rsidRPr="006E6176" w:rsidRDefault="006E6176" w:rsidP="002D0045">
            <w:pPr>
              <w:widowControl/>
              <w:suppressAutoHyphens w:val="0"/>
              <w:autoSpaceDE/>
              <w:spacing w:line="259" w:lineRule="auto"/>
              <w:rPr>
                <w:rFonts w:ascii="Times New Roman" w:eastAsia="Calibri" w:hAnsi="Times New Roman" w:cs="Times New Roman"/>
                <w:kern w:val="2"/>
                <w:sz w:val="28"/>
                <w:szCs w:val="28"/>
                <w:lang w:eastAsia="en-US"/>
              </w:rPr>
            </w:pPr>
            <w:r w:rsidRPr="006E6176">
              <w:rPr>
                <w:rFonts w:ascii="Times New Roman" w:eastAsia="Calibri" w:hAnsi="Times New Roman" w:cs="Times New Roman"/>
                <w:kern w:val="2"/>
                <w:sz w:val="28"/>
                <w:szCs w:val="28"/>
                <w:lang w:eastAsia="en-US"/>
              </w:rPr>
              <w:t>Февраль</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512413" w14:textId="3B0CE5D4" w:rsidR="006E6176" w:rsidRPr="006E6176" w:rsidRDefault="002D0AA9" w:rsidP="002D0045">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Директор</w:t>
            </w:r>
          </w:p>
        </w:tc>
      </w:tr>
      <w:tr w:rsidR="002D0045" w:rsidRPr="006E6176" w14:paraId="6EBEC93A" w14:textId="77777777" w:rsidTr="00895BD0">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66A583" w14:textId="4610E158" w:rsidR="0020457D" w:rsidRPr="0020457D" w:rsidRDefault="0020457D" w:rsidP="002D0045">
            <w:pPr>
              <w:widowControl/>
              <w:suppressAutoHyphens w:val="0"/>
              <w:autoSpaceDE/>
              <w:spacing w:line="259" w:lineRule="auto"/>
              <w:rPr>
                <w:rFonts w:ascii="Times New Roman" w:eastAsia="Calibri" w:hAnsi="Times New Roman" w:cs="Times New Roman"/>
                <w:kern w:val="2"/>
                <w:sz w:val="28"/>
                <w:szCs w:val="28"/>
                <w:lang w:eastAsia="en-US"/>
              </w:rPr>
            </w:pPr>
            <w:r w:rsidRPr="0020457D">
              <w:rPr>
                <w:rFonts w:ascii="Times New Roman" w:eastAsia="Calibri" w:hAnsi="Times New Roman" w:cs="Times New Roman"/>
                <w:kern w:val="2"/>
                <w:sz w:val="28"/>
                <w:szCs w:val="28"/>
                <w:lang w:eastAsia="en-US"/>
              </w:rPr>
              <w:t>Комплексный подход к организации</w:t>
            </w:r>
          </w:p>
          <w:p w14:paraId="76E87A36" w14:textId="77777777" w:rsidR="0020457D" w:rsidRPr="0020457D" w:rsidRDefault="0020457D" w:rsidP="002D0045">
            <w:pPr>
              <w:widowControl/>
              <w:suppressAutoHyphens w:val="0"/>
              <w:autoSpaceDE/>
              <w:spacing w:line="259" w:lineRule="auto"/>
              <w:rPr>
                <w:rFonts w:ascii="Times New Roman" w:eastAsia="Calibri" w:hAnsi="Times New Roman" w:cs="Times New Roman"/>
                <w:kern w:val="2"/>
                <w:sz w:val="28"/>
                <w:szCs w:val="28"/>
                <w:lang w:eastAsia="en-US"/>
              </w:rPr>
            </w:pPr>
            <w:r w:rsidRPr="0020457D">
              <w:rPr>
                <w:rFonts w:ascii="Times New Roman" w:eastAsia="Calibri" w:hAnsi="Times New Roman" w:cs="Times New Roman"/>
                <w:kern w:val="2"/>
                <w:sz w:val="28"/>
                <w:szCs w:val="28"/>
                <w:lang w:eastAsia="en-US"/>
              </w:rPr>
              <w:t>физкультурно- оздоровительной работы в</w:t>
            </w:r>
          </w:p>
          <w:p w14:paraId="636F8EBC" w14:textId="4FA571D6" w:rsidR="006E6176" w:rsidRPr="006E6176" w:rsidRDefault="0020457D" w:rsidP="002D0045">
            <w:pPr>
              <w:widowControl/>
              <w:suppressAutoHyphens w:val="0"/>
              <w:autoSpaceDE/>
              <w:spacing w:line="259" w:lineRule="auto"/>
              <w:rPr>
                <w:rFonts w:ascii="Times New Roman" w:eastAsia="Calibri" w:hAnsi="Times New Roman" w:cs="Times New Roman"/>
                <w:kern w:val="2"/>
                <w:sz w:val="28"/>
                <w:szCs w:val="28"/>
                <w:lang w:eastAsia="en-US"/>
              </w:rPr>
            </w:pPr>
            <w:r w:rsidRPr="0020457D">
              <w:rPr>
                <w:rFonts w:ascii="Times New Roman" w:eastAsia="Calibri" w:hAnsi="Times New Roman" w:cs="Times New Roman"/>
                <w:kern w:val="2"/>
                <w:sz w:val="28"/>
                <w:szCs w:val="28"/>
                <w:lang w:eastAsia="en-US"/>
              </w:rPr>
              <w:t>ДОУ</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9C3B7A2" w14:textId="77777777" w:rsidR="006E6176" w:rsidRPr="006E6176" w:rsidRDefault="006E6176" w:rsidP="002D0045">
            <w:pPr>
              <w:widowControl/>
              <w:suppressAutoHyphens w:val="0"/>
              <w:autoSpaceDE/>
              <w:spacing w:line="259" w:lineRule="auto"/>
              <w:rPr>
                <w:rFonts w:ascii="Times New Roman" w:eastAsia="Calibri" w:hAnsi="Times New Roman" w:cs="Times New Roman"/>
                <w:kern w:val="2"/>
                <w:sz w:val="28"/>
                <w:szCs w:val="28"/>
                <w:lang w:eastAsia="en-US"/>
              </w:rPr>
            </w:pPr>
            <w:r w:rsidRPr="006E6176">
              <w:rPr>
                <w:rFonts w:ascii="Times New Roman" w:eastAsia="Calibri" w:hAnsi="Times New Roman" w:cs="Times New Roman"/>
                <w:kern w:val="2"/>
                <w:sz w:val="28"/>
                <w:szCs w:val="28"/>
                <w:lang w:eastAsia="en-US"/>
              </w:rPr>
              <w:t>Март</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E95BBE" w14:textId="6A2B7BAB" w:rsidR="006E6176" w:rsidRDefault="006E6176" w:rsidP="002D0045">
            <w:pPr>
              <w:widowControl/>
              <w:suppressAutoHyphens w:val="0"/>
              <w:autoSpaceDE/>
              <w:spacing w:line="259" w:lineRule="auto"/>
              <w:rPr>
                <w:rFonts w:ascii="Times New Roman" w:eastAsia="Calibri" w:hAnsi="Times New Roman" w:cs="Times New Roman"/>
                <w:kern w:val="2"/>
                <w:sz w:val="28"/>
                <w:szCs w:val="28"/>
                <w:lang w:eastAsia="en-US"/>
              </w:rPr>
            </w:pPr>
          </w:p>
          <w:p w14:paraId="7468ACEC" w14:textId="18345494" w:rsidR="002D0045" w:rsidRPr="006E6176" w:rsidRDefault="002D0045" w:rsidP="002D0045">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Инструктор по </w:t>
            </w:r>
            <w:r w:rsidR="002D0AA9">
              <w:rPr>
                <w:rFonts w:ascii="Times New Roman" w:eastAsia="Calibri" w:hAnsi="Times New Roman" w:cs="Times New Roman"/>
                <w:kern w:val="2"/>
                <w:sz w:val="28"/>
                <w:szCs w:val="28"/>
                <w:lang w:eastAsia="en-US"/>
              </w:rPr>
              <w:t xml:space="preserve">физической культуре </w:t>
            </w:r>
          </w:p>
        </w:tc>
      </w:tr>
      <w:tr w:rsidR="002D0045" w:rsidRPr="006E6176" w14:paraId="31FE9A64" w14:textId="77777777" w:rsidTr="00895BD0">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83A9AB3" w14:textId="77777777" w:rsidR="006E6176" w:rsidRPr="006E6176" w:rsidRDefault="006E6176" w:rsidP="002D0045">
            <w:pPr>
              <w:widowControl/>
              <w:suppressAutoHyphens w:val="0"/>
              <w:autoSpaceDE/>
              <w:spacing w:line="259" w:lineRule="auto"/>
              <w:rPr>
                <w:rFonts w:ascii="Times New Roman" w:eastAsia="Calibri" w:hAnsi="Times New Roman" w:cs="Times New Roman"/>
                <w:kern w:val="2"/>
                <w:sz w:val="28"/>
                <w:szCs w:val="28"/>
                <w:lang w:eastAsia="en-US"/>
              </w:rPr>
            </w:pPr>
            <w:r w:rsidRPr="006E6176">
              <w:rPr>
                <w:rFonts w:ascii="Times New Roman" w:eastAsia="Calibri" w:hAnsi="Times New Roman" w:cs="Times New Roman"/>
                <w:kern w:val="2"/>
                <w:sz w:val="28"/>
                <w:szCs w:val="28"/>
                <w:lang w:eastAsia="en-US"/>
              </w:rPr>
              <w:t>Организация профилактической, оздоровительной и образовательной деятельности с детьми летом</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B4D9CC4" w14:textId="77777777" w:rsidR="006E6176" w:rsidRPr="006E6176" w:rsidRDefault="006E6176" w:rsidP="002D0045">
            <w:pPr>
              <w:widowControl/>
              <w:suppressAutoHyphens w:val="0"/>
              <w:autoSpaceDE/>
              <w:spacing w:line="259" w:lineRule="auto"/>
              <w:rPr>
                <w:rFonts w:ascii="Times New Roman" w:eastAsia="Calibri" w:hAnsi="Times New Roman" w:cs="Times New Roman"/>
                <w:kern w:val="2"/>
                <w:sz w:val="28"/>
                <w:szCs w:val="28"/>
                <w:lang w:eastAsia="en-US"/>
              </w:rPr>
            </w:pPr>
            <w:r w:rsidRPr="006E6176">
              <w:rPr>
                <w:rFonts w:ascii="Times New Roman" w:eastAsia="Calibri" w:hAnsi="Times New Roman" w:cs="Times New Roman"/>
                <w:kern w:val="2"/>
                <w:sz w:val="28"/>
                <w:szCs w:val="28"/>
                <w:lang w:eastAsia="en-US"/>
              </w:rPr>
              <w:t>Май</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7AED5B5" w14:textId="687EB7D8" w:rsidR="006E6176" w:rsidRDefault="006E6176" w:rsidP="002D0045">
            <w:pPr>
              <w:widowControl/>
              <w:suppressAutoHyphens w:val="0"/>
              <w:autoSpaceDE/>
              <w:spacing w:line="259" w:lineRule="auto"/>
              <w:rPr>
                <w:rFonts w:ascii="Times New Roman" w:eastAsia="Calibri" w:hAnsi="Times New Roman" w:cs="Times New Roman"/>
                <w:kern w:val="2"/>
                <w:sz w:val="28"/>
                <w:szCs w:val="28"/>
                <w:lang w:eastAsia="en-US"/>
              </w:rPr>
            </w:pPr>
          </w:p>
          <w:p w14:paraId="6F770A67" w14:textId="4117BD8E" w:rsidR="002D0045" w:rsidRDefault="002D0045" w:rsidP="002D0045">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Инструктор по физической культуре  </w:t>
            </w:r>
          </w:p>
          <w:p w14:paraId="1B83FFF2" w14:textId="148733F3" w:rsidR="002D0045" w:rsidRPr="006E6176" w:rsidRDefault="002D0045" w:rsidP="002D0045">
            <w:pPr>
              <w:widowControl/>
              <w:suppressAutoHyphens w:val="0"/>
              <w:autoSpaceDE/>
              <w:spacing w:line="259" w:lineRule="auto"/>
              <w:rPr>
                <w:rFonts w:ascii="Times New Roman" w:eastAsia="Calibri" w:hAnsi="Times New Roman" w:cs="Times New Roman"/>
                <w:kern w:val="2"/>
                <w:sz w:val="28"/>
                <w:szCs w:val="28"/>
                <w:lang w:eastAsia="en-US"/>
              </w:rPr>
            </w:pPr>
            <w:r w:rsidRPr="006E6176">
              <w:rPr>
                <w:rFonts w:ascii="Times New Roman" w:eastAsia="Calibri" w:hAnsi="Times New Roman" w:cs="Times New Roman"/>
                <w:kern w:val="2"/>
                <w:sz w:val="28"/>
                <w:szCs w:val="28"/>
                <w:lang w:eastAsia="en-US"/>
              </w:rPr>
              <w:t>Педагог-психолог</w:t>
            </w:r>
          </w:p>
        </w:tc>
      </w:tr>
    </w:tbl>
    <w:p w14:paraId="127AC170" w14:textId="77777777" w:rsidR="006347D2" w:rsidRDefault="006347D2" w:rsidP="00DF6CA4">
      <w:pPr>
        <w:widowControl/>
        <w:suppressAutoHyphens w:val="0"/>
        <w:autoSpaceDE/>
        <w:spacing w:after="160" w:line="259" w:lineRule="auto"/>
        <w:rPr>
          <w:rFonts w:ascii="Times New Roman" w:eastAsiaTheme="minorHAnsi" w:hAnsi="Times New Roman" w:cs="Times New Roman"/>
          <w:b/>
          <w:sz w:val="36"/>
          <w:szCs w:val="36"/>
          <w:lang w:eastAsia="en-US"/>
        </w:rPr>
      </w:pPr>
    </w:p>
    <w:p w14:paraId="0A5B9C04" w14:textId="77777777" w:rsidR="00001D47" w:rsidRPr="00A102B2" w:rsidRDefault="00F62ADE" w:rsidP="00F62ADE">
      <w:pPr>
        <w:widowControl/>
        <w:suppressAutoHyphens w:val="0"/>
        <w:autoSpaceDE/>
        <w:spacing w:after="160" w:line="259" w:lineRule="auto"/>
        <w:jc w:val="both"/>
        <w:rPr>
          <w:rFonts w:ascii="Times New Roman" w:eastAsiaTheme="minorHAnsi" w:hAnsi="Times New Roman" w:cs="Times New Roman"/>
          <w:sz w:val="28"/>
          <w:szCs w:val="28"/>
          <w:u w:val="single"/>
          <w:lang w:eastAsia="en-US"/>
        </w:rPr>
      </w:pPr>
      <w:r w:rsidRPr="00A102B2">
        <w:rPr>
          <w:rFonts w:ascii="Times New Roman" w:eastAsiaTheme="minorHAnsi" w:hAnsi="Times New Roman" w:cs="Times New Roman"/>
          <w:b/>
          <w:sz w:val="28"/>
          <w:szCs w:val="28"/>
          <w:lang w:eastAsia="en-US"/>
        </w:rPr>
        <w:lastRenderedPageBreak/>
        <w:t>3.3</w:t>
      </w:r>
      <w:r w:rsidR="00001D47" w:rsidRPr="00A102B2">
        <w:rPr>
          <w:rFonts w:ascii="Times New Roman" w:eastAsiaTheme="minorHAnsi" w:hAnsi="Times New Roman" w:cs="Times New Roman"/>
          <w:b/>
          <w:sz w:val="28"/>
          <w:szCs w:val="28"/>
          <w:lang w:eastAsia="en-US"/>
        </w:rPr>
        <w:t xml:space="preserve">. </w:t>
      </w:r>
      <w:r w:rsidRPr="00A102B2">
        <w:rPr>
          <w:rFonts w:ascii="Times New Roman" w:eastAsiaTheme="minorHAnsi" w:hAnsi="Times New Roman" w:cs="Times New Roman"/>
          <w:b/>
          <w:bCs/>
          <w:sz w:val="28"/>
          <w:szCs w:val="28"/>
          <w:u w:val="single"/>
          <w:lang w:eastAsia="en-US"/>
        </w:rPr>
        <w:t>Просмотры открытых мероприятий</w:t>
      </w:r>
    </w:p>
    <w:tbl>
      <w:tblPr>
        <w:tblStyle w:val="11"/>
        <w:tblW w:w="9923" w:type="dxa"/>
        <w:tblInd w:w="-34" w:type="dxa"/>
        <w:tblLayout w:type="fixed"/>
        <w:tblLook w:val="04A0" w:firstRow="1" w:lastRow="0" w:firstColumn="1" w:lastColumn="0" w:noHBand="0" w:noVBand="1"/>
      </w:tblPr>
      <w:tblGrid>
        <w:gridCol w:w="568"/>
        <w:gridCol w:w="2268"/>
        <w:gridCol w:w="5386"/>
        <w:gridCol w:w="1701"/>
      </w:tblGrid>
      <w:tr w:rsidR="00E05A3C" w:rsidRPr="00005FDA" w14:paraId="2AA3F139" w14:textId="77777777" w:rsidTr="00A91338">
        <w:tc>
          <w:tcPr>
            <w:tcW w:w="568" w:type="dxa"/>
          </w:tcPr>
          <w:p w14:paraId="777CED03" w14:textId="77777777" w:rsidR="00E05A3C" w:rsidRPr="006347D2" w:rsidRDefault="00E05A3C" w:rsidP="00E05A3C">
            <w:pPr>
              <w:widowControl/>
              <w:suppressAutoHyphens w:val="0"/>
              <w:autoSpaceDE/>
              <w:rPr>
                <w:rFonts w:ascii="Times New Roman" w:eastAsia="Calibri" w:hAnsi="Times New Roman" w:cs="Times New Roman"/>
                <w:b/>
                <w:color w:val="000000"/>
                <w:szCs w:val="28"/>
                <w:lang w:eastAsia="en-US"/>
              </w:rPr>
            </w:pPr>
            <w:r w:rsidRPr="006347D2">
              <w:rPr>
                <w:rFonts w:ascii="Times New Roman" w:eastAsia="Calibri" w:hAnsi="Times New Roman" w:cs="Times New Roman"/>
                <w:b/>
                <w:color w:val="000000"/>
                <w:szCs w:val="28"/>
                <w:lang w:eastAsia="en-US"/>
              </w:rPr>
              <w:t>№</w:t>
            </w:r>
          </w:p>
        </w:tc>
        <w:tc>
          <w:tcPr>
            <w:tcW w:w="2268" w:type="dxa"/>
          </w:tcPr>
          <w:p w14:paraId="1AC9997B" w14:textId="575AEC69" w:rsidR="00E05A3C" w:rsidRPr="006347D2" w:rsidRDefault="00E05A3C" w:rsidP="00E05A3C">
            <w:pPr>
              <w:widowControl/>
              <w:suppressAutoHyphens w:val="0"/>
              <w:autoSpaceDE/>
              <w:rPr>
                <w:rFonts w:ascii="Times New Roman" w:eastAsia="Calibri" w:hAnsi="Times New Roman" w:cs="Times New Roman"/>
                <w:b/>
                <w:color w:val="000000"/>
                <w:szCs w:val="28"/>
                <w:lang w:eastAsia="en-US"/>
              </w:rPr>
            </w:pPr>
            <w:r w:rsidRPr="006347D2">
              <w:rPr>
                <w:rFonts w:ascii="Times New Roman" w:eastAsia="Calibri" w:hAnsi="Times New Roman" w:cs="Times New Roman"/>
                <w:b/>
                <w:color w:val="000000"/>
                <w:szCs w:val="28"/>
                <w:lang w:eastAsia="en-US"/>
              </w:rPr>
              <w:t>Ответственные</w:t>
            </w:r>
          </w:p>
        </w:tc>
        <w:tc>
          <w:tcPr>
            <w:tcW w:w="5386" w:type="dxa"/>
          </w:tcPr>
          <w:p w14:paraId="0E9D88B3" w14:textId="149BB1E8" w:rsidR="00E05A3C" w:rsidRPr="006347D2" w:rsidRDefault="00E05A3C" w:rsidP="00E05A3C">
            <w:pPr>
              <w:widowControl/>
              <w:suppressAutoHyphens w:val="0"/>
              <w:autoSpaceDE/>
              <w:rPr>
                <w:rFonts w:ascii="Times New Roman" w:eastAsia="Calibri" w:hAnsi="Times New Roman" w:cs="Times New Roman"/>
                <w:b/>
                <w:color w:val="000000"/>
                <w:szCs w:val="28"/>
                <w:lang w:eastAsia="en-US"/>
              </w:rPr>
            </w:pPr>
            <w:r w:rsidRPr="006347D2">
              <w:rPr>
                <w:rFonts w:ascii="Times New Roman" w:eastAsia="Calibri" w:hAnsi="Times New Roman" w:cs="Times New Roman"/>
                <w:b/>
                <w:color w:val="000000"/>
                <w:szCs w:val="28"/>
                <w:lang w:eastAsia="en-US"/>
              </w:rPr>
              <w:t>Тема мероприятия</w:t>
            </w:r>
          </w:p>
        </w:tc>
        <w:tc>
          <w:tcPr>
            <w:tcW w:w="1701" w:type="dxa"/>
          </w:tcPr>
          <w:p w14:paraId="4C91F133" w14:textId="77777777" w:rsidR="00E05A3C" w:rsidRPr="006347D2" w:rsidRDefault="00E05A3C" w:rsidP="00E05A3C">
            <w:pPr>
              <w:widowControl/>
              <w:suppressAutoHyphens w:val="0"/>
              <w:autoSpaceDE/>
              <w:rPr>
                <w:rFonts w:ascii="Times New Roman" w:eastAsia="Calibri" w:hAnsi="Times New Roman" w:cs="Times New Roman"/>
                <w:b/>
                <w:color w:val="000000"/>
                <w:szCs w:val="28"/>
                <w:lang w:eastAsia="en-US"/>
              </w:rPr>
            </w:pPr>
            <w:r w:rsidRPr="006347D2">
              <w:rPr>
                <w:rFonts w:ascii="Times New Roman" w:eastAsia="Calibri" w:hAnsi="Times New Roman" w:cs="Times New Roman"/>
                <w:b/>
                <w:color w:val="000000"/>
                <w:szCs w:val="28"/>
                <w:lang w:eastAsia="en-US"/>
              </w:rPr>
              <w:t>Сроки проведения</w:t>
            </w:r>
          </w:p>
        </w:tc>
      </w:tr>
      <w:tr w:rsidR="000F1ED1" w:rsidRPr="00005FDA" w14:paraId="76ADF441" w14:textId="77777777" w:rsidTr="008E3019">
        <w:trPr>
          <w:trHeight w:val="988"/>
        </w:trPr>
        <w:tc>
          <w:tcPr>
            <w:tcW w:w="568" w:type="dxa"/>
          </w:tcPr>
          <w:p w14:paraId="17F07982" w14:textId="3A60F3BE" w:rsidR="000F1ED1" w:rsidRPr="00005FDA" w:rsidRDefault="000F1ED1" w:rsidP="00E05A3C">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1.</w:t>
            </w:r>
          </w:p>
        </w:tc>
        <w:tc>
          <w:tcPr>
            <w:tcW w:w="2268" w:type="dxa"/>
          </w:tcPr>
          <w:p w14:paraId="20DE7F72" w14:textId="4AAD967D" w:rsidR="000F1ED1" w:rsidRPr="00005FDA" w:rsidRDefault="00642A04" w:rsidP="00E05A3C">
            <w:pPr>
              <w:widowControl/>
              <w:suppressAutoHyphens w:val="0"/>
              <w:autoSpaceDE/>
              <w:rPr>
                <w:rFonts w:ascii="Times New Roman" w:eastAsia="Calibri" w:hAnsi="Times New Roman" w:cs="Times New Roman"/>
                <w:color w:val="000000"/>
                <w:szCs w:val="28"/>
                <w:lang w:eastAsia="en-US"/>
              </w:rPr>
            </w:pPr>
            <w:proofErr w:type="spellStart"/>
            <w:r>
              <w:rPr>
                <w:rFonts w:ascii="Times New Roman" w:eastAsia="Calibri" w:hAnsi="Times New Roman" w:cs="Times New Roman"/>
                <w:b/>
                <w:bCs/>
                <w:color w:val="000000"/>
                <w:szCs w:val="28"/>
                <w:lang w:eastAsia="en-US"/>
              </w:rPr>
              <w:t>Кобицкая</w:t>
            </w:r>
            <w:proofErr w:type="spellEnd"/>
            <w:r>
              <w:rPr>
                <w:rFonts w:ascii="Times New Roman" w:eastAsia="Calibri" w:hAnsi="Times New Roman" w:cs="Times New Roman"/>
                <w:b/>
                <w:bCs/>
                <w:color w:val="000000"/>
                <w:szCs w:val="28"/>
                <w:lang w:eastAsia="en-US"/>
              </w:rPr>
              <w:t xml:space="preserve"> В.В.</w:t>
            </w:r>
          </w:p>
        </w:tc>
        <w:tc>
          <w:tcPr>
            <w:tcW w:w="5386" w:type="dxa"/>
          </w:tcPr>
          <w:p w14:paraId="6B0B915F" w14:textId="1D7EE63D" w:rsidR="000F1ED1" w:rsidRDefault="000F1ED1" w:rsidP="000F1ED1">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Праздник Святого Николая</w:t>
            </w:r>
          </w:p>
          <w:p w14:paraId="35D4EBD0" w14:textId="77777777" w:rsidR="000F1ED1" w:rsidRPr="001D16B0" w:rsidRDefault="000F1ED1" w:rsidP="000F1ED1">
            <w:pPr>
              <w:widowControl/>
              <w:suppressAutoHyphens w:val="0"/>
              <w:autoSpaceDE/>
              <w:rPr>
                <w:rFonts w:ascii="Times New Roman" w:eastAsia="Calibri" w:hAnsi="Times New Roman" w:cs="Times New Roman"/>
                <w:szCs w:val="28"/>
                <w:lang w:eastAsia="en-US"/>
              </w:rPr>
            </w:pPr>
          </w:p>
          <w:p w14:paraId="59015FDD" w14:textId="44C1AEA0" w:rsidR="000F1ED1" w:rsidRPr="007B7462" w:rsidRDefault="001D16B0" w:rsidP="000F1ED1">
            <w:pPr>
              <w:widowControl/>
              <w:suppressAutoHyphens w:val="0"/>
              <w:autoSpaceDE/>
              <w:rPr>
                <w:rFonts w:ascii="Times New Roman" w:eastAsia="Calibri" w:hAnsi="Times New Roman" w:cs="Times New Roman"/>
                <w:color w:val="FF0000"/>
                <w:szCs w:val="28"/>
                <w:lang w:eastAsia="en-US"/>
              </w:rPr>
            </w:pPr>
            <w:r w:rsidRPr="001D16B0">
              <w:rPr>
                <w:rFonts w:ascii="Times New Roman" w:eastAsia="Calibri" w:hAnsi="Times New Roman" w:cs="Times New Roman"/>
                <w:szCs w:val="28"/>
                <w:lang w:eastAsia="en-US"/>
              </w:rPr>
              <w:t>«Моя семья»</w:t>
            </w:r>
            <w:r>
              <w:rPr>
                <w:rFonts w:ascii="Times New Roman" w:eastAsia="Calibri" w:hAnsi="Times New Roman" w:cs="Times New Roman"/>
                <w:color w:val="FF0000"/>
                <w:szCs w:val="28"/>
                <w:lang w:eastAsia="en-US"/>
              </w:rPr>
              <w:t xml:space="preserve"> </w:t>
            </w:r>
          </w:p>
        </w:tc>
        <w:tc>
          <w:tcPr>
            <w:tcW w:w="1701" w:type="dxa"/>
          </w:tcPr>
          <w:p w14:paraId="42F04C15" w14:textId="06E6244A" w:rsidR="000F1ED1" w:rsidRDefault="00642A04" w:rsidP="00950DEF">
            <w:pPr>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Декабрь 2024</w:t>
            </w:r>
          </w:p>
          <w:p w14:paraId="14BCC170" w14:textId="7B90961A" w:rsidR="000F1ED1" w:rsidRPr="00005FDA" w:rsidRDefault="00642A04" w:rsidP="00950DEF">
            <w:pPr>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Март 2025</w:t>
            </w:r>
          </w:p>
        </w:tc>
      </w:tr>
    </w:tbl>
    <w:p w14:paraId="0546FB66" w14:textId="77777777" w:rsidR="004005A9" w:rsidRDefault="004005A9" w:rsidP="004005A9">
      <w:pPr>
        <w:widowControl/>
        <w:suppressAutoHyphens w:val="0"/>
        <w:autoSpaceDE/>
        <w:spacing w:after="160" w:line="259" w:lineRule="auto"/>
        <w:jc w:val="both"/>
        <w:rPr>
          <w:rFonts w:ascii="Times New Roman" w:eastAsiaTheme="minorHAnsi" w:hAnsi="Times New Roman" w:cs="Times New Roman"/>
          <w:b/>
          <w:sz w:val="32"/>
          <w:szCs w:val="32"/>
          <w:lang w:eastAsia="en-US"/>
        </w:rPr>
      </w:pPr>
    </w:p>
    <w:p w14:paraId="0F273247" w14:textId="0073069A" w:rsidR="0095127D" w:rsidRPr="00A102B2" w:rsidRDefault="00BA0C8B" w:rsidP="004005A9">
      <w:pPr>
        <w:widowControl/>
        <w:suppressAutoHyphens w:val="0"/>
        <w:autoSpaceDE/>
        <w:spacing w:after="160" w:line="259" w:lineRule="auto"/>
        <w:jc w:val="both"/>
        <w:rPr>
          <w:rFonts w:ascii="Times New Roman" w:eastAsiaTheme="minorHAnsi" w:hAnsi="Times New Roman" w:cs="Times New Roman"/>
          <w:b/>
          <w:bCs/>
          <w:sz w:val="28"/>
          <w:szCs w:val="28"/>
          <w:u w:val="single"/>
          <w:lang w:eastAsia="en-US"/>
        </w:rPr>
      </w:pPr>
      <w:r w:rsidRPr="00A102B2">
        <w:rPr>
          <w:rFonts w:ascii="Times New Roman" w:eastAsiaTheme="minorHAnsi" w:hAnsi="Times New Roman" w:cs="Times New Roman"/>
          <w:b/>
          <w:sz w:val="28"/>
          <w:szCs w:val="28"/>
          <w:lang w:val="en-US" w:eastAsia="en-US"/>
        </w:rPr>
        <w:t xml:space="preserve">     </w:t>
      </w:r>
      <w:r w:rsidR="004005A9" w:rsidRPr="00A102B2">
        <w:rPr>
          <w:rFonts w:ascii="Times New Roman" w:eastAsiaTheme="minorHAnsi" w:hAnsi="Times New Roman" w:cs="Times New Roman"/>
          <w:b/>
          <w:sz w:val="28"/>
          <w:szCs w:val="28"/>
          <w:lang w:eastAsia="en-US"/>
        </w:rPr>
        <w:t xml:space="preserve">3.4 </w:t>
      </w:r>
      <w:r w:rsidR="00AA2E58" w:rsidRPr="00A102B2">
        <w:rPr>
          <w:rFonts w:ascii="Times New Roman" w:eastAsiaTheme="minorHAnsi" w:hAnsi="Times New Roman" w:cs="Times New Roman"/>
          <w:b/>
          <w:bCs/>
          <w:sz w:val="28"/>
          <w:szCs w:val="28"/>
          <w:u w:val="single"/>
          <w:lang w:eastAsia="en-US"/>
        </w:rPr>
        <w:t>Проектная деятельность</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4111"/>
        <w:gridCol w:w="1843"/>
      </w:tblGrid>
      <w:tr w:rsidR="006039B1" w:rsidRPr="00F172CE" w14:paraId="4044A6A2" w14:textId="0ED565BD" w:rsidTr="00FD7480">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DF25CD1" w14:textId="77777777" w:rsidR="006039B1" w:rsidRPr="00F172CE" w:rsidRDefault="006039B1" w:rsidP="004005A9">
            <w:pPr>
              <w:widowControl/>
              <w:suppressAutoHyphens w:val="0"/>
              <w:autoSpaceDE/>
              <w:spacing w:line="276" w:lineRule="auto"/>
              <w:jc w:val="both"/>
              <w:rPr>
                <w:rFonts w:ascii="Times New Roman" w:hAnsi="Times New Roman" w:cs="Times New Roman"/>
                <w:b/>
                <w:sz w:val="28"/>
                <w:szCs w:val="28"/>
                <w:lang w:eastAsia="en-US"/>
              </w:rPr>
            </w:pPr>
            <w:r w:rsidRPr="00F172CE">
              <w:rPr>
                <w:rFonts w:ascii="Times New Roman" w:hAnsi="Times New Roman" w:cs="Times New Roman"/>
                <w:b/>
                <w:sz w:val="28"/>
                <w:szCs w:val="28"/>
                <w:lang w:eastAsia="en-US"/>
              </w:rPr>
              <w:t xml:space="preserve">ФИО </w:t>
            </w:r>
          </w:p>
          <w:p w14:paraId="25DF8795" w14:textId="77777777" w:rsidR="006039B1" w:rsidRPr="00F172CE" w:rsidRDefault="006039B1" w:rsidP="004005A9">
            <w:pPr>
              <w:widowControl/>
              <w:suppressAutoHyphens w:val="0"/>
              <w:autoSpaceDE/>
              <w:spacing w:line="276" w:lineRule="auto"/>
              <w:jc w:val="both"/>
              <w:rPr>
                <w:rFonts w:ascii="Times New Roman" w:hAnsi="Times New Roman" w:cs="Times New Roman"/>
                <w:b/>
                <w:sz w:val="28"/>
                <w:szCs w:val="28"/>
                <w:lang w:eastAsia="en-US"/>
              </w:rPr>
            </w:pPr>
            <w:r w:rsidRPr="00F172CE">
              <w:rPr>
                <w:rFonts w:ascii="Times New Roman" w:hAnsi="Times New Roman" w:cs="Times New Roman"/>
                <w:b/>
                <w:sz w:val="28"/>
                <w:szCs w:val="28"/>
                <w:lang w:eastAsia="en-US"/>
              </w:rPr>
              <w:t>педагога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B6127D0" w14:textId="77777777" w:rsidR="006039B1" w:rsidRPr="00F172CE" w:rsidRDefault="006039B1" w:rsidP="004005A9">
            <w:pPr>
              <w:widowControl/>
              <w:suppressAutoHyphens w:val="0"/>
              <w:autoSpaceDE/>
              <w:spacing w:line="276" w:lineRule="auto"/>
              <w:jc w:val="both"/>
              <w:rPr>
                <w:rFonts w:ascii="Times New Roman" w:hAnsi="Times New Roman" w:cs="Times New Roman"/>
                <w:b/>
                <w:sz w:val="28"/>
                <w:szCs w:val="28"/>
                <w:lang w:eastAsia="en-US"/>
              </w:rPr>
            </w:pPr>
            <w:r w:rsidRPr="00F172CE">
              <w:rPr>
                <w:rFonts w:ascii="Times New Roman" w:hAnsi="Times New Roman" w:cs="Times New Roman"/>
                <w:b/>
                <w:sz w:val="28"/>
                <w:szCs w:val="28"/>
                <w:lang w:eastAsia="en-US"/>
              </w:rPr>
              <w:t>Должность</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9411162" w14:textId="77777777" w:rsidR="006039B1" w:rsidRPr="00F172CE" w:rsidRDefault="006039B1" w:rsidP="004005A9">
            <w:pPr>
              <w:widowControl/>
              <w:suppressAutoHyphens w:val="0"/>
              <w:autoSpaceDE/>
              <w:spacing w:line="276" w:lineRule="auto"/>
              <w:jc w:val="both"/>
              <w:rPr>
                <w:rFonts w:ascii="Times New Roman" w:hAnsi="Times New Roman" w:cs="Times New Roman"/>
                <w:b/>
                <w:sz w:val="28"/>
                <w:szCs w:val="28"/>
                <w:lang w:eastAsia="en-US"/>
              </w:rPr>
            </w:pPr>
            <w:r w:rsidRPr="00F172CE">
              <w:rPr>
                <w:rFonts w:ascii="Times New Roman" w:hAnsi="Times New Roman" w:cs="Times New Roman"/>
                <w:b/>
                <w:sz w:val="28"/>
                <w:szCs w:val="28"/>
                <w:lang w:eastAsia="en-US"/>
              </w:rPr>
              <w:t>Тема проекта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ACB9E9" w14:textId="5466EB69" w:rsidR="006039B1" w:rsidRPr="00F172CE" w:rsidRDefault="006039B1" w:rsidP="006039B1">
            <w:pPr>
              <w:widowControl/>
              <w:suppressAutoHyphens w:val="0"/>
              <w:autoSpaceDE/>
              <w:spacing w:line="276" w:lineRule="auto"/>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Сроки</w:t>
            </w:r>
          </w:p>
        </w:tc>
      </w:tr>
      <w:tr w:rsidR="00FD7480" w:rsidRPr="00F172CE" w14:paraId="1DC57D4F" w14:textId="4936891B" w:rsidTr="00FD7480">
        <w:trPr>
          <w:trHeight w:val="2047"/>
        </w:trPr>
        <w:tc>
          <w:tcPr>
            <w:tcW w:w="2268" w:type="dxa"/>
            <w:tcBorders>
              <w:top w:val="single" w:sz="4" w:space="0" w:color="auto"/>
              <w:left w:val="single" w:sz="4" w:space="0" w:color="auto"/>
              <w:right w:val="single" w:sz="4" w:space="0" w:color="auto"/>
            </w:tcBorders>
            <w:hideMark/>
          </w:tcPr>
          <w:p w14:paraId="113387BF" w14:textId="0559F94C" w:rsidR="00FD7480" w:rsidRPr="006039B1" w:rsidRDefault="00B13EF5" w:rsidP="006244C6">
            <w:pPr>
              <w:widowControl/>
              <w:suppressAutoHyphens w:val="0"/>
              <w:autoSpaceDE/>
              <w:spacing w:line="276" w:lineRule="auto"/>
              <w:rPr>
                <w:rFonts w:ascii="Times New Roman" w:hAnsi="Times New Roman" w:cs="Times New Roman"/>
                <w:b/>
                <w:bCs/>
                <w:sz w:val="28"/>
                <w:szCs w:val="28"/>
                <w:lang w:eastAsia="en-US"/>
              </w:rPr>
            </w:pPr>
            <w:proofErr w:type="spellStart"/>
            <w:r>
              <w:rPr>
                <w:rFonts w:ascii="Times New Roman" w:hAnsi="Times New Roman" w:cs="Times New Roman"/>
                <w:b/>
                <w:bCs/>
                <w:sz w:val="28"/>
                <w:szCs w:val="28"/>
                <w:lang w:eastAsia="en-US"/>
              </w:rPr>
              <w:t>Кобицкая</w:t>
            </w:r>
            <w:proofErr w:type="spellEnd"/>
            <w:r>
              <w:rPr>
                <w:rFonts w:ascii="Times New Roman" w:hAnsi="Times New Roman" w:cs="Times New Roman"/>
                <w:b/>
                <w:bCs/>
                <w:sz w:val="28"/>
                <w:szCs w:val="28"/>
                <w:lang w:eastAsia="en-US"/>
              </w:rPr>
              <w:t xml:space="preserve"> В.В.</w:t>
            </w:r>
          </w:p>
        </w:tc>
        <w:tc>
          <w:tcPr>
            <w:tcW w:w="1843" w:type="dxa"/>
            <w:tcBorders>
              <w:top w:val="single" w:sz="4" w:space="0" w:color="auto"/>
              <w:left w:val="single" w:sz="4" w:space="0" w:color="auto"/>
              <w:right w:val="single" w:sz="4" w:space="0" w:color="auto"/>
            </w:tcBorders>
            <w:hideMark/>
          </w:tcPr>
          <w:p w14:paraId="00EB6835" w14:textId="77777777" w:rsidR="00FD7480" w:rsidRPr="00F172CE" w:rsidRDefault="00FD7480" w:rsidP="006244C6">
            <w:pPr>
              <w:widowControl/>
              <w:suppressAutoHyphens w:val="0"/>
              <w:autoSpaceDE/>
              <w:spacing w:line="276" w:lineRule="auto"/>
              <w:rPr>
                <w:rFonts w:ascii="Times New Roman" w:hAnsi="Times New Roman" w:cs="Times New Roman"/>
                <w:sz w:val="28"/>
                <w:szCs w:val="28"/>
                <w:lang w:eastAsia="en-US"/>
              </w:rPr>
            </w:pPr>
            <w:r w:rsidRPr="00F172CE">
              <w:rPr>
                <w:rFonts w:ascii="Times New Roman" w:hAnsi="Times New Roman" w:cs="Times New Roman"/>
                <w:sz w:val="28"/>
                <w:szCs w:val="28"/>
                <w:lang w:eastAsia="en-US"/>
              </w:rPr>
              <w:t>Воспитатель</w:t>
            </w:r>
          </w:p>
        </w:tc>
        <w:tc>
          <w:tcPr>
            <w:tcW w:w="4111" w:type="dxa"/>
            <w:tcBorders>
              <w:top w:val="single" w:sz="4" w:space="0" w:color="auto"/>
              <w:left w:val="single" w:sz="4" w:space="0" w:color="auto"/>
              <w:right w:val="single" w:sz="4" w:space="0" w:color="auto"/>
            </w:tcBorders>
            <w:hideMark/>
          </w:tcPr>
          <w:p w14:paraId="75F66691" w14:textId="77777777" w:rsidR="00FD7480" w:rsidRPr="001D16B0" w:rsidRDefault="00FD7480" w:rsidP="006244C6">
            <w:pPr>
              <w:jc w:val="both"/>
              <w:rPr>
                <w:rFonts w:ascii="Times New Roman" w:hAnsi="Times New Roman" w:cs="Times New Roman"/>
                <w:sz w:val="28"/>
                <w:szCs w:val="28"/>
              </w:rPr>
            </w:pPr>
            <w:r w:rsidRPr="001D16B0">
              <w:rPr>
                <w:rFonts w:ascii="Times New Roman" w:hAnsi="Times New Roman" w:cs="Times New Roman"/>
                <w:sz w:val="28"/>
                <w:szCs w:val="28"/>
              </w:rPr>
              <w:t xml:space="preserve">«В гостях у сказки» </w:t>
            </w:r>
          </w:p>
          <w:p w14:paraId="6209671C" w14:textId="639ACF9D" w:rsidR="00BA742C" w:rsidRPr="00F172CE" w:rsidRDefault="00BA742C" w:rsidP="006244C6">
            <w:pPr>
              <w:jc w:val="both"/>
              <w:rPr>
                <w:rFonts w:ascii="Times New Roman" w:hAnsi="Times New Roman" w:cs="Times New Roman"/>
                <w:sz w:val="28"/>
                <w:szCs w:val="28"/>
                <w:lang w:eastAsia="en-US"/>
              </w:rPr>
            </w:pPr>
            <w:r w:rsidRPr="001D16B0">
              <w:rPr>
                <w:rFonts w:ascii="Times New Roman" w:hAnsi="Times New Roman" w:cs="Times New Roman"/>
                <w:sz w:val="28"/>
                <w:szCs w:val="28"/>
              </w:rPr>
              <w:t>(познавательное, речевое развитие)</w:t>
            </w:r>
          </w:p>
        </w:tc>
        <w:tc>
          <w:tcPr>
            <w:tcW w:w="1843" w:type="dxa"/>
            <w:tcBorders>
              <w:top w:val="single" w:sz="4" w:space="0" w:color="auto"/>
              <w:left w:val="single" w:sz="4" w:space="0" w:color="auto"/>
              <w:right w:val="single" w:sz="4" w:space="0" w:color="auto"/>
            </w:tcBorders>
          </w:tcPr>
          <w:p w14:paraId="78106100" w14:textId="2488A671" w:rsidR="00FD7480" w:rsidRDefault="007C3E7D" w:rsidP="006244C6">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Март</w:t>
            </w:r>
            <w:r w:rsidR="00FD7480">
              <w:rPr>
                <w:rFonts w:ascii="Times New Roman" w:hAnsi="Times New Roman" w:cs="Times New Roman"/>
                <w:sz w:val="28"/>
                <w:szCs w:val="28"/>
                <w:lang w:eastAsia="en-US"/>
              </w:rPr>
              <w:t xml:space="preserve"> </w:t>
            </w:r>
          </w:p>
          <w:p w14:paraId="53339F92" w14:textId="11B8C050" w:rsidR="00FD7480" w:rsidRPr="00F172CE" w:rsidRDefault="00974DCE" w:rsidP="006244C6">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2025</w:t>
            </w:r>
          </w:p>
          <w:p w14:paraId="4C36A7A6" w14:textId="2994786A" w:rsidR="00FD7480" w:rsidRPr="00F172CE" w:rsidRDefault="00FD7480" w:rsidP="006244C6">
            <w:pPr>
              <w:jc w:val="both"/>
              <w:rPr>
                <w:rFonts w:ascii="Times New Roman" w:hAnsi="Times New Roman" w:cs="Times New Roman"/>
                <w:sz w:val="28"/>
                <w:szCs w:val="28"/>
              </w:rPr>
            </w:pPr>
          </w:p>
        </w:tc>
      </w:tr>
      <w:tr w:rsidR="00BA742C" w:rsidRPr="00F172CE" w14:paraId="094B7C34" w14:textId="77777777" w:rsidTr="00FD7480">
        <w:trPr>
          <w:trHeight w:val="2047"/>
        </w:trPr>
        <w:tc>
          <w:tcPr>
            <w:tcW w:w="2268" w:type="dxa"/>
            <w:tcBorders>
              <w:top w:val="single" w:sz="4" w:space="0" w:color="auto"/>
              <w:left w:val="single" w:sz="4" w:space="0" w:color="auto"/>
              <w:right w:val="single" w:sz="4" w:space="0" w:color="auto"/>
            </w:tcBorders>
          </w:tcPr>
          <w:p w14:paraId="4A72A341" w14:textId="3BC4466F" w:rsidR="00BA742C" w:rsidRDefault="00B13EF5" w:rsidP="006244C6">
            <w:pPr>
              <w:widowControl/>
              <w:suppressAutoHyphens w:val="0"/>
              <w:autoSpaceDE/>
              <w:spacing w:line="276" w:lineRule="auto"/>
              <w:rPr>
                <w:rFonts w:ascii="Times New Roman" w:hAnsi="Times New Roman" w:cs="Times New Roman"/>
                <w:b/>
                <w:bCs/>
                <w:sz w:val="28"/>
                <w:szCs w:val="28"/>
                <w:lang w:eastAsia="en-US"/>
              </w:rPr>
            </w:pPr>
            <w:proofErr w:type="spellStart"/>
            <w:r>
              <w:rPr>
                <w:rFonts w:ascii="Times New Roman" w:hAnsi="Times New Roman" w:cs="Times New Roman"/>
                <w:b/>
                <w:bCs/>
                <w:sz w:val="28"/>
                <w:szCs w:val="28"/>
                <w:lang w:eastAsia="en-US"/>
              </w:rPr>
              <w:t>Кобицкая</w:t>
            </w:r>
            <w:proofErr w:type="spellEnd"/>
            <w:r>
              <w:rPr>
                <w:rFonts w:ascii="Times New Roman" w:hAnsi="Times New Roman" w:cs="Times New Roman"/>
                <w:b/>
                <w:bCs/>
                <w:sz w:val="28"/>
                <w:szCs w:val="28"/>
                <w:lang w:eastAsia="en-US"/>
              </w:rPr>
              <w:t xml:space="preserve"> В.</w:t>
            </w:r>
            <w:r w:rsidR="00BA742C">
              <w:rPr>
                <w:rFonts w:ascii="Times New Roman" w:hAnsi="Times New Roman" w:cs="Times New Roman"/>
                <w:b/>
                <w:bCs/>
                <w:sz w:val="28"/>
                <w:szCs w:val="28"/>
                <w:lang w:eastAsia="en-US"/>
              </w:rPr>
              <w:t>В.</w:t>
            </w:r>
          </w:p>
        </w:tc>
        <w:tc>
          <w:tcPr>
            <w:tcW w:w="1843" w:type="dxa"/>
            <w:tcBorders>
              <w:top w:val="single" w:sz="4" w:space="0" w:color="auto"/>
              <w:left w:val="single" w:sz="4" w:space="0" w:color="auto"/>
              <w:right w:val="single" w:sz="4" w:space="0" w:color="auto"/>
            </w:tcBorders>
          </w:tcPr>
          <w:p w14:paraId="2AEDBFC5" w14:textId="5D7894EE" w:rsidR="00BA742C" w:rsidRPr="00F172CE" w:rsidRDefault="00BA742C" w:rsidP="006244C6">
            <w:pPr>
              <w:widowControl/>
              <w:suppressAutoHyphens w:val="0"/>
              <w:autoSpaceDE/>
              <w:spacing w:line="276" w:lineRule="auto"/>
              <w:rPr>
                <w:rFonts w:ascii="Times New Roman" w:hAnsi="Times New Roman" w:cs="Times New Roman"/>
                <w:sz w:val="28"/>
                <w:szCs w:val="28"/>
                <w:lang w:eastAsia="en-US"/>
              </w:rPr>
            </w:pPr>
            <w:r w:rsidRPr="00F172CE">
              <w:rPr>
                <w:rFonts w:ascii="Times New Roman" w:hAnsi="Times New Roman" w:cs="Times New Roman"/>
                <w:sz w:val="28"/>
                <w:szCs w:val="28"/>
                <w:lang w:eastAsia="en-US"/>
              </w:rPr>
              <w:t>Воспитатель</w:t>
            </w:r>
          </w:p>
        </w:tc>
        <w:tc>
          <w:tcPr>
            <w:tcW w:w="4111" w:type="dxa"/>
            <w:tcBorders>
              <w:top w:val="single" w:sz="4" w:space="0" w:color="auto"/>
              <w:left w:val="single" w:sz="4" w:space="0" w:color="auto"/>
              <w:right w:val="single" w:sz="4" w:space="0" w:color="auto"/>
            </w:tcBorders>
          </w:tcPr>
          <w:p w14:paraId="7DE2A328" w14:textId="2FE88306" w:rsidR="00BA742C" w:rsidRDefault="00BA742C" w:rsidP="006244C6">
            <w:pPr>
              <w:jc w:val="both"/>
              <w:rPr>
                <w:rFonts w:ascii="Times New Roman" w:hAnsi="Times New Roman" w:cs="Times New Roman"/>
                <w:sz w:val="28"/>
                <w:szCs w:val="28"/>
              </w:rPr>
            </w:pPr>
            <w:r>
              <w:rPr>
                <w:rFonts w:ascii="Times New Roman" w:hAnsi="Times New Roman" w:cs="Times New Roman"/>
                <w:sz w:val="28"/>
                <w:szCs w:val="28"/>
                <w:lang w:eastAsia="en-US"/>
              </w:rPr>
              <w:t>«Моя семья» (нравственно-патриотическое  воспитание)</w:t>
            </w:r>
          </w:p>
        </w:tc>
        <w:tc>
          <w:tcPr>
            <w:tcW w:w="1843" w:type="dxa"/>
            <w:tcBorders>
              <w:top w:val="single" w:sz="4" w:space="0" w:color="auto"/>
              <w:left w:val="single" w:sz="4" w:space="0" w:color="auto"/>
              <w:right w:val="single" w:sz="4" w:space="0" w:color="auto"/>
            </w:tcBorders>
          </w:tcPr>
          <w:p w14:paraId="7BA4E8F3" w14:textId="56CB4529" w:rsidR="00BA742C" w:rsidRDefault="00974DCE" w:rsidP="006244C6">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Декабрь</w:t>
            </w:r>
            <w:r w:rsidR="00BA742C">
              <w:rPr>
                <w:rFonts w:ascii="Times New Roman" w:hAnsi="Times New Roman" w:cs="Times New Roman"/>
                <w:sz w:val="28"/>
                <w:szCs w:val="28"/>
                <w:lang w:eastAsia="en-US"/>
              </w:rPr>
              <w:t xml:space="preserve"> </w:t>
            </w:r>
          </w:p>
          <w:p w14:paraId="7A9A3761" w14:textId="40BD8926" w:rsidR="00BA742C" w:rsidRDefault="00BA742C" w:rsidP="006244C6">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2024</w:t>
            </w:r>
          </w:p>
        </w:tc>
      </w:tr>
    </w:tbl>
    <w:p w14:paraId="1D857194" w14:textId="1AA1509B" w:rsidR="007636AB" w:rsidRDefault="00F016D4" w:rsidP="004005A9">
      <w:pPr>
        <w:spacing w:before="195" w:after="195" w:line="341" w:lineRule="atLeast"/>
        <w:jc w:val="both"/>
        <w:rPr>
          <w:rFonts w:ascii="Times New Roman" w:eastAsiaTheme="minorHAnsi" w:hAnsi="Times New Roman" w:cs="Times New Roman"/>
          <w:b/>
          <w:sz w:val="32"/>
          <w:szCs w:val="32"/>
          <w:lang w:eastAsia="en-US"/>
        </w:rPr>
      </w:pPr>
      <w:r w:rsidRPr="00F016D4">
        <w:rPr>
          <w:rFonts w:ascii="Times New Roman" w:eastAsiaTheme="minorHAnsi" w:hAnsi="Times New Roman" w:cs="Times New Roman"/>
          <w:b/>
          <w:sz w:val="32"/>
          <w:szCs w:val="32"/>
          <w:lang w:eastAsia="en-US"/>
        </w:rPr>
        <w:t xml:space="preserve"> </w:t>
      </w:r>
    </w:p>
    <w:p w14:paraId="030DCDBD" w14:textId="76FDAA20" w:rsidR="00F20D38" w:rsidRPr="0050089B" w:rsidRDefault="00F016D4" w:rsidP="004005A9">
      <w:pPr>
        <w:spacing w:before="195" w:after="195" w:line="341" w:lineRule="atLeast"/>
        <w:jc w:val="both"/>
        <w:rPr>
          <w:rFonts w:ascii="Times New Roman" w:hAnsi="Times New Roman" w:cs="Times New Roman"/>
          <w:b/>
          <w:sz w:val="28"/>
          <w:szCs w:val="28"/>
          <w:u w:val="single"/>
        </w:rPr>
      </w:pPr>
      <w:r w:rsidRPr="00301CE2">
        <w:rPr>
          <w:rFonts w:ascii="Times New Roman" w:eastAsiaTheme="minorHAnsi" w:hAnsi="Times New Roman" w:cs="Times New Roman"/>
          <w:b/>
          <w:sz w:val="28"/>
          <w:szCs w:val="28"/>
          <w:lang w:eastAsia="en-US"/>
        </w:rPr>
        <w:t xml:space="preserve">  </w:t>
      </w:r>
      <w:r w:rsidR="004005A9" w:rsidRPr="0050089B">
        <w:rPr>
          <w:rFonts w:ascii="Times New Roman" w:eastAsiaTheme="minorHAnsi" w:hAnsi="Times New Roman" w:cs="Times New Roman"/>
          <w:b/>
          <w:sz w:val="28"/>
          <w:szCs w:val="28"/>
          <w:lang w:eastAsia="en-US"/>
        </w:rPr>
        <w:t>3.5</w:t>
      </w:r>
      <w:r w:rsidR="00DF6CA4" w:rsidRPr="0050089B">
        <w:rPr>
          <w:rFonts w:ascii="Times New Roman" w:eastAsiaTheme="minorHAnsi" w:hAnsi="Times New Roman" w:cs="Times New Roman"/>
          <w:b/>
          <w:sz w:val="28"/>
          <w:szCs w:val="28"/>
          <w:lang w:eastAsia="en-US"/>
        </w:rPr>
        <w:t xml:space="preserve"> </w:t>
      </w:r>
      <w:r w:rsidR="00F20D38" w:rsidRPr="0050089B">
        <w:rPr>
          <w:rFonts w:ascii="Times New Roman" w:hAnsi="Times New Roman" w:cs="Times New Roman"/>
          <w:b/>
          <w:sz w:val="28"/>
          <w:szCs w:val="28"/>
          <w:u w:val="single"/>
        </w:rPr>
        <w:t>Изучение, обобщение и распространение передового педагогического опыта.</w:t>
      </w:r>
    </w:p>
    <w:p w14:paraId="439A71A6" w14:textId="77777777" w:rsidR="00BD1DB2" w:rsidRPr="00BD1DB2" w:rsidRDefault="00BD1DB2" w:rsidP="00BD1DB2">
      <w:pPr>
        <w:widowControl/>
        <w:suppressAutoHyphens w:val="0"/>
        <w:autoSpaceDE/>
        <w:spacing w:after="160" w:line="259" w:lineRule="auto"/>
        <w:jc w:val="center"/>
        <w:rPr>
          <w:rFonts w:ascii="Times New Roman" w:eastAsiaTheme="minorHAnsi" w:hAnsi="Times New Roman" w:cs="Times New Roman"/>
          <w:b/>
          <w:sz w:val="36"/>
          <w:szCs w:val="36"/>
          <w:lang w:eastAsia="en-US"/>
        </w:rPr>
      </w:pPr>
    </w:p>
    <w:tbl>
      <w:tblPr>
        <w:tblW w:w="9355"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
        <w:gridCol w:w="5241"/>
        <w:gridCol w:w="1991"/>
        <w:gridCol w:w="1415"/>
      </w:tblGrid>
      <w:tr w:rsidR="00DA2728" w:rsidRPr="005F4302" w14:paraId="422B5F71" w14:textId="77777777" w:rsidTr="00F016D4">
        <w:tc>
          <w:tcPr>
            <w:tcW w:w="708" w:type="dxa"/>
            <w:tcMar>
              <w:top w:w="30" w:type="dxa"/>
              <w:left w:w="30" w:type="dxa"/>
              <w:bottom w:w="30" w:type="dxa"/>
              <w:right w:w="30" w:type="dxa"/>
            </w:tcMar>
            <w:hideMark/>
          </w:tcPr>
          <w:p w14:paraId="1706CAAC" w14:textId="77777777" w:rsidR="00DA2728" w:rsidRPr="00DA2728" w:rsidRDefault="00DA2728" w:rsidP="00F20D38">
            <w:pPr>
              <w:spacing w:before="195" w:after="195" w:line="341" w:lineRule="atLeast"/>
              <w:rPr>
                <w:rFonts w:ascii="Times New Roman" w:hAnsi="Times New Roman" w:cs="Times New Roman"/>
                <w:sz w:val="28"/>
                <w:szCs w:val="28"/>
              </w:rPr>
            </w:pPr>
            <w:r w:rsidRPr="00DA2728">
              <w:rPr>
                <w:rFonts w:ascii="Times New Roman" w:hAnsi="Times New Roman" w:cs="Times New Roman"/>
                <w:b/>
                <w:bCs/>
                <w:sz w:val="28"/>
                <w:szCs w:val="28"/>
              </w:rPr>
              <w:t>№</w:t>
            </w:r>
          </w:p>
        </w:tc>
        <w:tc>
          <w:tcPr>
            <w:tcW w:w="5241" w:type="dxa"/>
            <w:tcMar>
              <w:top w:w="30" w:type="dxa"/>
              <w:left w:w="30" w:type="dxa"/>
              <w:bottom w:w="30" w:type="dxa"/>
              <w:right w:w="30" w:type="dxa"/>
            </w:tcMar>
            <w:hideMark/>
          </w:tcPr>
          <w:p w14:paraId="7A99D909" w14:textId="77777777" w:rsidR="00DA2728" w:rsidRPr="00DA2728" w:rsidRDefault="00DA2728" w:rsidP="00F20D38">
            <w:pPr>
              <w:spacing w:before="195" w:after="195" w:line="341" w:lineRule="atLeast"/>
              <w:rPr>
                <w:rFonts w:ascii="Times New Roman" w:hAnsi="Times New Roman" w:cs="Times New Roman"/>
                <w:sz w:val="28"/>
                <w:szCs w:val="28"/>
              </w:rPr>
            </w:pPr>
            <w:r w:rsidRPr="00DA2728">
              <w:rPr>
                <w:rFonts w:ascii="Times New Roman" w:hAnsi="Times New Roman" w:cs="Times New Roman"/>
                <w:b/>
                <w:bCs/>
                <w:sz w:val="28"/>
                <w:szCs w:val="28"/>
              </w:rPr>
              <w:t>Содержание деятельности</w:t>
            </w:r>
          </w:p>
        </w:tc>
        <w:tc>
          <w:tcPr>
            <w:tcW w:w="1991" w:type="dxa"/>
            <w:tcMar>
              <w:top w:w="30" w:type="dxa"/>
              <w:left w:w="30" w:type="dxa"/>
              <w:bottom w:w="30" w:type="dxa"/>
              <w:right w:w="30" w:type="dxa"/>
            </w:tcMar>
            <w:hideMark/>
          </w:tcPr>
          <w:p w14:paraId="7B282314" w14:textId="77777777" w:rsidR="00DA2728" w:rsidRPr="00DA2728" w:rsidRDefault="00DA2728" w:rsidP="00F20D38">
            <w:pPr>
              <w:spacing w:before="195" w:after="195" w:line="341" w:lineRule="atLeast"/>
              <w:rPr>
                <w:rFonts w:ascii="Times New Roman" w:hAnsi="Times New Roman" w:cs="Times New Roman"/>
                <w:sz w:val="28"/>
                <w:szCs w:val="28"/>
              </w:rPr>
            </w:pPr>
            <w:r w:rsidRPr="00DA2728">
              <w:rPr>
                <w:rFonts w:ascii="Times New Roman" w:hAnsi="Times New Roman" w:cs="Times New Roman"/>
                <w:b/>
                <w:bCs/>
                <w:sz w:val="28"/>
                <w:szCs w:val="28"/>
              </w:rPr>
              <w:t>ответственный</w:t>
            </w:r>
          </w:p>
        </w:tc>
        <w:tc>
          <w:tcPr>
            <w:tcW w:w="1415" w:type="dxa"/>
            <w:tcMar>
              <w:top w:w="30" w:type="dxa"/>
              <w:left w:w="30" w:type="dxa"/>
              <w:bottom w:w="30" w:type="dxa"/>
              <w:right w:w="30" w:type="dxa"/>
            </w:tcMar>
            <w:hideMark/>
          </w:tcPr>
          <w:p w14:paraId="4DD6BD5C" w14:textId="77777777" w:rsidR="00DA2728" w:rsidRPr="00DA2728" w:rsidRDefault="00DA2728" w:rsidP="00F20D38">
            <w:pPr>
              <w:spacing w:before="195" w:after="195" w:line="341" w:lineRule="atLeast"/>
              <w:rPr>
                <w:rFonts w:ascii="Times New Roman" w:hAnsi="Times New Roman" w:cs="Times New Roman"/>
                <w:sz w:val="28"/>
                <w:szCs w:val="28"/>
              </w:rPr>
            </w:pPr>
            <w:r w:rsidRPr="00DA2728">
              <w:rPr>
                <w:rFonts w:ascii="Times New Roman" w:hAnsi="Times New Roman" w:cs="Times New Roman"/>
                <w:b/>
                <w:bCs/>
                <w:sz w:val="28"/>
                <w:szCs w:val="28"/>
              </w:rPr>
              <w:t>     срок</w:t>
            </w:r>
          </w:p>
        </w:tc>
      </w:tr>
      <w:tr w:rsidR="00DA2728" w:rsidRPr="005F4302" w14:paraId="59C77CBD" w14:textId="77777777" w:rsidTr="00F016D4">
        <w:tc>
          <w:tcPr>
            <w:tcW w:w="708" w:type="dxa"/>
            <w:tcMar>
              <w:top w:w="30" w:type="dxa"/>
              <w:left w:w="30" w:type="dxa"/>
              <w:bottom w:w="30" w:type="dxa"/>
              <w:right w:w="30" w:type="dxa"/>
            </w:tcMar>
            <w:hideMark/>
          </w:tcPr>
          <w:p w14:paraId="67931254" w14:textId="5C92437D" w:rsidR="00DA2728" w:rsidRPr="00DA2728" w:rsidRDefault="00A97E03" w:rsidP="002C368B">
            <w:pPr>
              <w:spacing w:before="195" w:after="195" w:line="341" w:lineRule="atLeast"/>
              <w:jc w:val="center"/>
              <w:rPr>
                <w:rFonts w:ascii="Times New Roman" w:hAnsi="Times New Roman" w:cs="Times New Roman"/>
                <w:sz w:val="28"/>
                <w:szCs w:val="28"/>
              </w:rPr>
            </w:pPr>
            <w:r>
              <w:rPr>
                <w:rFonts w:ascii="Times New Roman" w:hAnsi="Times New Roman" w:cs="Times New Roman"/>
                <w:sz w:val="28"/>
                <w:szCs w:val="28"/>
              </w:rPr>
              <w:t>1</w:t>
            </w:r>
            <w:r w:rsidR="00DA2728" w:rsidRPr="00DA2728">
              <w:rPr>
                <w:rFonts w:ascii="Times New Roman" w:hAnsi="Times New Roman" w:cs="Times New Roman"/>
                <w:sz w:val="28"/>
                <w:szCs w:val="28"/>
              </w:rPr>
              <w:t>.</w:t>
            </w:r>
          </w:p>
        </w:tc>
        <w:tc>
          <w:tcPr>
            <w:tcW w:w="5241" w:type="dxa"/>
            <w:tcMar>
              <w:top w:w="30" w:type="dxa"/>
              <w:left w:w="30" w:type="dxa"/>
              <w:bottom w:w="30" w:type="dxa"/>
              <w:right w:w="30" w:type="dxa"/>
            </w:tcMar>
            <w:hideMark/>
          </w:tcPr>
          <w:p w14:paraId="10330838" w14:textId="77777777" w:rsidR="00DA2728" w:rsidRPr="00DA2728" w:rsidRDefault="00DA2728" w:rsidP="00F20D38">
            <w:pPr>
              <w:spacing w:before="195" w:after="195" w:line="341" w:lineRule="atLeast"/>
              <w:rPr>
                <w:rFonts w:ascii="Times New Roman" w:hAnsi="Times New Roman" w:cs="Times New Roman"/>
                <w:sz w:val="28"/>
                <w:szCs w:val="28"/>
              </w:rPr>
            </w:pPr>
            <w:r w:rsidRPr="00DA2728">
              <w:rPr>
                <w:rFonts w:ascii="Times New Roman" w:hAnsi="Times New Roman" w:cs="Times New Roman"/>
                <w:sz w:val="28"/>
                <w:szCs w:val="28"/>
              </w:rPr>
              <w:t>Распрост</w:t>
            </w:r>
            <w:r>
              <w:rPr>
                <w:rFonts w:ascii="Times New Roman" w:hAnsi="Times New Roman" w:cs="Times New Roman"/>
                <w:sz w:val="28"/>
                <w:szCs w:val="28"/>
              </w:rPr>
              <w:t xml:space="preserve">ранение передового опыта: </w:t>
            </w:r>
            <w:r w:rsidRPr="00DA2728">
              <w:rPr>
                <w:rFonts w:ascii="Times New Roman" w:hAnsi="Times New Roman" w:cs="Times New Roman"/>
                <w:sz w:val="28"/>
                <w:szCs w:val="28"/>
              </w:rPr>
              <w:t>сообщения из опыта работы на     педсоветах;</w:t>
            </w:r>
          </w:p>
          <w:p w14:paraId="10CF0ECF" w14:textId="77777777" w:rsidR="00DA2728" w:rsidRPr="00DA2728" w:rsidRDefault="00DA2728" w:rsidP="00F20D38">
            <w:pPr>
              <w:spacing w:before="195" w:after="195" w:line="341" w:lineRule="atLeast"/>
              <w:rPr>
                <w:rFonts w:ascii="Times New Roman" w:hAnsi="Times New Roman" w:cs="Times New Roman"/>
                <w:sz w:val="28"/>
                <w:szCs w:val="28"/>
              </w:rPr>
            </w:pPr>
            <w:r>
              <w:rPr>
                <w:rFonts w:ascii="Times New Roman" w:hAnsi="Times New Roman" w:cs="Times New Roman"/>
                <w:sz w:val="28"/>
                <w:szCs w:val="28"/>
              </w:rPr>
              <w:t>- </w:t>
            </w:r>
            <w:r w:rsidRPr="00DA2728">
              <w:rPr>
                <w:rFonts w:ascii="Times New Roman" w:hAnsi="Times New Roman" w:cs="Times New Roman"/>
                <w:sz w:val="28"/>
                <w:szCs w:val="28"/>
              </w:rPr>
              <w:t>открытые занятия;</w:t>
            </w:r>
          </w:p>
          <w:p w14:paraId="7277D318" w14:textId="77777777" w:rsidR="00DA2728" w:rsidRPr="00DA2728" w:rsidRDefault="00DA2728" w:rsidP="00F20D38">
            <w:pPr>
              <w:spacing w:before="195" w:after="195" w:line="341" w:lineRule="atLeast"/>
              <w:rPr>
                <w:rFonts w:ascii="Times New Roman" w:hAnsi="Times New Roman" w:cs="Times New Roman"/>
                <w:sz w:val="28"/>
                <w:szCs w:val="28"/>
              </w:rPr>
            </w:pPr>
            <w:r>
              <w:rPr>
                <w:rFonts w:ascii="Times New Roman" w:hAnsi="Times New Roman" w:cs="Times New Roman"/>
                <w:sz w:val="28"/>
                <w:szCs w:val="28"/>
              </w:rPr>
              <w:t>- </w:t>
            </w:r>
            <w:r w:rsidRPr="00DA2728">
              <w:rPr>
                <w:rFonts w:ascii="Times New Roman" w:hAnsi="Times New Roman" w:cs="Times New Roman"/>
                <w:sz w:val="28"/>
                <w:szCs w:val="28"/>
              </w:rPr>
              <w:t>консультации для педагогов и родителей;</w:t>
            </w:r>
          </w:p>
          <w:p w14:paraId="79EA2CE3" w14:textId="77777777" w:rsidR="00DA2728" w:rsidRPr="00DA2728" w:rsidRDefault="00DA2728" w:rsidP="00F20D38">
            <w:pPr>
              <w:spacing w:before="195" w:after="195" w:line="341" w:lineRule="atLeast"/>
              <w:rPr>
                <w:rFonts w:ascii="Times New Roman" w:hAnsi="Times New Roman" w:cs="Times New Roman"/>
                <w:sz w:val="28"/>
                <w:szCs w:val="28"/>
              </w:rPr>
            </w:pPr>
            <w:r>
              <w:rPr>
                <w:rFonts w:ascii="Times New Roman" w:hAnsi="Times New Roman" w:cs="Times New Roman"/>
                <w:sz w:val="28"/>
                <w:szCs w:val="28"/>
              </w:rPr>
              <w:t xml:space="preserve">- </w:t>
            </w:r>
            <w:r w:rsidRPr="00DA2728">
              <w:rPr>
                <w:rFonts w:ascii="Times New Roman" w:hAnsi="Times New Roman" w:cs="Times New Roman"/>
                <w:sz w:val="28"/>
                <w:szCs w:val="28"/>
              </w:rPr>
              <w:t>проведение семинаров;</w:t>
            </w:r>
          </w:p>
          <w:p w14:paraId="27C8F355" w14:textId="77777777" w:rsidR="00DA2728" w:rsidRPr="00DA2728" w:rsidRDefault="00DA2728" w:rsidP="00F20D38">
            <w:pPr>
              <w:spacing w:before="195" w:after="195" w:line="341" w:lineRule="atLeast"/>
              <w:rPr>
                <w:rFonts w:ascii="Times New Roman" w:hAnsi="Times New Roman" w:cs="Times New Roman"/>
                <w:sz w:val="28"/>
                <w:szCs w:val="28"/>
              </w:rPr>
            </w:pPr>
            <w:r>
              <w:rPr>
                <w:rFonts w:ascii="Times New Roman" w:hAnsi="Times New Roman" w:cs="Times New Roman"/>
                <w:sz w:val="28"/>
                <w:szCs w:val="28"/>
              </w:rPr>
              <w:t>-</w:t>
            </w:r>
            <w:r w:rsidRPr="00DA2728">
              <w:rPr>
                <w:rFonts w:ascii="Times New Roman" w:hAnsi="Times New Roman" w:cs="Times New Roman"/>
                <w:sz w:val="28"/>
                <w:szCs w:val="28"/>
              </w:rPr>
              <w:t>участие в методических мероприятиях вне детского сада.</w:t>
            </w:r>
          </w:p>
        </w:tc>
        <w:tc>
          <w:tcPr>
            <w:tcW w:w="1991" w:type="dxa"/>
            <w:tcMar>
              <w:top w:w="30" w:type="dxa"/>
              <w:left w:w="30" w:type="dxa"/>
              <w:bottom w:w="30" w:type="dxa"/>
              <w:right w:w="30" w:type="dxa"/>
            </w:tcMar>
            <w:hideMark/>
          </w:tcPr>
          <w:p w14:paraId="632BC8E3" w14:textId="0905E7CD" w:rsidR="00DA2728" w:rsidRPr="00DA2728" w:rsidRDefault="00A97E03" w:rsidP="00F20D38">
            <w:pPr>
              <w:spacing w:before="195" w:after="195" w:line="341" w:lineRule="atLeast"/>
              <w:rPr>
                <w:rFonts w:ascii="Times New Roman" w:hAnsi="Times New Roman" w:cs="Times New Roman"/>
                <w:sz w:val="28"/>
                <w:szCs w:val="28"/>
              </w:rPr>
            </w:pPr>
            <w:r>
              <w:rPr>
                <w:rFonts w:ascii="Times New Roman" w:hAnsi="Times New Roman" w:cs="Times New Roman"/>
                <w:sz w:val="28"/>
                <w:szCs w:val="28"/>
              </w:rPr>
              <w:t>Директор</w:t>
            </w:r>
          </w:p>
        </w:tc>
        <w:tc>
          <w:tcPr>
            <w:tcW w:w="1415" w:type="dxa"/>
            <w:tcMar>
              <w:top w:w="30" w:type="dxa"/>
              <w:left w:w="30" w:type="dxa"/>
              <w:bottom w:w="30" w:type="dxa"/>
              <w:right w:w="30" w:type="dxa"/>
            </w:tcMar>
            <w:hideMark/>
          </w:tcPr>
          <w:p w14:paraId="21C69178" w14:textId="77777777" w:rsidR="00DA2728" w:rsidRPr="00DA2728" w:rsidRDefault="00DA2728" w:rsidP="00F20D38">
            <w:pPr>
              <w:spacing w:before="195" w:after="195" w:line="341" w:lineRule="atLeast"/>
              <w:rPr>
                <w:rFonts w:ascii="Times New Roman" w:hAnsi="Times New Roman" w:cs="Times New Roman"/>
                <w:sz w:val="28"/>
                <w:szCs w:val="28"/>
              </w:rPr>
            </w:pPr>
            <w:r w:rsidRPr="00DA2728">
              <w:rPr>
                <w:rFonts w:ascii="Times New Roman" w:hAnsi="Times New Roman" w:cs="Times New Roman"/>
                <w:sz w:val="28"/>
                <w:szCs w:val="28"/>
              </w:rPr>
              <w:t>В течение всего года.</w:t>
            </w:r>
          </w:p>
        </w:tc>
      </w:tr>
    </w:tbl>
    <w:p w14:paraId="30E8CEA9" w14:textId="77777777" w:rsidR="00005FDA" w:rsidRPr="00005FDA" w:rsidRDefault="00005FDA" w:rsidP="00005FDA">
      <w:pPr>
        <w:widowControl/>
        <w:suppressAutoHyphens w:val="0"/>
        <w:autoSpaceDE/>
        <w:spacing w:after="200" w:line="276" w:lineRule="auto"/>
        <w:rPr>
          <w:rFonts w:ascii="Times New Roman" w:eastAsia="Calibri" w:hAnsi="Times New Roman" w:cs="Times New Roman"/>
          <w:color w:val="000000"/>
          <w:sz w:val="28"/>
          <w:szCs w:val="28"/>
          <w:lang w:eastAsia="en-US"/>
        </w:rPr>
      </w:pPr>
    </w:p>
    <w:p w14:paraId="6E4CF166" w14:textId="0EAC951C" w:rsidR="00005FDA" w:rsidRPr="001816B5" w:rsidRDefault="006941DD" w:rsidP="006941DD">
      <w:pPr>
        <w:widowControl/>
        <w:suppressAutoHyphens w:val="0"/>
        <w:autoSpaceDE/>
        <w:spacing w:after="200" w:line="276" w:lineRule="auto"/>
        <w:jc w:val="both"/>
        <w:rPr>
          <w:rFonts w:ascii="Times New Roman" w:eastAsia="Calibri" w:hAnsi="Times New Roman" w:cs="Times New Roman"/>
          <w:b/>
          <w:color w:val="000000"/>
          <w:sz w:val="28"/>
          <w:szCs w:val="28"/>
          <w:u w:val="single"/>
          <w:lang w:eastAsia="en-US"/>
        </w:rPr>
      </w:pPr>
      <w:r w:rsidRPr="001816B5">
        <w:rPr>
          <w:rFonts w:ascii="Times New Roman" w:hAnsi="Times New Roman" w:cs="Times New Roman"/>
          <w:b/>
          <w:sz w:val="28"/>
          <w:szCs w:val="28"/>
        </w:rPr>
        <w:lastRenderedPageBreak/>
        <w:t>3.</w:t>
      </w:r>
      <w:r w:rsidR="004F0F2E" w:rsidRPr="001816B5">
        <w:rPr>
          <w:rFonts w:ascii="Times New Roman" w:hAnsi="Times New Roman" w:cs="Times New Roman"/>
          <w:b/>
          <w:sz w:val="28"/>
          <w:szCs w:val="28"/>
        </w:rPr>
        <w:t>6</w:t>
      </w:r>
      <w:r w:rsidR="00E10CB4" w:rsidRPr="001816B5">
        <w:rPr>
          <w:rFonts w:ascii="Times New Roman" w:hAnsi="Times New Roman" w:cs="Times New Roman"/>
          <w:b/>
          <w:sz w:val="28"/>
          <w:szCs w:val="28"/>
          <w:u w:val="single"/>
        </w:rPr>
        <w:t xml:space="preserve"> </w:t>
      </w:r>
      <w:r w:rsidR="001816B5">
        <w:rPr>
          <w:rFonts w:ascii="Times New Roman" w:hAnsi="Times New Roman" w:cs="Times New Roman"/>
          <w:b/>
          <w:sz w:val="28"/>
          <w:szCs w:val="28"/>
          <w:u w:val="single"/>
        </w:rPr>
        <w:t>Выставки, смотры, конкурсы</w:t>
      </w:r>
    </w:p>
    <w:p w14:paraId="3C639B78" w14:textId="5BF17A69" w:rsidR="00BD3AC5" w:rsidRPr="00081B2C" w:rsidRDefault="00BD3AC5" w:rsidP="00BD3AC5">
      <w:pPr>
        <w:widowControl/>
        <w:suppressAutoHyphens w:val="0"/>
        <w:autoSpaceDE/>
        <w:jc w:val="center"/>
        <w:rPr>
          <w:rFonts w:ascii="Times New Roman" w:eastAsia="Calibri" w:hAnsi="Times New Roman" w:cs="Times New Roman"/>
          <w:b/>
          <w:sz w:val="28"/>
          <w:szCs w:val="28"/>
          <w:lang w:eastAsia="en-US"/>
        </w:rPr>
      </w:pPr>
      <w:r w:rsidRPr="00081B2C">
        <w:rPr>
          <w:rFonts w:ascii="Times New Roman" w:eastAsia="Calibri" w:hAnsi="Times New Roman" w:cs="Times New Roman"/>
          <w:b/>
          <w:sz w:val="28"/>
          <w:szCs w:val="28"/>
          <w:lang w:eastAsia="en-US"/>
        </w:rPr>
        <w:t>Конкурсы для педагогов.</w:t>
      </w:r>
    </w:p>
    <w:tbl>
      <w:tblPr>
        <w:tblStyle w:val="11"/>
        <w:tblW w:w="9639" w:type="dxa"/>
        <w:tblInd w:w="250" w:type="dxa"/>
        <w:tblLook w:val="04A0" w:firstRow="1" w:lastRow="0" w:firstColumn="1" w:lastColumn="0" w:noHBand="0" w:noVBand="1"/>
      </w:tblPr>
      <w:tblGrid>
        <w:gridCol w:w="567"/>
        <w:gridCol w:w="4678"/>
        <w:gridCol w:w="1984"/>
        <w:gridCol w:w="2410"/>
      </w:tblGrid>
      <w:tr w:rsidR="00081B2C" w:rsidRPr="00081B2C" w14:paraId="2D819D3A" w14:textId="77777777" w:rsidTr="00D523AC">
        <w:tc>
          <w:tcPr>
            <w:tcW w:w="567" w:type="dxa"/>
          </w:tcPr>
          <w:p w14:paraId="5450155F" w14:textId="77777777" w:rsidR="00BD3AC5" w:rsidRPr="00081B2C" w:rsidRDefault="00BD3AC5" w:rsidP="00061CEF">
            <w:pPr>
              <w:widowControl/>
              <w:suppressAutoHyphens w:val="0"/>
              <w:autoSpaceDE/>
              <w:rPr>
                <w:rFonts w:ascii="Times New Roman" w:eastAsia="Calibri" w:hAnsi="Times New Roman" w:cs="Times New Roman"/>
                <w:b/>
                <w:szCs w:val="28"/>
                <w:lang w:eastAsia="en-US"/>
              </w:rPr>
            </w:pPr>
            <w:r w:rsidRPr="00081B2C">
              <w:rPr>
                <w:rFonts w:ascii="Times New Roman" w:eastAsia="Calibri" w:hAnsi="Times New Roman" w:cs="Times New Roman"/>
                <w:b/>
                <w:szCs w:val="28"/>
                <w:lang w:eastAsia="en-US"/>
              </w:rPr>
              <w:t>№</w:t>
            </w:r>
          </w:p>
        </w:tc>
        <w:tc>
          <w:tcPr>
            <w:tcW w:w="4678" w:type="dxa"/>
          </w:tcPr>
          <w:p w14:paraId="1F50C1FE" w14:textId="77777777" w:rsidR="00BD3AC5" w:rsidRPr="00081B2C" w:rsidRDefault="00BD3AC5" w:rsidP="00061CEF">
            <w:pPr>
              <w:widowControl/>
              <w:suppressAutoHyphens w:val="0"/>
              <w:autoSpaceDE/>
              <w:rPr>
                <w:rFonts w:ascii="Times New Roman" w:eastAsia="Calibri" w:hAnsi="Times New Roman" w:cs="Times New Roman"/>
                <w:b/>
                <w:szCs w:val="28"/>
                <w:lang w:eastAsia="en-US"/>
              </w:rPr>
            </w:pPr>
            <w:r w:rsidRPr="00081B2C">
              <w:rPr>
                <w:rFonts w:ascii="Times New Roman" w:eastAsia="Calibri" w:hAnsi="Times New Roman" w:cs="Times New Roman"/>
                <w:b/>
                <w:szCs w:val="28"/>
                <w:lang w:eastAsia="en-US"/>
              </w:rPr>
              <w:t>Название мероприятия</w:t>
            </w:r>
          </w:p>
        </w:tc>
        <w:tc>
          <w:tcPr>
            <w:tcW w:w="1984" w:type="dxa"/>
          </w:tcPr>
          <w:p w14:paraId="782EF700" w14:textId="77777777" w:rsidR="00BD3AC5" w:rsidRPr="00081B2C" w:rsidRDefault="00BD3AC5" w:rsidP="00061CEF">
            <w:pPr>
              <w:widowControl/>
              <w:suppressAutoHyphens w:val="0"/>
              <w:autoSpaceDE/>
              <w:rPr>
                <w:rFonts w:ascii="Times New Roman" w:eastAsia="Calibri" w:hAnsi="Times New Roman" w:cs="Times New Roman"/>
                <w:b/>
                <w:szCs w:val="28"/>
                <w:lang w:eastAsia="en-US"/>
              </w:rPr>
            </w:pPr>
            <w:r w:rsidRPr="00081B2C">
              <w:rPr>
                <w:rFonts w:ascii="Times New Roman" w:eastAsia="Calibri" w:hAnsi="Times New Roman" w:cs="Times New Roman"/>
                <w:b/>
                <w:szCs w:val="28"/>
                <w:lang w:eastAsia="en-US"/>
              </w:rPr>
              <w:t>Сроки проведения</w:t>
            </w:r>
          </w:p>
        </w:tc>
        <w:tc>
          <w:tcPr>
            <w:tcW w:w="2410" w:type="dxa"/>
          </w:tcPr>
          <w:p w14:paraId="3CC6B103" w14:textId="77777777" w:rsidR="00BD3AC5" w:rsidRPr="00081B2C" w:rsidRDefault="00BD3AC5" w:rsidP="00061CEF">
            <w:pPr>
              <w:widowControl/>
              <w:suppressAutoHyphens w:val="0"/>
              <w:autoSpaceDE/>
              <w:rPr>
                <w:rFonts w:ascii="Times New Roman" w:eastAsia="Calibri" w:hAnsi="Times New Roman" w:cs="Times New Roman"/>
                <w:b/>
                <w:szCs w:val="28"/>
                <w:lang w:eastAsia="en-US"/>
              </w:rPr>
            </w:pPr>
            <w:r w:rsidRPr="00081B2C">
              <w:rPr>
                <w:rFonts w:ascii="Times New Roman" w:eastAsia="Calibri" w:hAnsi="Times New Roman" w:cs="Times New Roman"/>
                <w:b/>
                <w:szCs w:val="28"/>
                <w:lang w:eastAsia="en-US"/>
              </w:rPr>
              <w:t>Ответственные</w:t>
            </w:r>
          </w:p>
        </w:tc>
      </w:tr>
      <w:tr w:rsidR="00081B2C" w:rsidRPr="00081B2C" w14:paraId="2AB9BE3A" w14:textId="77777777" w:rsidTr="00D523AC">
        <w:tc>
          <w:tcPr>
            <w:tcW w:w="567" w:type="dxa"/>
          </w:tcPr>
          <w:p w14:paraId="60798B71" w14:textId="77777777" w:rsidR="00BD3AC5" w:rsidRPr="00081B2C" w:rsidRDefault="00BD3AC5" w:rsidP="00061CEF">
            <w:pPr>
              <w:widowControl/>
              <w:suppressAutoHyphens w:val="0"/>
              <w:autoSpaceDE/>
              <w:rPr>
                <w:rFonts w:ascii="Times New Roman" w:eastAsia="Calibri" w:hAnsi="Times New Roman" w:cs="Times New Roman"/>
                <w:szCs w:val="28"/>
                <w:lang w:eastAsia="en-US"/>
              </w:rPr>
            </w:pPr>
            <w:r w:rsidRPr="00081B2C">
              <w:rPr>
                <w:rFonts w:ascii="Times New Roman" w:eastAsia="Calibri" w:hAnsi="Times New Roman" w:cs="Times New Roman"/>
                <w:szCs w:val="28"/>
                <w:lang w:eastAsia="en-US"/>
              </w:rPr>
              <w:t>1</w:t>
            </w:r>
          </w:p>
        </w:tc>
        <w:tc>
          <w:tcPr>
            <w:tcW w:w="4678" w:type="dxa"/>
          </w:tcPr>
          <w:p w14:paraId="31E751EE" w14:textId="44664C4C" w:rsidR="00BD3AC5" w:rsidRPr="00081B2C" w:rsidRDefault="00081B2C" w:rsidP="00081B2C">
            <w:pPr>
              <w:widowControl/>
              <w:suppressAutoHyphens w:val="0"/>
              <w:autoSpaceDE/>
              <w:rPr>
                <w:rFonts w:ascii="Times New Roman" w:hAnsi="Times New Roman" w:cs="Times New Roman"/>
                <w:szCs w:val="28"/>
                <w:lang w:eastAsia="en-US"/>
              </w:rPr>
            </w:pPr>
            <w:r w:rsidRPr="00081B2C">
              <w:rPr>
                <w:rFonts w:ascii="Times New Roman" w:hAnsi="Times New Roman" w:cs="Times New Roman"/>
                <w:szCs w:val="28"/>
              </w:rPr>
              <w:t>Смотр-конкурс: «</w:t>
            </w:r>
            <w:proofErr w:type="spellStart"/>
            <w:r w:rsidRPr="00081B2C">
              <w:rPr>
                <w:rFonts w:ascii="Times New Roman" w:hAnsi="Times New Roman" w:cs="Times New Roman"/>
                <w:szCs w:val="28"/>
              </w:rPr>
              <w:t>Здоровьесберегающая</w:t>
            </w:r>
            <w:proofErr w:type="spellEnd"/>
            <w:r w:rsidRPr="00081B2C">
              <w:rPr>
                <w:rFonts w:ascii="Times New Roman" w:hAnsi="Times New Roman" w:cs="Times New Roman"/>
                <w:szCs w:val="28"/>
              </w:rPr>
              <w:t xml:space="preserve"> среда разновозрастной группы»</w:t>
            </w:r>
          </w:p>
        </w:tc>
        <w:tc>
          <w:tcPr>
            <w:tcW w:w="1984" w:type="dxa"/>
          </w:tcPr>
          <w:p w14:paraId="123EF62C" w14:textId="27A9494A" w:rsidR="00BD3AC5" w:rsidRPr="00081B2C" w:rsidRDefault="00BD3AC5" w:rsidP="00061CEF">
            <w:pPr>
              <w:widowControl/>
              <w:suppressAutoHyphens w:val="0"/>
              <w:autoSpaceDE/>
              <w:rPr>
                <w:rFonts w:ascii="Times New Roman" w:eastAsia="Calibri" w:hAnsi="Times New Roman" w:cs="Times New Roman"/>
                <w:szCs w:val="28"/>
                <w:lang w:eastAsia="en-US"/>
              </w:rPr>
            </w:pPr>
            <w:r w:rsidRPr="00081B2C">
              <w:rPr>
                <w:rFonts w:ascii="Times New Roman" w:eastAsia="Calibri" w:hAnsi="Times New Roman" w:cs="Times New Roman"/>
                <w:szCs w:val="28"/>
                <w:lang w:eastAsia="en-US"/>
              </w:rPr>
              <w:t>Ноябрь</w:t>
            </w:r>
          </w:p>
        </w:tc>
        <w:tc>
          <w:tcPr>
            <w:tcW w:w="2410" w:type="dxa"/>
          </w:tcPr>
          <w:p w14:paraId="1476C03E" w14:textId="03946637" w:rsidR="00BD3AC5" w:rsidRPr="00081B2C" w:rsidRDefault="000108CB" w:rsidP="00061CEF">
            <w:pPr>
              <w:widowControl/>
              <w:suppressAutoHyphens w:val="0"/>
              <w:autoSpaceDE/>
              <w:rPr>
                <w:rFonts w:ascii="Times New Roman" w:eastAsia="Calibri" w:hAnsi="Times New Roman" w:cs="Times New Roman"/>
                <w:szCs w:val="28"/>
                <w:lang w:eastAsia="en-US"/>
              </w:rPr>
            </w:pPr>
            <w:r w:rsidRPr="00081B2C">
              <w:rPr>
                <w:rFonts w:ascii="Times New Roman" w:eastAsia="Calibri" w:hAnsi="Times New Roman" w:cs="Times New Roman"/>
                <w:szCs w:val="28"/>
                <w:lang w:eastAsia="en-US"/>
              </w:rPr>
              <w:t>Воспитатели</w:t>
            </w:r>
          </w:p>
        </w:tc>
      </w:tr>
      <w:tr w:rsidR="00081B2C" w:rsidRPr="00081B2C" w14:paraId="024F7DC4" w14:textId="77777777" w:rsidTr="00D523AC">
        <w:tc>
          <w:tcPr>
            <w:tcW w:w="567" w:type="dxa"/>
          </w:tcPr>
          <w:p w14:paraId="6A8A9DF4" w14:textId="77777777" w:rsidR="00BD3AC5" w:rsidRPr="00081B2C" w:rsidRDefault="00BD3AC5" w:rsidP="00061CEF">
            <w:pPr>
              <w:widowControl/>
              <w:suppressAutoHyphens w:val="0"/>
              <w:autoSpaceDE/>
              <w:rPr>
                <w:rFonts w:ascii="Times New Roman" w:eastAsia="Calibri" w:hAnsi="Times New Roman" w:cs="Times New Roman"/>
                <w:szCs w:val="28"/>
                <w:lang w:eastAsia="en-US"/>
              </w:rPr>
            </w:pPr>
            <w:r w:rsidRPr="00081B2C">
              <w:rPr>
                <w:rFonts w:ascii="Times New Roman" w:eastAsia="Calibri" w:hAnsi="Times New Roman" w:cs="Times New Roman"/>
                <w:szCs w:val="28"/>
                <w:lang w:eastAsia="en-US"/>
              </w:rPr>
              <w:t>3</w:t>
            </w:r>
          </w:p>
        </w:tc>
        <w:tc>
          <w:tcPr>
            <w:tcW w:w="4678" w:type="dxa"/>
          </w:tcPr>
          <w:p w14:paraId="62DA9439" w14:textId="32CBB854" w:rsidR="00BD3AC5" w:rsidRPr="00081B2C" w:rsidRDefault="00081B2C" w:rsidP="00B75FA2">
            <w:pPr>
              <w:pStyle w:val="a3"/>
              <w:shd w:val="clear" w:color="auto" w:fill="FFFFFF"/>
              <w:spacing w:before="0" w:beforeAutospacing="0" w:after="150" w:afterAutospacing="0"/>
              <w:rPr>
                <w:szCs w:val="28"/>
              </w:rPr>
            </w:pPr>
            <w:r w:rsidRPr="00081B2C">
              <w:rPr>
                <w:szCs w:val="28"/>
                <w:lang w:eastAsia="en-US"/>
              </w:rPr>
              <w:t>Конкурс на лучшую методическую разработку дидактической игры, пособия по развитию речи детей дошкольного возраста</w:t>
            </w:r>
          </w:p>
        </w:tc>
        <w:tc>
          <w:tcPr>
            <w:tcW w:w="1984" w:type="dxa"/>
          </w:tcPr>
          <w:p w14:paraId="76752ED6" w14:textId="147DC84B" w:rsidR="00BD3AC5" w:rsidRPr="00081B2C" w:rsidRDefault="00610E7C" w:rsidP="00061CEF">
            <w:pPr>
              <w:widowControl/>
              <w:suppressAutoHyphens w:val="0"/>
              <w:autoSpaceDE/>
              <w:rPr>
                <w:rFonts w:ascii="Times New Roman" w:eastAsia="Calibri" w:hAnsi="Times New Roman" w:cs="Times New Roman"/>
                <w:szCs w:val="28"/>
                <w:lang w:eastAsia="en-US"/>
              </w:rPr>
            </w:pPr>
            <w:r w:rsidRPr="00081B2C">
              <w:rPr>
                <w:rFonts w:ascii="Times New Roman" w:eastAsia="Calibri" w:hAnsi="Times New Roman" w:cs="Times New Roman"/>
                <w:szCs w:val="28"/>
                <w:lang w:eastAsia="en-US"/>
              </w:rPr>
              <w:t>Март</w:t>
            </w:r>
          </w:p>
        </w:tc>
        <w:tc>
          <w:tcPr>
            <w:tcW w:w="2410" w:type="dxa"/>
          </w:tcPr>
          <w:p w14:paraId="0892C9AC" w14:textId="7691FF75" w:rsidR="00BD3AC5" w:rsidRPr="00081B2C" w:rsidRDefault="000108CB" w:rsidP="00061CEF">
            <w:pPr>
              <w:widowControl/>
              <w:suppressAutoHyphens w:val="0"/>
              <w:autoSpaceDE/>
              <w:rPr>
                <w:rFonts w:ascii="Times New Roman" w:eastAsia="Calibri" w:hAnsi="Times New Roman" w:cs="Times New Roman"/>
                <w:szCs w:val="28"/>
                <w:lang w:eastAsia="en-US"/>
              </w:rPr>
            </w:pPr>
            <w:r w:rsidRPr="00081B2C">
              <w:rPr>
                <w:rFonts w:ascii="Times New Roman" w:eastAsia="Calibri" w:hAnsi="Times New Roman" w:cs="Times New Roman"/>
                <w:szCs w:val="28"/>
                <w:lang w:eastAsia="en-US"/>
              </w:rPr>
              <w:t>Воспитатели</w:t>
            </w:r>
          </w:p>
        </w:tc>
      </w:tr>
    </w:tbl>
    <w:p w14:paraId="5BFCF101" w14:textId="77777777" w:rsidR="00F172CE" w:rsidRPr="00005FDA" w:rsidRDefault="00F172CE" w:rsidP="00F172CE">
      <w:pPr>
        <w:widowControl/>
        <w:suppressAutoHyphens w:val="0"/>
        <w:autoSpaceDE/>
        <w:rPr>
          <w:rFonts w:ascii="Times New Roman" w:eastAsia="Calibri" w:hAnsi="Times New Roman" w:cs="Times New Roman"/>
          <w:b/>
          <w:sz w:val="28"/>
          <w:szCs w:val="28"/>
          <w:lang w:eastAsia="en-US"/>
        </w:rPr>
      </w:pPr>
    </w:p>
    <w:p w14:paraId="11B69B84" w14:textId="5AD990B0" w:rsidR="00F172CE" w:rsidRPr="00005FDA" w:rsidRDefault="00F172CE" w:rsidP="00D37144">
      <w:pPr>
        <w:widowControl/>
        <w:suppressAutoHyphens w:val="0"/>
        <w:autoSpaceDE/>
        <w:jc w:val="center"/>
        <w:rPr>
          <w:rFonts w:ascii="Times New Roman" w:eastAsia="Calibri" w:hAnsi="Times New Roman" w:cs="Times New Roman"/>
          <w:b/>
          <w:sz w:val="28"/>
          <w:szCs w:val="28"/>
          <w:lang w:eastAsia="en-US"/>
        </w:rPr>
      </w:pPr>
      <w:bookmarkStart w:id="4" w:name="_Hlk81211164"/>
      <w:bookmarkStart w:id="5" w:name="_Hlk73697599"/>
      <w:r w:rsidRPr="00005FDA">
        <w:rPr>
          <w:rFonts w:ascii="Times New Roman" w:eastAsia="Calibri" w:hAnsi="Times New Roman" w:cs="Times New Roman"/>
          <w:b/>
          <w:sz w:val="28"/>
          <w:szCs w:val="28"/>
          <w:lang w:eastAsia="en-US"/>
        </w:rPr>
        <w:t>Конкурсы</w:t>
      </w:r>
      <w:r w:rsidR="00215514">
        <w:rPr>
          <w:rFonts w:ascii="Times New Roman" w:eastAsia="Calibri" w:hAnsi="Times New Roman" w:cs="Times New Roman"/>
          <w:b/>
          <w:sz w:val="28"/>
          <w:szCs w:val="28"/>
          <w:lang w:eastAsia="en-US"/>
        </w:rPr>
        <w:t xml:space="preserve"> в дошкольной группе</w:t>
      </w:r>
    </w:p>
    <w:tbl>
      <w:tblPr>
        <w:tblStyle w:val="11"/>
        <w:tblW w:w="9639" w:type="dxa"/>
        <w:tblInd w:w="250" w:type="dxa"/>
        <w:tblLook w:val="04A0" w:firstRow="1" w:lastRow="0" w:firstColumn="1" w:lastColumn="0" w:noHBand="0" w:noVBand="1"/>
      </w:tblPr>
      <w:tblGrid>
        <w:gridCol w:w="567"/>
        <w:gridCol w:w="4820"/>
        <w:gridCol w:w="1842"/>
        <w:gridCol w:w="2410"/>
      </w:tblGrid>
      <w:tr w:rsidR="00F172CE" w:rsidRPr="00005FDA" w14:paraId="04B2C948" w14:textId="77777777" w:rsidTr="00D523AC">
        <w:tc>
          <w:tcPr>
            <w:tcW w:w="567" w:type="dxa"/>
          </w:tcPr>
          <w:p w14:paraId="2578DCDD" w14:textId="77777777" w:rsidR="00F172CE" w:rsidRPr="005453A5" w:rsidRDefault="00F172CE" w:rsidP="00F172CE">
            <w:pPr>
              <w:widowControl/>
              <w:suppressAutoHyphens w:val="0"/>
              <w:autoSpaceDE/>
              <w:rPr>
                <w:rFonts w:ascii="Times New Roman" w:eastAsia="Calibri" w:hAnsi="Times New Roman" w:cs="Times New Roman"/>
                <w:b/>
                <w:szCs w:val="28"/>
                <w:lang w:eastAsia="en-US"/>
              </w:rPr>
            </w:pPr>
            <w:r w:rsidRPr="005453A5">
              <w:rPr>
                <w:rFonts w:ascii="Times New Roman" w:eastAsia="Calibri" w:hAnsi="Times New Roman" w:cs="Times New Roman"/>
                <w:b/>
                <w:szCs w:val="28"/>
                <w:lang w:eastAsia="en-US"/>
              </w:rPr>
              <w:t>№</w:t>
            </w:r>
          </w:p>
        </w:tc>
        <w:tc>
          <w:tcPr>
            <w:tcW w:w="4820" w:type="dxa"/>
          </w:tcPr>
          <w:p w14:paraId="28BDCFD2" w14:textId="77777777" w:rsidR="00F172CE" w:rsidRPr="005453A5" w:rsidRDefault="00F172CE" w:rsidP="00F172CE">
            <w:pPr>
              <w:widowControl/>
              <w:suppressAutoHyphens w:val="0"/>
              <w:autoSpaceDE/>
              <w:rPr>
                <w:rFonts w:ascii="Times New Roman" w:eastAsia="Calibri" w:hAnsi="Times New Roman" w:cs="Times New Roman"/>
                <w:b/>
                <w:szCs w:val="28"/>
                <w:lang w:eastAsia="en-US"/>
              </w:rPr>
            </w:pPr>
            <w:r w:rsidRPr="005453A5">
              <w:rPr>
                <w:rFonts w:ascii="Times New Roman" w:eastAsia="Calibri" w:hAnsi="Times New Roman" w:cs="Times New Roman"/>
                <w:b/>
                <w:szCs w:val="28"/>
                <w:lang w:eastAsia="en-US"/>
              </w:rPr>
              <w:t>Название мероприятия</w:t>
            </w:r>
          </w:p>
        </w:tc>
        <w:tc>
          <w:tcPr>
            <w:tcW w:w="1842" w:type="dxa"/>
          </w:tcPr>
          <w:p w14:paraId="14DA7459" w14:textId="77777777" w:rsidR="00F172CE" w:rsidRPr="005453A5" w:rsidRDefault="00F172CE" w:rsidP="00F172CE">
            <w:pPr>
              <w:widowControl/>
              <w:suppressAutoHyphens w:val="0"/>
              <w:autoSpaceDE/>
              <w:rPr>
                <w:rFonts w:ascii="Times New Roman" w:eastAsia="Calibri" w:hAnsi="Times New Roman" w:cs="Times New Roman"/>
                <w:b/>
                <w:szCs w:val="28"/>
                <w:lang w:eastAsia="en-US"/>
              </w:rPr>
            </w:pPr>
            <w:r w:rsidRPr="005453A5">
              <w:rPr>
                <w:rFonts w:ascii="Times New Roman" w:eastAsia="Calibri" w:hAnsi="Times New Roman" w:cs="Times New Roman"/>
                <w:b/>
                <w:szCs w:val="28"/>
                <w:lang w:eastAsia="en-US"/>
              </w:rPr>
              <w:t>Сроки проведения</w:t>
            </w:r>
          </w:p>
        </w:tc>
        <w:tc>
          <w:tcPr>
            <w:tcW w:w="2410" w:type="dxa"/>
          </w:tcPr>
          <w:p w14:paraId="1BAE31A2" w14:textId="77777777" w:rsidR="00F172CE" w:rsidRPr="005453A5" w:rsidRDefault="00F172CE" w:rsidP="00F172CE">
            <w:pPr>
              <w:widowControl/>
              <w:suppressAutoHyphens w:val="0"/>
              <w:autoSpaceDE/>
              <w:rPr>
                <w:rFonts w:ascii="Times New Roman" w:eastAsia="Calibri" w:hAnsi="Times New Roman" w:cs="Times New Roman"/>
                <w:b/>
                <w:szCs w:val="28"/>
                <w:lang w:eastAsia="en-US"/>
              </w:rPr>
            </w:pPr>
            <w:r w:rsidRPr="005453A5">
              <w:rPr>
                <w:rFonts w:ascii="Times New Roman" w:eastAsia="Calibri" w:hAnsi="Times New Roman" w:cs="Times New Roman"/>
                <w:b/>
                <w:szCs w:val="28"/>
                <w:lang w:eastAsia="en-US"/>
              </w:rPr>
              <w:t>Ответственные</w:t>
            </w:r>
          </w:p>
        </w:tc>
      </w:tr>
      <w:tr w:rsidR="00740436" w:rsidRPr="00005FDA" w14:paraId="74D4A2EC" w14:textId="77777777" w:rsidTr="00D523AC">
        <w:tc>
          <w:tcPr>
            <w:tcW w:w="567" w:type="dxa"/>
          </w:tcPr>
          <w:p w14:paraId="5087D94B" w14:textId="55611671" w:rsidR="00740436" w:rsidRPr="005453A5" w:rsidRDefault="000D7CC7" w:rsidP="00F172CE">
            <w:pPr>
              <w:widowControl/>
              <w:suppressAutoHyphens w:val="0"/>
              <w:autoSpaceDE/>
              <w:rPr>
                <w:rFonts w:ascii="Times New Roman" w:eastAsia="Calibri" w:hAnsi="Times New Roman" w:cs="Times New Roman"/>
                <w:b/>
                <w:szCs w:val="28"/>
                <w:lang w:eastAsia="en-US"/>
              </w:rPr>
            </w:pPr>
            <w:r>
              <w:rPr>
                <w:rFonts w:ascii="Times New Roman" w:eastAsia="Calibri" w:hAnsi="Times New Roman" w:cs="Times New Roman"/>
                <w:b/>
                <w:szCs w:val="28"/>
                <w:lang w:eastAsia="en-US"/>
              </w:rPr>
              <w:t>1</w:t>
            </w:r>
          </w:p>
        </w:tc>
        <w:tc>
          <w:tcPr>
            <w:tcW w:w="4820" w:type="dxa"/>
          </w:tcPr>
          <w:p w14:paraId="06A7F00F" w14:textId="313AF280" w:rsidR="00740436" w:rsidRPr="00740436" w:rsidRDefault="00740436" w:rsidP="00F172CE">
            <w:pPr>
              <w:widowControl/>
              <w:suppressAutoHyphens w:val="0"/>
              <w:autoSpaceDE/>
              <w:rPr>
                <w:rFonts w:ascii="Times New Roman" w:eastAsia="Calibri" w:hAnsi="Times New Roman" w:cs="Times New Roman"/>
                <w:bCs/>
                <w:szCs w:val="28"/>
                <w:lang w:eastAsia="en-US"/>
              </w:rPr>
            </w:pPr>
            <w:r w:rsidRPr="00740436">
              <w:rPr>
                <w:rFonts w:ascii="Times New Roman" w:eastAsia="Calibri" w:hAnsi="Times New Roman" w:cs="Times New Roman"/>
                <w:bCs/>
                <w:szCs w:val="28"/>
                <w:lang w:eastAsia="en-US"/>
              </w:rPr>
              <w:t>Конкурс детско-родительского творчества «Мой воспитатель»</w:t>
            </w:r>
          </w:p>
        </w:tc>
        <w:tc>
          <w:tcPr>
            <w:tcW w:w="1842" w:type="dxa"/>
          </w:tcPr>
          <w:p w14:paraId="73B132CF" w14:textId="25980E16" w:rsidR="00740436" w:rsidRPr="000D7CC7" w:rsidRDefault="000D7CC7" w:rsidP="00F172CE">
            <w:pPr>
              <w:widowControl/>
              <w:suppressAutoHyphens w:val="0"/>
              <w:autoSpaceDE/>
              <w:rPr>
                <w:rFonts w:ascii="Times New Roman" w:eastAsia="Calibri" w:hAnsi="Times New Roman" w:cs="Times New Roman"/>
                <w:bCs/>
                <w:szCs w:val="28"/>
                <w:lang w:eastAsia="en-US"/>
              </w:rPr>
            </w:pPr>
            <w:r w:rsidRPr="000D7CC7">
              <w:rPr>
                <w:rFonts w:ascii="Times New Roman" w:eastAsia="Calibri" w:hAnsi="Times New Roman" w:cs="Times New Roman"/>
                <w:bCs/>
                <w:szCs w:val="28"/>
                <w:lang w:eastAsia="en-US"/>
              </w:rPr>
              <w:t>Сентябрь</w:t>
            </w:r>
          </w:p>
        </w:tc>
        <w:tc>
          <w:tcPr>
            <w:tcW w:w="2410" w:type="dxa"/>
          </w:tcPr>
          <w:p w14:paraId="6FF7145A" w14:textId="6CD0C748" w:rsidR="00740436" w:rsidRPr="005453A5" w:rsidRDefault="00215514" w:rsidP="00F172CE">
            <w:pPr>
              <w:widowControl/>
              <w:suppressAutoHyphens w:val="0"/>
              <w:autoSpaceDE/>
              <w:rPr>
                <w:rFonts w:ascii="Times New Roman" w:eastAsia="Calibri" w:hAnsi="Times New Roman" w:cs="Times New Roman"/>
                <w:b/>
                <w:szCs w:val="28"/>
                <w:lang w:eastAsia="en-US"/>
              </w:rPr>
            </w:pPr>
            <w:r>
              <w:rPr>
                <w:rFonts w:ascii="Times New Roman" w:eastAsia="Calibri" w:hAnsi="Times New Roman" w:cs="Times New Roman"/>
                <w:color w:val="000000"/>
                <w:szCs w:val="28"/>
                <w:lang w:eastAsia="en-US"/>
              </w:rPr>
              <w:t>Воспитатель</w:t>
            </w:r>
          </w:p>
        </w:tc>
      </w:tr>
      <w:tr w:rsidR="00D04EBD" w:rsidRPr="00005FDA" w14:paraId="2CBE77DF" w14:textId="77777777" w:rsidTr="00D523AC">
        <w:tc>
          <w:tcPr>
            <w:tcW w:w="567" w:type="dxa"/>
          </w:tcPr>
          <w:p w14:paraId="4F9D93C2" w14:textId="77777777" w:rsidR="00D04EBD" w:rsidRDefault="00D04EBD" w:rsidP="00F172CE">
            <w:pPr>
              <w:widowControl/>
              <w:suppressAutoHyphens w:val="0"/>
              <w:autoSpaceDE/>
              <w:rPr>
                <w:rFonts w:ascii="Times New Roman" w:eastAsia="Calibri" w:hAnsi="Times New Roman" w:cs="Times New Roman"/>
                <w:b/>
                <w:szCs w:val="28"/>
                <w:lang w:eastAsia="en-US"/>
              </w:rPr>
            </w:pPr>
          </w:p>
        </w:tc>
        <w:tc>
          <w:tcPr>
            <w:tcW w:w="4820" w:type="dxa"/>
          </w:tcPr>
          <w:p w14:paraId="6B3A48E6" w14:textId="4062CD58" w:rsidR="00D04EBD" w:rsidRPr="00740436" w:rsidRDefault="00D04EBD" w:rsidP="00F172CE">
            <w:pPr>
              <w:widowControl/>
              <w:suppressAutoHyphens w:val="0"/>
              <w:autoSpaceDE/>
              <w:rPr>
                <w:rFonts w:ascii="Times New Roman" w:eastAsia="Calibri" w:hAnsi="Times New Roman" w:cs="Times New Roman"/>
                <w:bCs/>
                <w:szCs w:val="28"/>
                <w:lang w:eastAsia="en-US"/>
              </w:rPr>
            </w:pPr>
            <w:r>
              <w:rPr>
                <w:rFonts w:ascii="Times New Roman" w:eastAsia="Calibri" w:hAnsi="Times New Roman" w:cs="Times New Roman"/>
                <w:bCs/>
                <w:szCs w:val="28"/>
                <w:lang w:eastAsia="en-US"/>
              </w:rPr>
              <w:t>С</w:t>
            </w:r>
            <w:r w:rsidRPr="00D04EBD">
              <w:rPr>
                <w:rFonts w:ascii="Times New Roman" w:eastAsia="Calibri" w:hAnsi="Times New Roman" w:cs="Times New Roman"/>
                <w:bCs/>
                <w:szCs w:val="28"/>
                <w:lang w:eastAsia="en-US"/>
              </w:rPr>
              <w:t>емейн</w:t>
            </w:r>
            <w:r>
              <w:rPr>
                <w:rFonts w:ascii="Times New Roman" w:eastAsia="Calibri" w:hAnsi="Times New Roman" w:cs="Times New Roman"/>
                <w:bCs/>
                <w:szCs w:val="28"/>
                <w:lang w:eastAsia="en-US"/>
              </w:rPr>
              <w:t>ый</w:t>
            </w:r>
            <w:r w:rsidRPr="00D04EBD">
              <w:rPr>
                <w:rFonts w:ascii="Times New Roman" w:eastAsia="Calibri" w:hAnsi="Times New Roman" w:cs="Times New Roman"/>
                <w:bCs/>
                <w:szCs w:val="28"/>
                <w:lang w:eastAsia="en-US"/>
              </w:rPr>
              <w:t xml:space="preserve"> творческ</w:t>
            </w:r>
            <w:r>
              <w:rPr>
                <w:rFonts w:ascii="Times New Roman" w:eastAsia="Calibri" w:hAnsi="Times New Roman" w:cs="Times New Roman"/>
                <w:bCs/>
                <w:szCs w:val="28"/>
                <w:lang w:eastAsia="en-US"/>
              </w:rPr>
              <w:t>ий</w:t>
            </w:r>
            <w:r w:rsidRPr="00D04EBD">
              <w:rPr>
                <w:rFonts w:ascii="Times New Roman" w:eastAsia="Calibri" w:hAnsi="Times New Roman" w:cs="Times New Roman"/>
                <w:bCs/>
                <w:szCs w:val="28"/>
                <w:lang w:eastAsia="en-US"/>
              </w:rPr>
              <w:t xml:space="preserve"> конкурс «Осеннее дерево»</w:t>
            </w:r>
          </w:p>
        </w:tc>
        <w:tc>
          <w:tcPr>
            <w:tcW w:w="1842" w:type="dxa"/>
          </w:tcPr>
          <w:p w14:paraId="360B8E13" w14:textId="46DD52B2" w:rsidR="00D04EBD" w:rsidRPr="000D7CC7" w:rsidRDefault="00D04EBD" w:rsidP="00F172CE">
            <w:pPr>
              <w:widowControl/>
              <w:suppressAutoHyphens w:val="0"/>
              <w:autoSpaceDE/>
              <w:rPr>
                <w:rFonts w:ascii="Times New Roman" w:eastAsia="Calibri" w:hAnsi="Times New Roman" w:cs="Times New Roman"/>
                <w:bCs/>
                <w:szCs w:val="28"/>
                <w:lang w:eastAsia="en-US"/>
              </w:rPr>
            </w:pPr>
            <w:r>
              <w:rPr>
                <w:rFonts w:ascii="Times New Roman" w:eastAsia="Calibri" w:hAnsi="Times New Roman" w:cs="Times New Roman"/>
                <w:bCs/>
                <w:szCs w:val="28"/>
                <w:lang w:eastAsia="en-US"/>
              </w:rPr>
              <w:t>Октябрь</w:t>
            </w:r>
          </w:p>
        </w:tc>
        <w:tc>
          <w:tcPr>
            <w:tcW w:w="2410" w:type="dxa"/>
          </w:tcPr>
          <w:p w14:paraId="745645BE" w14:textId="768FB213" w:rsidR="00D04EBD" w:rsidRPr="005453A5" w:rsidRDefault="00215514" w:rsidP="00F172CE">
            <w:pPr>
              <w:widowControl/>
              <w:suppressAutoHyphens w:val="0"/>
              <w:autoSpaceDE/>
              <w:rPr>
                <w:rFonts w:ascii="Times New Roman" w:eastAsia="Calibri" w:hAnsi="Times New Roman" w:cs="Times New Roman"/>
                <w:b/>
                <w:szCs w:val="28"/>
                <w:lang w:eastAsia="en-US"/>
              </w:rPr>
            </w:pPr>
            <w:r>
              <w:rPr>
                <w:rFonts w:ascii="Times New Roman" w:eastAsia="Calibri" w:hAnsi="Times New Roman" w:cs="Times New Roman"/>
                <w:color w:val="000000"/>
                <w:szCs w:val="28"/>
                <w:lang w:eastAsia="en-US"/>
              </w:rPr>
              <w:t>Воспитатель</w:t>
            </w:r>
          </w:p>
        </w:tc>
      </w:tr>
      <w:tr w:rsidR="00F172CE" w:rsidRPr="00005FDA" w14:paraId="449060BE" w14:textId="77777777" w:rsidTr="00D523AC">
        <w:tc>
          <w:tcPr>
            <w:tcW w:w="567" w:type="dxa"/>
          </w:tcPr>
          <w:p w14:paraId="61FC4376" w14:textId="020360AD" w:rsidR="00F172CE" w:rsidRPr="00005FDA" w:rsidRDefault="000D7CC7" w:rsidP="00F172CE">
            <w:pPr>
              <w:widowControl/>
              <w:suppressAutoHyphens w:val="0"/>
              <w:autoSpaceDE/>
              <w:rPr>
                <w:rFonts w:ascii="Times New Roman" w:eastAsia="Calibri" w:hAnsi="Times New Roman" w:cs="Times New Roman"/>
                <w:szCs w:val="28"/>
                <w:lang w:eastAsia="en-US"/>
              </w:rPr>
            </w:pPr>
            <w:r>
              <w:rPr>
                <w:rFonts w:ascii="Times New Roman" w:eastAsia="Calibri" w:hAnsi="Times New Roman" w:cs="Times New Roman"/>
                <w:szCs w:val="28"/>
                <w:lang w:eastAsia="en-US"/>
              </w:rPr>
              <w:t>2</w:t>
            </w:r>
          </w:p>
        </w:tc>
        <w:tc>
          <w:tcPr>
            <w:tcW w:w="4820" w:type="dxa"/>
          </w:tcPr>
          <w:p w14:paraId="2C4C56FF" w14:textId="351ABC14" w:rsidR="00F172CE" w:rsidRPr="00011651" w:rsidRDefault="00807BF7" w:rsidP="009F60E5">
            <w:pPr>
              <w:widowControl/>
              <w:suppressAutoHyphens w:val="0"/>
              <w:autoSpaceDE/>
              <w:rPr>
                <w:rFonts w:ascii="Times New Roman" w:hAnsi="Times New Roman" w:cs="Times New Roman"/>
                <w:szCs w:val="28"/>
                <w:lang w:eastAsia="en-US"/>
              </w:rPr>
            </w:pPr>
            <w:r>
              <w:rPr>
                <w:rFonts w:ascii="Times New Roman" w:hAnsi="Times New Roman" w:cs="Times New Roman"/>
                <w:szCs w:val="28"/>
                <w:lang w:eastAsia="en-US"/>
              </w:rPr>
              <w:t xml:space="preserve"> Конкурс новогодних поделок «новогодняя ёлочка</w:t>
            </w:r>
            <w:r w:rsidR="00011651" w:rsidRPr="00011651">
              <w:rPr>
                <w:rFonts w:ascii="Times New Roman" w:hAnsi="Times New Roman" w:cs="Times New Roman"/>
                <w:szCs w:val="28"/>
                <w:lang w:eastAsia="en-US"/>
              </w:rPr>
              <w:t>»</w:t>
            </w:r>
          </w:p>
        </w:tc>
        <w:tc>
          <w:tcPr>
            <w:tcW w:w="1842" w:type="dxa"/>
          </w:tcPr>
          <w:p w14:paraId="07B24D0E" w14:textId="42BD0386" w:rsidR="00F172CE" w:rsidRPr="00740436" w:rsidRDefault="00807BF7" w:rsidP="00F172CE">
            <w:pPr>
              <w:widowControl/>
              <w:suppressAutoHyphens w:val="0"/>
              <w:autoSpaceDE/>
              <w:rPr>
                <w:rFonts w:ascii="Times New Roman" w:eastAsia="Calibri" w:hAnsi="Times New Roman" w:cs="Times New Roman"/>
                <w:szCs w:val="28"/>
                <w:lang w:eastAsia="en-US"/>
              </w:rPr>
            </w:pPr>
            <w:r>
              <w:rPr>
                <w:rFonts w:ascii="Times New Roman" w:eastAsia="Calibri" w:hAnsi="Times New Roman" w:cs="Times New Roman"/>
                <w:szCs w:val="28"/>
                <w:lang w:eastAsia="en-US"/>
              </w:rPr>
              <w:t>Дека</w:t>
            </w:r>
            <w:r w:rsidR="00740436">
              <w:rPr>
                <w:rFonts w:ascii="Times New Roman" w:eastAsia="Calibri" w:hAnsi="Times New Roman" w:cs="Times New Roman"/>
                <w:szCs w:val="28"/>
                <w:lang w:eastAsia="en-US"/>
              </w:rPr>
              <w:t>брь</w:t>
            </w:r>
          </w:p>
        </w:tc>
        <w:tc>
          <w:tcPr>
            <w:tcW w:w="2410" w:type="dxa"/>
          </w:tcPr>
          <w:p w14:paraId="5E42D273" w14:textId="4F8377F7" w:rsidR="00F172CE" w:rsidRPr="00005FDA" w:rsidRDefault="00215514" w:rsidP="00F172CE">
            <w:pPr>
              <w:widowControl/>
              <w:suppressAutoHyphens w:val="0"/>
              <w:autoSpaceDE/>
              <w:rPr>
                <w:rFonts w:ascii="Times New Roman" w:eastAsia="Calibri" w:hAnsi="Times New Roman" w:cs="Times New Roman"/>
                <w:szCs w:val="28"/>
                <w:lang w:eastAsia="en-US"/>
              </w:rPr>
            </w:pPr>
            <w:r>
              <w:rPr>
                <w:rFonts w:ascii="Times New Roman" w:eastAsia="Calibri" w:hAnsi="Times New Roman" w:cs="Times New Roman"/>
                <w:color w:val="000000"/>
                <w:szCs w:val="28"/>
                <w:lang w:eastAsia="en-US"/>
              </w:rPr>
              <w:t>Воспитатель</w:t>
            </w:r>
          </w:p>
        </w:tc>
      </w:tr>
      <w:tr w:rsidR="005453A5" w:rsidRPr="00005FDA" w14:paraId="369E6DE0" w14:textId="77777777" w:rsidTr="00D04EBD">
        <w:trPr>
          <w:trHeight w:val="653"/>
        </w:trPr>
        <w:tc>
          <w:tcPr>
            <w:tcW w:w="567" w:type="dxa"/>
          </w:tcPr>
          <w:p w14:paraId="71DC2021" w14:textId="6ABF8572" w:rsidR="005453A5" w:rsidRPr="00005FDA" w:rsidRDefault="008515B0" w:rsidP="00F172CE">
            <w:pPr>
              <w:widowControl/>
              <w:suppressAutoHyphens w:val="0"/>
              <w:autoSpaceDE/>
              <w:rPr>
                <w:rFonts w:ascii="Times New Roman" w:eastAsia="Calibri" w:hAnsi="Times New Roman" w:cs="Times New Roman"/>
                <w:szCs w:val="28"/>
                <w:lang w:eastAsia="en-US"/>
              </w:rPr>
            </w:pPr>
            <w:r>
              <w:rPr>
                <w:rFonts w:ascii="Times New Roman" w:eastAsia="Calibri" w:hAnsi="Times New Roman" w:cs="Times New Roman"/>
                <w:szCs w:val="28"/>
                <w:lang w:eastAsia="en-US"/>
              </w:rPr>
              <w:t>3</w:t>
            </w:r>
          </w:p>
        </w:tc>
        <w:tc>
          <w:tcPr>
            <w:tcW w:w="4820" w:type="dxa"/>
          </w:tcPr>
          <w:p w14:paraId="24C97A4A" w14:textId="011E2B05" w:rsidR="005453A5" w:rsidRPr="007152BB" w:rsidRDefault="00D04EBD" w:rsidP="00D04EBD">
            <w:pPr>
              <w:pStyle w:val="1"/>
              <w:shd w:val="clear" w:color="auto" w:fill="FFFFFF"/>
              <w:spacing w:before="0" w:beforeAutospacing="0" w:after="0" w:afterAutospacing="0" w:line="288" w:lineRule="atLeast"/>
              <w:outlineLvl w:val="0"/>
              <w:rPr>
                <w:b w:val="0"/>
                <w:bCs w:val="0"/>
                <w:sz w:val="28"/>
                <w:szCs w:val="28"/>
              </w:rPr>
            </w:pPr>
            <w:r w:rsidRPr="00D04EBD">
              <w:rPr>
                <w:b w:val="0"/>
                <w:bCs w:val="0"/>
                <w:color w:val="000000"/>
                <w:sz w:val="28"/>
                <w:szCs w:val="28"/>
                <w:shd w:val="clear" w:color="auto" w:fill="FFFFFF"/>
              </w:rPr>
              <w:t>К</w:t>
            </w:r>
            <w:r w:rsidRPr="007152BB">
              <w:rPr>
                <w:b w:val="0"/>
                <w:bCs w:val="0"/>
                <w:color w:val="000000"/>
                <w:sz w:val="28"/>
                <w:szCs w:val="28"/>
                <w:shd w:val="clear" w:color="auto" w:fill="FFFFFF"/>
              </w:rPr>
              <w:t>онкурс рисунков</w:t>
            </w:r>
            <w:r w:rsidR="009E5AFF">
              <w:rPr>
                <w:b w:val="0"/>
                <w:bCs w:val="0"/>
                <w:color w:val="000000"/>
                <w:sz w:val="28"/>
                <w:szCs w:val="28"/>
                <w:shd w:val="clear" w:color="auto" w:fill="FFFFFF"/>
              </w:rPr>
              <w:t xml:space="preserve">, открыток </w:t>
            </w:r>
            <w:r w:rsidRPr="007152BB">
              <w:rPr>
                <w:b w:val="0"/>
                <w:bCs w:val="0"/>
                <w:color w:val="000000"/>
                <w:sz w:val="28"/>
                <w:szCs w:val="28"/>
                <w:shd w:val="clear" w:color="auto" w:fill="FFFFFF"/>
              </w:rPr>
              <w:t xml:space="preserve"> </w:t>
            </w:r>
            <w:r w:rsidR="009E5AFF">
              <w:rPr>
                <w:b w:val="0"/>
                <w:bCs w:val="0"/>
                <w:color w:val="000000"/>
                <w:sz w:val="28"/>
                <w:szCs w:val="28"/>
                <w:shd w:val="clear" w:color="auto" w:fill="FFFFFF"/>
              </w:rPr>
              <w:t>«Моей мамочке</w:t>
            </w:r>
            <w:r w:rsidR="007152BB" w:rsidRPr="007152BB">
              <w:rPr>
                <w:b w:val="0"/>
                <w:bCs w:val="0"/>
                <w:color w:val="000000"/>
                <w:sz w:val="28"/>
                <w:szCs w:val="28"/>
                <w:shd w:val="clear" w:color="auto" w:fill="FFFFFF"/>
              </w:rPr>
              <w:t xml:space="preserve">»  </w:t>
            </w:r>
          </w:p>
        </w:tc>
        <w:tc>
          <w:tcPr>
            <w:tcW w:w="1842" w:type="dxa"/>
          </w:tcPr>
          <w:p w14:paraId="60653CBA" w14:textId="032E91D4" w:rsidR="005453A5" w:rsidRPr="00005FDA" w:rsidRDefault="009E5AFF" w:rsidP="00F172CE">
            <w:pPr>
              <w:widowControl/>
              <w:suppressAutoHyphens w:val="0"/>
              <w:autoSpaceDE/>
              <w:rPr>
                <w:rFonts w:ascii="Times New Roman" w:eastAsia="Calibri" w:hAnsi="Times New Roman" w:cs="Times New Roman"/>
                <w:szCs w:val="28"/>
                <w:lang w:eastAsia="en-US"/>
              </w:rPr>
            </w:pPr>
            <w:r>
              <w:rPr>
                <w:rFonts w:ascii="Times New Roman" w:eastAsia="Calibri" w:hAnsi="Times New Roman" w:cs="Times New Roman"/>
                <w:szCs w:val="28"/>
                <w:lang w:eastAsia="en-US"/>
              </w:rPr>
              <w:t>Март</w:t>
            </w:r>
          </w:p>
        </w:tc>
        <w:tc>
          <w:tcPr>
            <w:tcW w:w="2410" w:type="dxa"/>
          </w:tcPr>
          <w:p w14:paraId="26D78F3A" w14:textId="7AFF44F7" w:rsidR="005453A5" w:rsidRPr="00005FDA" w:rsidRDefault="00215514" w:rsidP="00F172CE">
            <w:pPr>
              <w:widowControl/>
              <w:suppressAutoHyphens w:val="0"/>
              <w:autoSpaceDE/>
              <w:rPr>
                <w:rFonts w:ascii="Times New Roman" w:eastAsia="Calibri" w:hAnsi="Times New Roman" w:cs="Times New Roman"/>
                <w:szCs w:val="28"/>
                <w:lang w:eastAsia="en-US"/>
              </w:rPr>
            </w:pPr>
            <w:r>
              <w:rPr>
                <w:rFonts w:ascii="Times New Roman" w:eastAsia="Calibri" w:hAnsi="Times New Roman" w:cs="Times New Roman"/>
                <w:color w:val="000000"/>
                <w:szCs w:val="28"/>
                <w:lang w:eastAsia="en-US"/>
              </w:rPr>
              <w:t>Воспитатель</w:t>
            </w:r>
          </w:p>
        </w:tc>
      </w:tr>
      <w:bookmarkEnd w:id="4"/>
      <w:tr w:rsidR="00B911EC" w:rsidRPr="00005FDA" w14:paraId="151F8818" w14:textId="77777777" w:rsidTr="00D523AC">
        <w:trPr>
          <w:trHeight w:val="180"/>
        </w:trPr>
        <w:tc>
          <w:tcPr>
            <w:tcW w:w="567" w:type="dxa"/>
          </w:tcPr>
          <w:p w14:paraId="6B579768" w14:textId="5A67C819" w:rsidR="00B911EC" w:rsidRDefault="008515B0" w:rsidP="00F172CE">
            <w:pPr>
              <w:widowControl/>
              <w:suppressAutoHyphens w:val="0"/>
              <w:autoSpaceDE/>
              <w:rPr>
                <w:rFonts w:ascii="Times New Roman" w:eastAsia="Calibri" w:hAnsi="Times New Roman" w:cs="Times New Roman"/>
                <w:szCs w:val="28"/>
                <w:lang w:eastAsia="en-US"/>
              </w:rPr>
            </w:pPr>
            <w:r>
              <w:rPr>
                <w:rFonts w:ascii="Times New Roman" w:eastAsia="Calibri" w:hAnsi="Times New Roman" w:cs="Times New Roman"/>
                <w:szCs w:val="28"/>
                <w:lang w:eastAsia="en-US"/>
              </w:rPr>
              <w:t>4</w:t>
            </w:r>
          </w:p>
        </w:tc>
        <w:tc>
          <w:tcPr>
            <w:tcW w:w="4820" w:type="dxa"/>
          </w:tcPr>
          <w:p w14:paraId="1A585291" w14:textId="0E2923E4" w:rsidR="00B911EC" w:rsidRPr="00BC1D1B" w:rsidRDefault="00011651" w:rsidP="00F172CE">
            <w:pPr>
              <w:widowControl/>
              <w:suppressAutoHyphens w:val="0"/>
              <w:autoSpaceDE/>
              <w:rPr>
                <w:rFonts w:ascii="Times New Roman" w:eastAsia="Calibri" w:hAnsi="Times New Roman" w:cs="Times New Roman"/>
                <w:szCs w:val="28"/>
                <w:lang w:eastAsia="en-US"/>
              </w:rPr>
            </w:pPr>
            <w:r>
              <w:rPr>
                <w:rFonts w:ascii="Times New Roman" w:hAnsi="Times New Roman" w:cs="Times New Roman"/>
                <w:szCs w:val="28"/>
                <w:lang w:eastAsia="en-US"/>
              </w:rPr>
              <w:t>С</w:t>
            </w:r>
            <w:r w:rsidRPr="00D04EBD">
              <w:rPr>
                <w:rFonts w:ascii="Times New Roman" w:hAnsi="Times New Roman" w:cs="Times New Roman"/>
                <w:szCs w:val="28"/>
                <w:lang w:eastAsia="en-US"/>
              </w:rPr>
              <w:t>емейн</w:t>
            </w:r>
            <w:r>
              <w:rPr>
                <w:rFonts w:ascii="Times New Roman" w:hAnsi="Times New Roman" w:cs="Times New Roman"/>
                <w:szCs w:val="28"/>
                <w:lang w:eastAsia="en-US"/>
              </w:rPr>
              <w:t>ый</w:t>
            </w:r>
            <w:r w:rsidRPr="00D04EBD">
              <w:rPr>
                <w:rFonts w:ascii="Times New Roman" w:hAnsi="Times New Roman" w:cs="Times New Roman"/>
                <w:szCs w:val="28"/>
                <w:lang w:eastAsia="en-US"/>
              </w:rPr>
              <w:t xml:space="preserve"> творческ</w:t>
            </w:r>
            <w:r>
              <w:rPr>
                <w:rFonts w:ascii="Times New Roman" w:hAnsi="Times New Roman" w:cs="Times New Roman"/>
                <w:szCs w:val="28"/>
                <w:lang w:eastAsia="en-US"/>
              </w:rPr>
              <w:t>ий</w:t>
            </w:r>
            <w:r w:rsidRPr="00D04EBD">
              <w:rPr>
                <w:rFonts w:ascii="Times New Roman" w:hAnsi="Times New Roman" w:cs="Times New Roman"/>
                <w:szCs w:val="28"/>
                <w:lang w:eastAsia="en-US"/>
              </w:rPr>
              <w:t xml:space="preserve"> конкурс «Первая буква моего имени»</w:t>
            </w:r>
          </w:p>
        </w:tc>
        <w:tc>
          <w:tcPr>
            <w:tcW w:w="1842" w:type="dxa"/>
          </w:tcPr>
          <w:p w14:paraId="496439CD" w14:textId="096DD63A" w:rsidR="00B911EC" w:rsidRPr="00005FDA" w:rsidRDefault="007D145F" w:rsidP="00F172CE">
            <w:pPr>
              <w:widowControl/>
              <w:suppressAutoHyphens w:val="0"/>
              <w:autoSpaceDE/>
              <w:rPr>
                <w:rFonts w:ascii="Times New Roman" w:eastAsia="Calibri" w:hAnsi="Times New Roman" w:cs="Times New Roman"/>
                <w:szCs w:val="28"/>
                <w:lang w:eastAsia="en-US"/>
              </w:rPr>
            </w:pPr>
            <w:r>
              <w:rPr>
                <w:rFonts w:ascii="Times New Roman" w:eastAsia="Calibri" w:hAnsi="Times New Roman" w:cs="Times New Roman"/>
                <w:szCs w:val="28"/>
                <w:lang w:eastAsia="en-US"/>
              </w:rPr>
              <w:t>Апрель</w:t>
            </w:r>
          </w:p>
        </w:tc>
        <w:tc>
          <w:tcPr>
            <w:tcW w:w="2410" w:type="dxa"/>
          </w:tcPr>
          <w:p w14:paraId="250A3EFF" w14:textId="39B1B79E" w:rsidR="00B911EC" w:rsidRPr="00005FDA" w:rsidRDefault="00A65173" w:rsidP="00F172CE">
            <w:pPr>
              <w:widowControl/>
              <w:suppressAutoHyphens w:val="0"/>
              <w:autoSpaceDE/>
              <w:rPr>
                <w:rFonts w:ascii="Times New Roman" w:eastAsia="Calibri" w:hAnsi="Times New Roman" w:cs="Times New Roman"/>
                <w:szCs w:val="28"/>
                <w:lang w:eastAsia="en-US"/>
              </w:rPr>
            </w:pPr>
            <w:r>
              <w:rPr>
                <w:rFonts w:ascii="Times New Roman" w:eastAsia="Calibri" w:hAnsi="Times New Roman" w:cs="Times New Roman"/>
                <w:color w:val="000000"/>
                <w:szCs w:val="28"/>
                <w:lang w:eastAsia="en-US"/>
              </w:rPr>
              <w:t>Воспитатель</w:t>
            </w:r>
          </w:p>
        </w:tc>
      </w:tr>
    </w:tbl>
    <w:p w14:paraId="75B4B0D2" w14:textId="45C53BB7" w:rsidR="009F60E5" w:rsidRPr="00005FDA" w:rsidRDefault="00C435BC" w:rsidP="00CA04EC">
      <w:pPr>
        <w:widowControl/>
        <w:suppressAutoHyphens w:val="0"/>
        <w:autoSpaceDE/>
        <w:jc w:val="center"/>
        <w:rPr>
          <w:rFonts w:ascii="Times New Roman" w:eastAsia="Calibri" w:hAnsi="Times New Roman" w:cs="Times New Roman"/>
          <w:b/>
          <w:sz w:val="28"/>
          <w:szCs w:val="28"/>
          <w:lang w:eastAsia="en-US"/>
        </w:rPr>
      </w:pPr>
      <w:r w:rsidRPr="00005FDA">
        <w:rPr>
          <w:rFonts w:ascii="Times New Roman" w:eastAsia="Calibri" w:hAnsi="Times New Roman" w:cs="Times New Roman"/>
          <w:b/>
          <w:sz w:val="28"/>
          <w:szCs w:val="28"/>
          <w:lang w:eastAsia="en-US"/>
        </w:rPr>
        <w:t>Выставки</w:t>
      </w:r>
      <w:r w:rsidR="009A7DD1">
        <w:rPr>
          <w:rFonts w:ascii="Times New Roman" w:eastAsia="Calibri" w:hAnsi="Times New Roman" w:cs="Times New Roman"/>
          <w:b/>
          <w:sz w:val="28"/>
          <w:szCs w:val="28"/>
          <w:lang w:eastAsia="en-US"/>
        </w:rPr>
        <w:t xml:space="preserve"> в дошкольной группе</w:t>
      </w:r>
    </w:p>
    <w:tbl>
      <w:tblPr>
        <w:tblStyle w:val="11"/>
        <w:tblpPr w:leftFromText="180" w:rightFromText="180" w:vertAnchor="text" w:horzAnchor="margin" w:tblpX="325" w:tblpY="151"/>
        <w:tblW w:w="9639" w:type="dxa"/>
        <w:tblLook w:val="04A0" w:firstRow="1" w:lastRow="0" w:firstColumn="1" w:lastColumn="0" w:noHBand="0" w:noVBand="1"/>
      </w:tblPr>
      <w:tblGrid>
        <w:gridCol w:w="498"/>
        <w:gridCol w:w="4757"/>
        <w:gridCol w:w="1979"/>
        <w:gridCol w:w="2405"/>
      </w:tblGrid>
      <w:tr w:rsidR="00C435BC" w:rsidRPr="00005FDA" w14:paraId="7F4A0CB4" w14:textId="77777777" w:rsidTr="00D62D9C">
        <w:tc>
          <w:tcPr>
            <w:tcW w:w="498" w:type="dxa"/>
          </w:tcPr>
          <w:p w14:paraId="2FF059A8" w14:textId="77777777" w:rsidR="00C435BC" w:rsidRPr="005453A5" w:rsidRDefault="00C435BC" w:rsidP="00D523AC">
            <w:pPr>
              <w:widowControl/>
              <w:suppressAutoHyphens w:val="0"/>
              <w:autoSpaceDE/>
              <w:rPr>
                <w:rFonts w:ascii="Times New Roman" w:eastAsia="Calibri" w:hAnsi="Times New Roman" w:cs="Times New Roman"/>
                <w:b/>
                <w:color w:val="000000"/>
                <w:szCs w:val="28"/>
                <w:lang w:eastAsia="en-US"/>
              </w:rPr>
            </w:pPr>
            <w:r w:rsidRPr="005453A5">
              <w:rPr>
                <w:rFonts w:ascii="Times New Roman" w:eastAsia="Calibri" w:hAnsi="Times New Roman" w:cs="Times New Roman"/>
                <w:b/>
                <w:color w:val="000000"/>
                <w:szCs w:val="28"/>
                <w:lang w:eastAsia="en-US"/>
              </w:rPr>
              <w:t>№</w:t>
            </w:r>
          </w:p>
        </w:tc>
        <w:tc>
          <w:tcPr>
            <w:tcW w:w="4757" w:type="dxa"/>
          </w:tcPr>
          <w:p w14:paraId="32AC5521" w14:textId="77777777" w:rsidR="00C435BC" w:rsidRPr="005453A5" w:rsidRDefault="00C435BC" w:rsidP="00D523AC">
            <w:pPr>
              <w:widowControl/>
              <w:suppressAutoHyphens w:val="0"/>
              <w:autoSpaceDE/>
              <w:rPr>
                <w:rFonts w:ascii="Times New Roman" w:eastAsia="Calibri" w:hAnsi="Times New Roman" w:cs="Times New Roman"/>
                <w:b/>
                <w:color w:val="000000"/>
                <w:szCs w:val="28"/>
                <w:lang w:eastAsia="en-US"/>
              </w:rPr>
            </w:pPr>
            <w:r w:rsidRPr="005453A5">
              <w:rPr>
                <w:rFonts w:ascii="Times New Roman" w:eastAsia="Calibri" w:hAnsi="Times New Roman" w:cs="Times New Roman"/>
                <w:b/>
                <w:color w:val="000000"/>
                <w:szCs w:val="28"/>
                <w:lang w:eastAsia="en-US"/>
              </w:rPr>
              <w:t>Название мероприятия</w:t>
            </w:r>
          </w:p>
        </w:tc>
        <w:tc>
          <w:tcPr>
            <w:tcW w:w="1979" w:type="dxa"/>
          </w:tcPr>
          <w:p w14:paraId="184A9753" w14:textId="77777777" w:rsidR="00C435BC" w:rsidRPr="005453A5" w:rsidRDefault="00C435BC" w:rsidP="00D523AC">
            <w:pPr>
              <w:widowControl/>
              <w:suppressAutoHyphens w:val="0"/>
              <w:autoSpaceDE/>
              <w:rPr>
                <w:rFonts w:ascii="Times New Roman" w:eastAsia="Calibri" w:hAnsi="Times New Roman" w:cs="Times New Roman"/>
                <w:b/>
                <w:color w:val="000000"/>
                <w:szCs w:val="28"/>
                <w:lang w:eastAsia="en-US"/>
              </w:rPr>
            </w:pPr>
            <w:r w:rsidRPr="005453A5">
              <w:rPr>
                <w:rFonts w:ascii="Times New Roman" w:eastAsia="Calibri" w:hAnsi="Times New Roman" w:cs="Times New Roman"/>
                <w:b/>
                <w:color w:val="000000"/>
                <w:szCs w:val="28"/>
                <w:lang w:eastAsia="en-US"/>
              </w:rPr>
              <w:t>Сроки проведения</w:t>
            </w:r>
          </w:p>
        </w:tc>
        <w:tc>
          <w:tcPr>
            <w:tcW w:w="2405" w:type="dxa"/>
          </w:tcPr>
          <w:p w14:paraId="009C17CF" w14:textId="77777777" w:rsidR="00C435BC" w:rsidRPr="005453A5" w:rsidRDefault="00C435BC" w:rsidP="00D523AC">
            <w:pPr>
              <w:widowControl/>
              <w:suppressAutoHyphens w:val="0"/>
              <w:autoSpaceDE/>
              <w:rPr>
                <w:rFonts w:ascii="Times New Roman" w:eastAsia="Calibri" w:hAnsi="Times New Roman" w:cs="Times New Roman"/>
                <w:b/>
                <w:color w:val="000000"/>
                <w:szCs w:val="28"/>
                <w:lang w:eastAsia="en-US"/>
              </w:rPr>
            </w:pPr>
            <w:r w:rsidRPr="005453A5">
              <w:rPr>
                <w:rFonts w:ascii="Times New Roman" w:eastAsia="Calibri" w:hAnsi="Times New Roman" w:cs="Times New Roman"/>
                <w:b/>
                <w:color w:val="000000"/>
                <w:szCs w:val="28"/>
                <w:lang w:eastAsia="en-US"/>
              </w:rPr>
              <w:t>Ответственные</w:t>
            </w:r>
          </w:p>
        </w:tc>
      </w:tr>
      <w:tr w:rsidR="00C435BC" w:rsidRPr="00005FDA" w14:paraId="0851EFC1" w14:textId="77777777" w:rsidTr="00D62D9C">
        <w:tc>
          <w:tcPr>
            <w:tcW w:w="498" w:type="dxa"/>
          </w:tcPr>
          <w:p w14:paraId="56D6518C" w14:textId="77777777" w:rsidR="00C435BC" w:rsidRPr="00005FDA" w:rsidRDefault="00C435BC" w:rsidP="00D523AC">
            <w:pPr>
              <w:widowControl/>
              <w:suppressAutoHyphens w:val="0"/>
              <w:autoSpaceDE/>
              <w:rPr>
                <w:rFonts w:ascii="Times New Roman" w:eastAsia="Calibri" w:hAnsi="Times New Roman" w:cs="Times New Roman"/>
                <w:color w:val="000000"/>
                <w:szCs w:val="28"/>
                <w:lang w:eastAsia="en-US"/>
              </w:rPr>
            </w:pPr>
            <w:r w:rsidRPr="00005FDA">
              <w:rPr>
                <w:rFonts w:ascii="Times New Roman" w:eastAsia="Calibri" w:hAnsi="Times New Roman" w:cs="Times New Roman"/>
                <w:color w:val="000000"/>
                <w:szCs w:val="28"/>
                <w:lang w:eastAsia="en-US"/>
              </w:rPr>
              <w:t>1</w:t>
            </w:r>
          </w:p>
        </w:tc>
        <w:tc>
          <w:tcPr>
            <w:tcW w:w="4757" w:type="dxa"/>
          </w:tcPr>
          <w:p w14:paraId="77034C7C" w14:textId="0EFF3753" w:rsidR="00C435BC" w:rsidRPr="0059568B" w:rsidRDefault="000D7CC7" w:rsidP="00D523AC">
            <w:pPr>
              <w:widowControl/>
              <w:suppressAutoHyphens w:val="0"/>
              <w:autoSpaceDE/>
              <w:rPr>
                <w:rFonts w:ascii="Times New Roman" w:hAnsi="Times New Roman" w:cs="Times New Roman"/>
                <w:color w:val="000000"/>
                <w:szCs w:val="28"/>
              </w:rPr>
            </w:pPr>
            <w:r w:rsidRPr="000D7CC7">
              <w:rPr>
                <w:rFonts w:ascii="Times New Roman" w:hAnsi="Times New Roman" w:cs="Times New Roman"/>
                <w:szCs w:val="28"/>
                <w:lang w:eastAsia="en-US"/>
              </w:rPr>
              <w:t>«Золотая осень» - осеннее оформление группы</w:t>
            </w:r>
          </w:p>
        </w:tc>
        <w:tc>
          <w:tcPr>
            <w:tcW w:w="1979" w:type="dxa"/>
          </w:tcPr>
          <w:p w14:paraId="3A0CD9D3" w14:textId="6FFA1EA0" w:rsidR="00655F62" w:rsidRPr="00005FDA" w:rsidRDefault="00655F62" w:rsidP="00D523AC">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Октябрь</w:t>
            </w:r>
          </w:p>
        </w:tc>
        <w:tc>
          <w:tcPr>
            <w:tcW w:w="2405" w:type="dxa"/>
          </w:tcPr>
          <w:p w14:paraId="1A0D390A" w14:textId="7A2D2059" w:rsidR="00C435BC" w:rsidRPr="00005FDA" w:rsidRDefault="009A7DD1" w:rsidP="00D523AC">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Воспитатель</w:t>
            </w:r>
          </w:p>
        </w:tc>
      </w:tr>
      <w:tr w:rsidR="0059568B" w:rsidRPr="00005FDA" w14:paraId="41B28A96" w14:textId="77777777" w:rsidTr="00D62D9C">
        <w:trPr>
          <w:trHeight w:val="722"/>
        </w:trPr>
        <w:tc>
          <w:tcPr>
            <w:tcW w:w="498" w:type="dxa"/>
          </w:tcPr>
          <w:p w14:paraId="20B8AC19" w14:textId="532047BB" w:rsidR="0059568B" w:rsidRPr="00005FDA" w:rsidRDefault="00D62D9C" w:rsidP="00D523AC">
            <w:pPr>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2</w:t>
            </w:r>
          </w:p>
        </w:tc>
        <w:tc>
          <w:tcPr>
            <w:tcW w:w="4757" w:type="dxa"/>
          </w:tcPr>
          <w:p w14:paraId="67AEF3CD" w14:textId="0278BBFC" w:rsidR="0059568B" w:rsidRPr="000D7CC7" w:rsidRDefault="000D7CC7" w:rsidP="00D523AC">
            <w:pPr>
              <w:rPr>
                <w:rFonts w:ascii="Times New Roman" w:hAnsi="Times New Roman" w:cs="Times New Roman"/>
                <w:color w:val="000000"/>
                <w:szCs w:val="28"/>
              </w:rPr>
            </w:pPr>
            <w:r w:rsidRPr="000D7CC7">
              <w:rPr>
                <w:rFonts w:ascii="Times New Roman" w:hAnsi="Times New Roman" w:cs="Times New Roman"/>
                <w:color w:val="000000"/>
                <w:shd w:val="clear" w:color="auto" w:fill="FFFFFF"/>
              </w:rPr>
              <w:t>«Новый год в сказке» - зимнее оформление группы</w:t>
            </w:r>
          </w:p>
        </w:tc>
        <w:tc>
          <w:tcPr>
            <w:tcW w:w="1979" w:type="dxa"/>
          </w:tcPr>
          <w:p w14:paraId="3DCBEC92" w14:textId="4E30BA15" w:rsidR="0059568B" w:rsidRDefault="0059568B" w:rsidP="00D523AC">
            <w:pPr>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 xml:space="preserve"> </w:t>
            </w:r>
            <w:r w:rsidR="000D7CC7">
              <w:rPr>
                <w:rFonts w:ascii="Times New Roman" w:eastAsia="Calibri" w:hAnsi="Times New Roman" w:cs="Times New Roman"/>
                <w:color w:val="000000"/>
                <w:szCs w:val="28"/>
                <w:lang w:eastAsia="en-US"/>
              </w:rPr>
              <w:t>Декабрь</w:t>
            </w:r>
          </w:p>
        </w:tc>
        <w:tc>
          <w:tcPr>
            <w:tcW w:w="2405" w:type="dxa"/>
          </w:tcPr>
          <w:p w14:paraId="533F627F" w14:textId="40575F67" w:rsidR="0059568B" w:rsidRPr="00005FDA" w:rsidRDefault="009A7DD1" w:rsidP="00D523AC">
            <w:pPr>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Воспитатель</w:t>
            </w:r>
          </w:p>
        </w:tc>
      </w:tr>
      <w:tr w:rsidR="0059568B" w:rsidRPr="00005FDA" w14:paraId="7CB26184" w14:textId="77777777" w:rsidTr="00D62D9C">
        <w:trPr>
          <w:trHeight w:val="330"/>
        </w:trPr>
        <w:tc>
          <w:tcPr>
            <w:tcW w:w="498" w:type="dxa"/>
          </w:tcPr>
          <w:p w14:paraId="797B7E45" w14:textId="1E50038A" w:rsidR="0059568B" w:rsidRPr="00005FDA" w:rsidRDefault="00D62D9C" w:rsidP="00D523AC">
            <w:pPr>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3</w:t>
            </w:r>
          </w:p>
        </w:tc>
        <w:tc>
          <w:tcPr>
            <w:tcW w:w="4757" w:type="dxa"/>
          </w:tcPr>
          <w:p w14:paraId="79B40F05" w14:textId="5C183379" w:rsidR="0059568B" w:rsidRPr="0059568B" w:rsidRDefault="00740436" w:rsidP="00D523AC">
            <w:pPr>
              <w:rPr>
                <w:rFonts w:ascii="Times New Roman" w:hAnsi="Times New Roman" w:cs="Times New Roman"/>
                <w:color w:val="000000"/>
                <w:szCs w:val="28"/>
              </w:rPr>
            </w:pPr>
            <w:r w:rsidRPr="00740436">
              <w:rPr>
                <w:rFonts w:ascii="Times New Roman" w:hAnsi="Times New Roman" w:cs="Times New Roman"/>
                <w:szCs w:val="28"/>
                <w:lang w:eastAsia="en-US"/>
              </w:rPr>
              <w:t>Выставка рисунков</w:t>
            </w:r>
            <w:r w:rsidR="00B43390">
              <w:rPr>
                <w:rFonts w:ascii="Times New Roman" w:hAnsi="Times New Roman" w:cs="Times New Roman"/>
                <w:szCs w:val="28"/>
                <w:lang w:eastAsia="en-US"/>
              </w:rPr>
              <w:t>:</w:t>
            </w:r>
            <w:r w:rsidRPr="00740436">
              <w:rPr>
                <w:rFonts w:ascii="Times New Roman" w:hAnsi="Times New Roman" w:cs="Times New Roman"/>
                <w:szCs w:val="28"/>
                <w:lang w:eastAsia="en-US"/>
              </w:rPr>
              <w:t xml:space="preserve"> «Защитники Родины»</w:t>
            </w:r>
          </w:p>
        </w:tc>
        <w:tc>
          <w:tcPr>
            <w:tcW w:w="1979" w:type="dxa"/>
          </w:tcPr>
          <w:p w14:paraId="0BB128C2" w14:textId="77777777" w:rsidR="0059568B" w:rsidRPr="00005FDA" w:rsidRDefault="0059568B" w:rsidP="00D523AC">
            <w:pPr>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Февраль</w:t>
            </w:r>
          </w:p>
        </w:tc>
        <w:tc>
          <w:tcPr>
            <w:tcW w:w="2405" w:type="dxa"/>
          </w:tcPr>
          <w:p w14:paraId="26754A5C" w14:textId="0353DFEE" w:rsidR="0059568B" w:rsidRPr="00005FDA" w:rsidRDefault="009A7DD1" w:rsidP="00D523AC">
            <w:pPr>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Воспитатель</w:t>
            </w:r>
          </w:p>
        </w:tc>
      </w:tr>
      <w:tr w:rsidR="0059568B" w:rsidRPr="00005FDA" w14:paraId="1BCA2DDD" w14:textId="77777777" w:rsidTr="00D62D9C">
        <w:tc>
          <w:tcPr>
            <w:tcW w:w="498" w:type="dxa"/>
          </w:tcPr>
          <w:p w14:paraId="62540AB3" w14:textId="0A993D79" w:rsidR="0059568B" w:rsidRPr="00005FDA" w:rsidRDefault="00D62D9C" w:rsidP="00D523AC">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4</w:t>
            </w:r>
          </w:p>
        </w:tc>
        <w:tc>
          <w:tcPr>
            <w:tcW w:w="4757" w:type="dxa"/>
          </w:tcPr>
          <w:p w14:paraId="4D2B57B5" w14:textId="597DB773" w:rsidR="0059568B" w:rsidRPr="0059568B" w:rsidRDefault="00B43390" w:rsidP="00D523AC">
            <w:pPr>
              <w:widowControl/>
              <w:suppressAutoHyphens w:val="0"/>
              <w:autoSpaceDE/>
              <w:rPr>
                <w:rFonts w:ascii="Times New Roman" w:hAnsi="Times New Roman" w:cs="Times New Roman"/>
                <w:color w:val="000000"/>
                <w:szCs w:val="28"/>
              </w:rPr>
            </w:pPr>
            <w:r w:rsidRPr="00B43390">
              <w:rPr>
                <w:rFonts w:ascii="Times New Roman" w:hAnsi="Times New Roman" w:cs="Times New Roman"/>
                <w:szCs w:val="28"/>
                <w:lang w:eastAsia="en-US"/>
              </w:rPr>
              <w:t>«Движение — это жизнь» - выставка коллажей в рамках недели здоровья</w:t>
            </w:r>
          </w:p>
        </w:tc>
        <w:tc>
          <w:tcPr>
            <w:tcW w:w="1979" w:type="dxa"/>
          </w:tcPr>
          <w:p w14:paraId="12D09D10" w14:textId="77777777" w:rsidR="0059568B" w:rsidRPr="00005FDA" w:rsidRDefault="0059568B" w:rsidP="00D523AC">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Март</w:t>
            </w:r>
          </w:p>
        </w:tc>
        <w:tc>
          <w:tcPr>
            <w:tcW w:w="2405" w:type="dxa"/>
          </w:tcPr>
          <w:p w14:paraId="68262E46" w14:textId="32836CEA" w:rsidR="0059568B" w:rsidRPr="00005FDA" w:rsidRDefault="009A7DD1" w:rsidP="00D523AC">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Воспитатель</w:t>
            </w:r>
          </w:p>
        </w:tc>
      </w:tr>
      <w:tr w:rsidR="0059568B" w:rsidRPr="00005FDA" w14:paraId="08D57A10" w14:textId="77777777" w:rsidTr="00D62D9C">
        <w:tc>
          <w:tcPr>
            <w:tcW w:w="498" w:type="dxa"/>
          </w:tcPr>
          <w:p w14:paraId="364E497B" w14:textId="7EA50CE0" w:rsidR="0059568B" w:rsidRPr="00005FDA" w:rsidRDefault="00D62D9C" w:rsidP="00D523AC">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5</w:t>
            </w:r>
          </w:p>
        </w:tc>
        <w:tc>
          <w:tcPr>
            <w:tcW w:w="4757" w:type="dxa"/>
          </w:tcPr>
          <w:p w14:paraId="7465D77C" w14:textId="7E752BF3" w:rsidR="0059568B" w:rsidRPr="00B43390" w:rsidRDefault="00B43390" w:rsidP="00D523AC">
            <w:pPr>
              <w:widowControl/>
              <w:suppressAutoHyphens w:val="0"/>
              <w:autoSpaceDE/>
              <w:rPr>
                <w:rFonts w:ascii="Times New Roman" w:hAnsi="Times New Roman" w:cs="Times New Roman"/>
                <w:szCs w:val="28"/>
                <w:lang w:eastAsia="ru-RU"/>
              </w:rPr>
            </w:pPr>
            <w:r w:rsidRPr="00B43390">
              <w:rPr>
                <w:rFonts w:ascii="Times New Roman" w:hAnsi="Times New Roman" w:cs="Times New Roman"/>
                <w:color w:val="000000"/>
                <w:shd w:val="clear" w:color="auto" w:fill="FFFFFF"/>
              </w:rPr>
              <w:t>«Космические просторы» - смотр тематического центра в группах старшего возраста</w:t>
            </w:r>
          </w:p>
        </w:tc>
        <w:tc>
          <w:tcPr>
            <w:tcW w:w="1979" w:type="dxa"/>
          </w:tcPr>
          <w:p w14:paraId="0208AE28" w14:textId="036451A7" w:rsidR="0059568B" w:rsidRDefault="0059568B" w:rsidP="00D523AC">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Апрель</w:t>
            </w:r>
          </w:p>
        </w:tc>
        <w:tc>
          <w:tcPr>
            <w:tcW w:w="2405" w:type="dxa"/>
          </w:tcPr>
          <w:p w14:paraId="220DDC9F" w14:textId="076AECC8" w:rsidR="0059568B" w:rsidRPr="00005FDA" w:rsidRDefault="009A7DD1" w:rsidP="00D523AC">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Воспитатель</w:t>
            </w:r>
          </w:p>
        </w:tc>
      </w:tr>
      <w:tr w:rsidR="0059568B" w:rsidRPr="00005FDA" w14:paraId="4D024B75" w14:textId="77777777" w:rsidTr="00D62D9C">
        <w:tc>
          <w:tcPr>
            <w:tcW w:w="498" w:type="dxa"/>
          </w:tcPr>
          <w:p w14:paraId="00B86812" w14:textId="20232E3E" w:rsidR="0059568B" w:rsidRPr="00005FDA" w:rsidRDefault="00D62D9C" w:rsidP="00D523AC">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6</w:t>
            </w:r>
          </w:p>
        </w:tc>
        <w:tc>
          <w:tcPr>
            <w:tcW w:w="4757" w:type="dxa"/>
          </w:tcPr>
          <w:p w14:paraId="3D7D2D1E" w14:textId="469D48BB" w:rsidR="0059568B" w:rsidRPr="00485D44" w:rsidRDefault="00485D44" w:rsidP="00D523AC">
            <w:pPr>
              <w:widowControl/>
              <w:suppressAutoHyphens w:val="0"/>
              <w:autoSpaceDE/>
              <w:rPr>
                <w:rFonts w:ascii="Times New Roman" w:eastAsia="Calibri" w:hAnsi="Times New Roman" w:cs="Times New Roman"/>
                <w:color w:val="000000"/>
                <w:szCs w:val="28"/>
                <w:lang w:eastAsia="en-US"/>
              </w:rPr>
            </w:pPr>
            <w:r w:rsidRPr="00485D44">
              <w:rPr>
                <w:rFonts w:ascii="Times New Roman" w:hAnsi="Times New Roman" w:cs="Times New Roman"/>
              </w:rPr>
              <w:t>Выставка рисунков ко дню Победы: «Этот день мы не забудем никогда» и другие.</w:t>
            </w:r>
          </w:p>
        </w:tc>
        <w:tc>
          <w:tcPr>
            <w:tcW w:w="1979" w:type="dxa"/>
          </w:tcPr>
          <w:p w14:paraId="0638A2AF" w14:textId="77777777" w:rsidR="0059568B" w:rsidRPr="00005FDA" w:rsidRDefault="0059568B" w:rsidP="00D523AC">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Май</w:t>
            </w:r>
          </w:p>
        </w:tc>
        <w:tc>
          <w:tcPr>
            <w:tcW w:w="2405" w:type="dxa"/>
          </w:tcPr>
          <w:p w14:paraId="45C5B6CA" w14:textId="1D3E4164" w:rsidR="0059568B" w:rsidRPr="00005FDA" w:rsidRDefault="009A7DD1" w:rsidP="00D523AC">
            <w:pPr>
              <w:widowControl/>
              <w:suppressAutoHyphens w:val="0"/>
              <w:autoSpaceDE/>
              <w:rPr>
                <w:rFonts w:ascii="Times New Roman" w:eastAsia="Calibri" w:hAnsi="Times New Roman" w:cs="Times New Roman"/>
                <w:color w:val="000000"/>
                <w:szCs w:val="28"/>
                <w:lang w:eastAsia="en-US"/>
              </w:rPr>
            </w:pPr>
            <w:r>
              <w:rPr>
                <w:rFonts w:ascii="Times New Roman" w:eastAsia="Calibri" w:hAnsi="Times New Roman" w:cs="Times New Roman"/>
                <w:color w:val="000000"/>
                <w:szCs w:val="28"/>
                <w:lang w:eastAsia="en-US"/>
              </w:rPr>
              <w:t>Воспитатель</w:t>
            </w:r>
          </w:p>
        </w:tc>
      </w:tr>
      <w:bookmarkEnd w:id="5"/>
    </w:tbl>
    <w:p w14:paraId="10C0AE5E" w14:textId="77777777" w:rsidR="008A6C5C" w:rsidRDefault="008A6C5C" w:rsidP="006941DD">
      <w:pPr>
        <w:spacing w:line="0" w:lineRule="atLeast"/>
        <w:jc w:val="both"/>
        <w:rPr>
          <w:rStyle w:val="StrongEmphasis"/>
          <w:rFonts w:ascii="Times New Roman" w:hAnsi="Times New Roman" w:cs="Times New Roman"/>
          <w:sz w:val="32"/>
          <w:szCs w:val="32"/>
        </w:rPr>
      </w:pPr>
    </w:p>
    <w:p w14:paraId="28D8DEC3" w14:textId="77777777" w:rsidR="008A6C5C" w:rsidRDefault="008A6C5C" w:rsidP="006941DD">
      <w:pPr>
        <w:spacing w:line="0" w:lineRule="atLeast"/>
        <w:jc w:val="both"/>
        <w:rPr>
          <w:rStyle w:val="StrongEmphasis"/>
          <w:rFonts w:ascii="Times New Roman" w:hAnsi="Times New Roman" w:cs="Times New Roman"/>
          <w:sz w:val="32"/>
          <w:szCs w:val="32"/>
        </w:rPr>
      </w:pPr>
    </w:p>
    <w:p w14:paraId="5D8F905E" w14:textId="77777777" w:rsidR="00612997" w:rsidRDefault="00612997" w:rsidP="006941DD">
      <w:pPr>
        <w:spacing w:line="0" w:lineRule="atLeast"/>
        <w:jc w:val="both"/>
        <w:rPr>
          <w:rStyle w:val="StrongEmphasis"/>
          <w:rFonts w:ascii="Times New Roman" w:hAnsi="Times New Roman" w:cs="Times New Roman"/>
          <w:sz w:val="32"/>
          <w:szCs w:val="32"/>
        </w:rPr>
      </w:pPr>
    </w:p>
    <w:p w14:paraId="2BAB7C51" w14:textId="1AE312D5" w:rsidR="0095127D" w:rsidRPr="00612997" w:rsidRDefault="006941DD" w:rsidP="006941DD">
      <w:pPr>
        <w:spacing w:line="0" w:lineRule="atLeast"/>
        <w:jc w:val="both"/>
        <w:rPr>
          <w:rFonts w:ascii="Times New Roman" w:hAnsi="Times New Roman" w:cs="Times New Roman"/>
          <w:sz w:val="28"/>
          <w:szCs w:val="28"/>
          <w:u w:val="single"/>
          <w:lang w:eastAsia="ru-RU"/>
        </w:rPr>
      </w:pPr>
      <w:r w:rsidRPr="00612997">
        <w:rPr>
          <w:rStyle w:val="StrongEmphasis"/>
          <w:rFonts w:ascii="Times New Roman" w:hAnsi="Times New Roman" w:cs="Times New Roman"/>
          <w:sz w:val="28"/>
          <w:szCs w:val="28"/>
        </w:rPr>
        <w:lastRenderedPageBreak/>
        <w:t>3.</w:t>
      </w:r>
      <w:r w:rsidR="007636AB" w:rsidRPr="00612997">
        <w:rPr>
          <w:rStyle w:val="StrongEmphasis"/>
          <w:rFonts w:ascii="Times New Roman" w:hAnsi="Times New Roman" w:cs="Times New Roman"/>
          <w:sz w:val="28"/>
          <w:szCs w:val="28"/>
        </w:rPr>
        <w:t>7.</w:t>
      </w:r>
      <w:r w:rsidRPr="00612997">
        <w:rPr>
          <w:rStyle w:val="StrongEmphasis"/>
          <w:rFonts w:ascii="Times New Roman" w:hAnsi="Times New Roman" w:cs="Times New Roman"/>
          <w:sz w:val="28"/>
          <w:szCs w:val="28"/>
        </w:rPr>
        <w:t xml:space="preserve"> </w:t>
      </w:r>
      <w:r w:rsidR="0095127D" w:rsidRPr="00612997">
        <w:rPr>
          <w:rStyle w:val="StrongEmphasis"/>
          <w:rFonts w:ascii="Times New Roman" w:hAnsi="Times New Roman" w:cs="Times New Roman"/>
          <w:sz w:val="28"/>
          <w:szCs w:val="28"/>
          <w:u w:val="single"/>
        </w:rPr>
        <w:t>Праздники и развлечения</w:t>
      </w:r>
    </w:p>
    <w:p w14:paraId="55C9D8B6" w14:textId="77777777" w:rsidR="0095127D" w:rsidRDefault="0095127D" w:rsidP="00E43DDA">
      <w:pPr>
        <w:widowControl/>
        <w:suppressAutoHyphens w:val="0"/>
        <w:autoSpaceDE/>
        <w:spacing w:after="160" w:line="259" w:lineRule="auto"/>
        <w:rPr>
          <w:rFonts w:ascii="Times New Roman" w:eastAsia="Calibri" w:hAnsi="Times New Roman" w:cs="Times New Roman"/>
          <w:b/>
          <w:color w:val="000000"/>
          <w:sz w:val="28"/>
          <w:szCs w:val="28"/>
          <w:lang w:eastAsia="en-US"/>
        </w:rPr>
      </w:pPr>
    </w:p>
    <w:tbl>
      <w:tblPr>
        <w:tblStyle w:val="TableNormal"/>
        <w:tblW w:w="0" w:type="auto"/>
        <w:tblInd w:w="147"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709"/>
        <w:gridCol w:w="3544"/>
        <w:gridCol w:w="1984"/>
        <w:gridCol w:w="1559"/>
        <w:gridCol w:w="1844"/>
      </w:tblGrid>
      <w:tr w:rsidR="00A64BF7" w:rsidRPr="008A6C5C" w14:paraId="01096C9A" w14:textId="77777777" w:rsidTr="00D523AC">
        <w:trPr>
          <w:trHeight w:val="370"/>
        </w:trPr>
        <w:tc>
          <w:tcPr>
            <w:tcW w:w="709" w:type="dxa"/>
            <w:tcBorders>
              <w:top w:val="single" w:sz="4" w:space="0" w:color="auto"/>
              <w:left w:val="single" w:sz="4" w:space="0" w:color="auto"/>
              <w:bottom w:val="single" w:sz="4" w:space="0" w:color="auto"/>
              <w:right w:val="single" w:sz="4" w:space="0" w:color="auto"/>
            </w:tcBorders>
          </w:tcPr>
          <w:p w14:paraId="42978166" w14:textId="77777777" w:rsidR="008A6C5C" w:rsidRPr="008A6C5C" w:rsidRDefault="008A6C5C" w:rsidP="008A6C5C">
            <w:pPr>
              <w:suppressAutoHyphens w:val="0"/>
              <w:spacing w:before="25"/>
              <w:ind w:left="13" w:right="-15"/>
              <w:rPr>
                <w:rFonts w:ascii="Times New Roman" w:hAnsi="Times New Roman" w:cs="Times New Roman"/>
                <w:b/>
                <w:sz w:val="28"/>
                <w:szCs w:val="28"/>
                <w:lang w:eastAsia="en-US"/>
              </w:rPr>
            </w:pPr>
            <w:r w:rsidRPr="008A6C5C">
              <w:rPr>
                <w:rFonts w:ascii="Times New Roman" w:hAnsi="Times New Roman" w:cs="Times New Roman"/>
                <w:b/>
                <w:sz w:val="28"/>
                <w:szCs w:val="28"/>
                <w:lang w:eastAsia="en-US"/>
              </w:rPr>
              <w:t>№</w:t>
            </w:r>
            <w:r w:rsidRPr="008A6C5C">
              <w:rPr>
                <w:rFonts w:ascii="Times New Roman" w:hAnsi="Times New Roman" w:cs="Times New Roman"/>
                <w:b/>
                <w:spacing w:val="-1"/>
                <w:sz w:val="28"/>
                <w:szCs w:val="28"/>
                <w:lang w:eastAsia="en-US"/>
              </w:rPr>
              <w:t xml:space="preserve"> </w:t>
            </w:r>
            <w:r w:rsidRPr="008A6C5C">
              <w:rPr>
                <w:rFonts w:ascii="Times New Roman" w:hAnsi="Times New Roman" w:cs="Times New Roman"/>
                <w:b/>
                <w:sz w:val="28"/>
                <w:szCs w:val="28"/>
                <w:lang w:eastAsia="en-US"/>
              </w:rPr>
              <w:t>п/п</w:t>
            </w:r>
          </w:p>
        </w:tc>
        <w:tc>
          <w:tcPr>
            <w:tcW w:w="3544" w:type="dxa"/>
            <w:tcBorders>
              <w:top w:val="single" w:sz="4" w:space="0" w:color="auto"/>
              <w:left w:val="single" w:sz="4" w:space="0" w:color="auto"/>
              <w:bottom w:val="single" w:sz="4" w:space="0" w:color="auto"/>
              <w:right w:val="single" w:sz="4" w:space="0" w:color="auto"/>
            </w:tcBorders>
          </w:tcPr>
          <w:p w14:paraId="494C0D15" w14:textId="77777777" w:rsidR="008A6C5C" w:rsidRPr="00C111BD" w:rsidRDefault="008A6C5C" w:rsidP="008A6C5C">
            <w:pPr>
              <w:suppressAutoHyphens w:val="0"/>
              <w:spacing w:before="25"/>
              <w:ind w:left="814"/>
              <w:rPr>
                <w:rFonts w:ascii="Times New Roman" w:hAnsi="Times New Roman" w:cs="Times New Roman"/>
                <w:b/>
                <w:sz w:val="28"/>
                <w:szCs w:val="28"/>
                <w:lang w:eastAsia="en-US"/>
              </w:rPr>
            </w:pPr>
            <w:proofErr w:type="spellStart"/>
            <w:r w:rsidRPr="00C111BD">
              <w:rPr>
                <w:rFonts w:ascii="Times New Roman" w:hAnsi="Times New Roman" w:cs="Times New Roman"/>
                <w:b/>
                <w:sz w:val="28"/>
                <w:szCs w:val="28"/>
                <w:lang w:eastAsia="en-US"/>
              </w:rPr>
              <w:t>Содержание</w:t>
            </w:r>
            <w:proofErr w:type="spellEnd"/>
          </w:p>
        </w:tc>
        <w:tc>
          <w:tcPr>
            <w:tcW w:w="1984" w:type="dxa"/>
            <w:tcBorders>
              <w:top w:val="single" w:sz="4" w:space="0" w:color="auto"/>
              <w:left w:val="single" w:sz="4" w:space="0" w:color="auto"/>
              <w:bottom w:val="single" w:sz="4" w:space="0" w:color="auto"/>
              <w:right w:val="single" w:sz="4" w:space="0" w:color="auto"/>
            </w:tcBorders>
          </w:tcPr>
          <w:p w14:paraId="059EAF1B" w14:textId="77777777" w:rsidR="008A6C5C" w:rsidRPr="00C111BD" w:rsidRDefault="008A6C5C" w:rsidP="008A6C5C">
            <w:pPr>
              <w:suppressAutoHyphens w:val="0"/>
              <w:spacing w:before="25"/>
              <w:ind w:left="112" w:right="92"/>
              <w:jc w:val="center"/>
              <w:rPr>
                <w:rFonts w:ascii="Times New Roman" w:hAnsi="Times New Roman" w:cs="Times New Roman"/>
                <w:b/>
                <w:sz w:val="28"/>
                <w:szCs w:val="28"/>
                <w:lang w:eastAsia="en-US"/>
              </w:rPr>
            </w:pPr>
            <w:proofErr w:type="spellStart"/>
            <w:r w:rsidRPr="00C111BD">
              <w:rPr>
                <w:rFonts w:ascii="Times New Roman" w:hAnsi="Times New Roman" w:cs="Times New Roman"/>
                <w:b/>
                <w:sz w:val="28"/>
                <w:szCs w:val="28"/>
                <w:lang w:eastAsia="en-US"/>
              </w:rPr>
              <w:t>Участники</w:t>
            </w:r>
            <w:proofErr w:type="spellEnd"/>
          </w:p>
        </w:tc>
        <w:tc>
          <w:tcPr>
            <w:tcW w:w="1559" w:type="dxa"/>
            <w:tcBorders>
              <w:top w:val="single" w:sz="4" w:space="0" w:color="auto"/>
              <w:left w:val="single" w:sz="4" w:space="0" w:color="auto"/>
              <w:bottom w:val="single" w:sz="4" w:space="0" w:color="auto"/>
              <w:right w:val="single" w:sz="4" w:space="0" w:color="auto"/>
            </w:tcBorders>
          </w:tcPr>
          <w:p w14:paraId="33B0556F" w14:textId="77777777" w:rsidR="008A6C5C" w:rsidRPr="00C111BD" w:rsidRDefault="008A6C5C" w:rsidP="008A6C5C">
            <w:pPr>
              <w:suppressAutoHyphens w:val="0"/>
              <w:spacing w:before="25"/>
              <w:ind w:left="190" w:right="171"/>
              <w:jc w:val="center"/>
              <w:rPr>
                <w:rFonts w:ascii="Times New Roman" w:hAnsi="Times New Roman" w:cs="Times New Roman"/>
                <w:b/>
                <w:sz w:val="28"/>
                <w:szCs w:val="28"/>
                <w:lang w:eastAsia="en-US"/>
              </w:rPr>
            </w:pPr>
            <w:proofErr w:type="spellStart"/>
            <w:r w:rsidRPr="00C111BD">
              <w:rPr>
                <w:rFonts w:ascii="Times New Roman" w:hAnsi="Times New Roman" w:cs="Times New Roman"/>
                <w:b/>
                <w:sz w:val="28"/>
                <w:szCs w:val="28"/>
                <w:lang w:eastAsia="en-US"/>
              </w:rPr>
              <w:t>Срок</w:t>
            </w:r>
            <w:proofErr w:type="spellEnd"/>
          </w:p>
        </w:tc>
        <w:tc>
          <w:tcPr>
            <w:tcW w:w="1844" w:type="dxa"/>
            <w:tcBorders>
              <w:top w:val="single" w:sz="4" w:space="0" w:color="auto"/>
              <w:left w:val="single" w:sz="4" w:space="0" w:color="auto"/>
              <w:bottom w:val="single" w:sz="4" w:space="0" w:color="auto"/>
              <w:right w:val="single" w:sz="4" w:space="0" w:color="auto"/>
            </w:tcBorders>
          </w:tcPr>
          <w:p w14:paraId="0ECA46C3" w14:textId="77777777" w:rsidR="008A6C5C" w:rsidRPr="00C111BD" w:rsidRDefault="008A6C5C" w:rsidP="00C111BD">
            <w:pPr>
              <w:suppressAutoHyphens w:val="0"/>
              <w:spacing w:before="25"/>
              <w:ind w:left="257"/>
              <w:jc w:val="center"/>
              <w:rPr>
                <w:rFonts w:ascii="Times New Roman" w:hAnsi="Times New Roman" w:cs="Times New Roman"/>
                <w:b/>
                <w:sz w:val="28"/>
                <w:szCs w:val="28"/>
                <w:lang w:eastAsia="en-US"/>
              </w:rPr>
            </w:pPr>
            <w:proofErr w:type="spellStart"/>
            <w:r w:rsidRPr="00C111BD">
              <w:rPr>
                <w:rFonts w:ascii="Times New Roman" w:hAnsi="Times New Roman" w:cs="Times New Roman"/>
                <w:b/>
                <w:sz w:val="28"/>
                <w:szCs w:val="28"/>
                <w:lang w:eastAsia="en-US"/>
              </w:rPr>
              <w:t>Ответственный</w:t>
            </w:r>
            <w:proofErr w:type="spellEnd"/>
          </w:p>
        </w:tc>
      </w:tr>
      <w:tr w:rsidR="00E43DDA" w:rsidRPr="008A6C5C" w14:paraId="2DF2FCCA" w14:textId="77777777" w:rsidTr="00D523AC">
        <w:trPr>
          <w:trHeight w:val="3047"/>
        </w:trPr>
        <w:tc>
          <w:tcPr>
            <w:tcW w:w="709" w:type="dxa"/>
            <w:tcBorders>
              <w:top w:val="single" w:sz="4" w:space="0" w:color="auto"/>
              <w:left w:val="single" w:sz="4" w:space="0" w:color="auto"/>
              <w:bottom w:val="single" w:sz="4" w:space="0" w:color="auto"/>
              <w:right w:val="single" w:sz="4" w:space="0" w:color="auto"/>
            </w:tcBorders>
          </w:tcPr>
          <w:p w14:paraId="6198078A" w14:textId="77777777" w:rsidR="008A6C5C" w:rsidRPr="008A6C5C" w:rsidRDefault="008A6C5C" w:rsidP="00E43DDA">
            <w:pPr>
              <w:suppressAutoHyphens w:val="0"/>
              <w:rPr>
                <w:rFonts w:ascii="Times New Roman" w:hAnsi="Times New Roman" w:cs="Times New Roman"/>
                <w:b/>
                <w:sz w:val="28"/>
                <w:szCs w:val="28"/>
                <w:lang w:eastAsia="en-US"/>
              </w:rPr>
            </w:pPr>
          </w:p>
          <w:p w14:paraId="206630CC" w14:textId="77777777" w:rsidR="008A6C5C" w:rsidRPr="008A6C5C" w:rsidRDefault="008A6C5C" w:rsidP="00E43DDA">
            <w:pPr>
              <w:suppressAutoHyphens w:val="0"/>
              <w:rPr>
                <w:rFonts w:ascii="Times New Roman" w:hAnsi="Times New Roman" w:cs="Times New Roman"/>
                <w:b/>
                <w:sz w:val="28"/>
                <w:szCs w:val="28"/>
                <w:lang w:eastAsia="en-US"/>
              </w:rPr>
            </w:pPr>
          </w:p>
          <w:p w14:paraId="0B6AC420" w14:textId="77777777" w:rsidR="008A6C5C" w:rsidRPr="008A6C5C" w:rsidRDefault="008A6C5C" w:rsidP="00E43DDA">
            <w:pPr>
              <w:suppressAutoHyphens w:val="0"/>
              <w:rPr>
                <w:rFonts w:ascii="Times New Roman" w:hAnsi="Times New Roman" w:cs="Times New Roman"/>
                <w:b/>
                <w:sz w:val="28"/>
                <w:szCs w:val="28"/>
                <w:lang w:eastAsia="en-US"/>
              </w:rPr>
            </w:pPr>
          </w:p>
          <w:p w14:paraId="19F2B414" w14:textId="77777777" w:rsidR="008A6C5C" w:rsidRPr="008A6C5C" w:rsidRDefault="008A6C5C" w:rsidP="00E43DDA">
            <w:pPr>
              <w:suppressAutoHyphens w:val="0"/>
              <w:rPr>
                <w:rFonts w:ascii="Times New Roman" w:hAnsi="Times New Roman" w:cs="Times New Roman"/>
                <w:b/>
                <w:sz w:val="28"/>
                <w:szCs w:val="28"/>
                <w:lang w:eastAsia="en-US"/>
              </w:rPr>
            </w:pPr>
          </w:p>
          <w:p w14:paraId="0EF31C70" w14:textId="77777777" w:rsidR="008A6C5C" w:rsidRPr="008A6C5C" w:rsidRDefault="008A6C5C" w:rsidP="00E43DDA">
            <w:pPr>
              <w:suppressAutoHyphens w:val="0"/>
              <w:rPr>
                <w:rFonts w:ascii="Times New Roman" w:hAnsi="Times New Roman" w:cs="Times New Roman"/>
                <w:b/>
                <w:sz w:val="28"/>
                <w:szCs w:val="28"/>
                <w:lang w:eastAsia="en-US"/>
              </w:rPr>
            </w:pPr>
          </w:p>
          <w:p w14:paraId="1F96BEDE" w14:textId="77777777" w:rsidR="008A6C5C" w:rsidRPr="008A6C5C" w:rsidRDefault="008A6C5C" w:rsidP="00E43DDA">
            <w:pPr>
              <w:suppressAutoHyphens w:val="0"/>
              <w:rPr>
                <w:rFonts w:ascii="Times New Roman" w:hAnsi="Times New Roman" w:cs="Times New Roman"/>
                <w:b/>
                <w:sz w:val="28"/>
                <w:szCs w:val="28"/>
                <w:lang w:eastAsia="en-US"/>
              </w:rPr>
            </w:pPr>
          </w:p>
          <w:p w14:paraId="75251DBE" w14:textId="77777777" w:rsidR="008A6C5C" w:rsidRPr="008A6C5C" w:rsidRDefault="008A6C5C" w:rsidP="00E43DDA">
            <w:pPr>
              <w:suppressAutoHyphens w:val="0"/>
              <w:ind w:left="1"/>
              <w:rPr>
                <w:rFonts w:ascii="Times New Roman" w:hAnsi="Times New Roman" w:cs="Times New Roman"/>
                <w:sz w:val="28"/>
                <w:szCs w:val="28"/>
                <w:lang w:eastAsia="en-US"/>
              </w:rPr>
            </w:pPr>
            <w:r w:rsidRPr="008A6C5C">
              <w:rPr>
                <w:rFonts w:ascii="Times New Roman" w:hAnsi="Times New Roman" w:cs="Times New Roman"/>
                <w:sz w:val="28"/>
                <w:szCs w:val="28"/>
                <w:lang w:eastAsia="en-US"/>
              </w:rPr>
              <w:t>1.</w:t>
            </w:r>
          </w:p>
        </w:tc>
        <w:tc>
          <w:tcPr>
            <w:tcW w:w="3544" w:type="dxa"/>
            <w:tcBorders>
              <w:top w:val="single" w:sz="4" w:space="0" w:color="auto"/>
              <w:left w:val="single" w:sz="4" w:space="0" w:color="auto"/>
              <w:bottom w:val="single" w:sz="4" w:space="0" w:color="auto"/>
              <w:right w:val="single" w:sz="4" w:space="0" w:color="auto"/>
            </w:tcBorders>
          </w:tcPr>
          <w:p w14:paraId="2BF2ECB9" w14:textId="77777777" w:rsidR="008A6C5C" w:rsidRPr="008A6C5C" w:rsidRDefault="008A6C5C" w:rsidP="00E43DDA">
            <w:pPr>
              <w:suppressAutoHyphens w:val="0"/>
              <w:spacing w:before="25"/>
              <w:ind w:left="2" w:right="759"/>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Развлечение</w:t>
            </w:r>
            <w:r w:rsidRPr="008A6C5C">
              <w:rPr>
                <w:rFonts w:ascii="Times New Roman" w:hAnsi="Times New Roman" w:cs="Times New Roman"/>
                <w:spacing w:val="-9"/>
                <w:sz w:val="28"/>
                <w:szCs w:val="28"/>
                <w:lang w:val="ru-RU" w:eastAsia="en-US"/>
              </w:rPr>
              <w:t xml:space="preserve"> </w:t>
            </w:r>
            <w:r w:rsidRPr="008A6C5C">
              <w:rPr>
                <w:rFonts w:ascii="Times New Roman" w:hAnsi="Times New Roman" w:cs="Times New Roman"/>
                <w:sz w:val="28"/>
                <w:szCs w:val="28"/>
                <w:lang w:val="ru-RU" w:eastAsia="en-US"/>
              </w:rPr>
              <w:t>«Страна</w:t>
            </w:r>
            <w:r w:rsidRPr="008A6C5C">
              <w:rPr>
                <w:rFonts w:ascii="Times New Roman" w:hAnsi="Times New Roman" w:cs="Times New Roman"/>
                <w:spacing w:val="-57"/>
                <w:sz w:val="28"/>
                <w:szCs w:val="28"/>
                <w:lang w:val="ru-RU" w:eastAsia="en-US"/>
              </w:rPr>
              <w:t xml:space="preserve"> </w:t>
            </w:r>
            <w:r w:rsidRPr="008A6C5C">
              <w:rPr>
                <w:rFonts w:ascii="Times New Roman" w:hAnsi="Times New Roman" w:cs="Times New Roman"/>
                <w:sz w:val="28"/>
                <w:szCs w:val="28"/>
                <w:lang w:val="ru-RU" w:eastAsia="en-US"/>
              </w:rPr>
              <w:t>знаний»</w:t>
            </w:r>
          </w:p>
          <w:p w14:paraId="2D8D0326" w14:textId="77777777" w:rsidR="008A6C5C" w:rsidRPr="008A6C5C" w:rsidRDefault="008A6C5C" w:rsidP="00E43DDA">
            <w:pPr>
              <w:suppressAutoHyphens w:val="0"/>
              <w:ind w:right="376"/>
              <w:jc w:val="both"/>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День здоровья «За</w:t>
            </w:r>
            <w:r w:rsidRPr="008A6C5C">
              <w:rPr>
                <w:rFonts w:ascii="Times New Roman" w:hAnsi="Times New Roman" w:cs="Times New Roman"/>
                <w:spacing w:val="1"/>
                <w:sz w:val="28"/>
                <w:szCs w:val="28"/>
                <w:lang w:val="ru-RU" w:eastAsia="en-US"/>
              </w:rPr>
              <w:t xml:space="preserve"> </w:t>
            </w:r>
            <w:r w:rsidRPr="008A6C5C">
              <w:rPr>
                <w:rFonts w:ascii="Times New Roman" w:hAnsi="Times New Roman" w:cs="Times New Roman"/>
                <w:sz w:val="28"/>
                <w:szCs w:val="28"/>
                <w:lang w:val="ru-RU" w:eastAsia="en-US"/>
              </w:rPr>
              <w:t>здоровьем</w:t>
            </w:r>
            <w:r w:rsidRPr="008A6C5C">
              <w:rPr>
                <w:rFonts w:ascii="Times New Roman" w:hAnsi="Times New Roman" w:cs="Times New Roman"/>
                <w:spacing w:val="-2"/>
                <w:sz w:val="28"/>
                <w:szCs w:val="28"/>
                <w:lang w:val="ru-RU" w:eastAsia="en-US"/>
              </w:rPr>
              <w:t xml:space="preserve"> </w:t>
            </w:r>
            <w:r w:rsidRPr="008A6C5C">
              <w:rPr>
                <w:rFonts w:ascii="Times New Roman" w:hAnsi="Times New Roman" w:cs="Times New Roman"/>
                <w:sz w:val="28"/>
                <w:szCs w:val="28"/>
                <w:lang w:val="ru-RU" w:eastAsia="en-US"/>
              </w:rPr>
              <w:t>в</w:t>
            </w:r>
            <w:r w:rsidRPr="008A6C5C">
              <w:rPr>
                <w:rFonts w:ascii="Times New Roman" w:hAnsi="Times New Roman" w:cs="Times New Roman"/>
                <w:spacing w:val="-4"/>
                <w:sz w:val="28"/>
                <w:szCs w:val="28"/>
                <w:lang w:val="ru-RU" w:eastAsia="en-US"/>
              </w:rPr>
              <w:t xml:space="preserve"> </w:t>
            </w:r>
            <w:r w:rsidRPr="008A6C5C">
              <w:rPr>
                <w:rFonts w:ascii="Times New Roman" w:hAnsi="Times New Roman" w:cs="Times New Roman"/>
                <w:sz w:val="28"/>
                <w:szCs w:val="28"/>
                <w:lang w:val="ru-RU" w:eastAsia="en-US"/>
              </w:rPr>
              <w:t>лес</w:t>
            </w:r>
            <w:r w:rsidRPr="008A6C5C">
              <w:rPr>
                <w:rFonts w:ascii="Times New Roman" w:hAnsi="Times New Roman" w:cs="Times New Roman"/>
                <w:spacing w:val="-1"/>
                <w:sz w:val="28"/>
                <w:szCs w:val="28"/>
                <w:lang w:val="ru-RU" w:eastAsia="en-US"/>
              </w:rPr>
              <w:t xml:space="preserve"> </w:t>
            </w:r>
            <w:r w:rsidRPr="008A6C5C">
              <w:rPr>
                <w:rFonts w:ascii="Times New Roman" w:hAnsi="Times New Roman" w:cs="Times New Roman"/>
                <w:sz w:val="28"/>
                <w:szCs w:val="28"/>
                <w:lang w:val="ru-RU" w:eastAsia="en-US"/>
              </w:rPr>
              <w:t>пойдём»</w:t>
            </w:r>
          </w:p>
          <w:p w14:paraId="191919A9" w14:textId="77777777" w:rsidR="008A6C5C" w:rsidRDefault="008A6C5C" w:rsidP="00A64BF7">
            <w:pPr>
              <w:suppressAutoHyphens w:val="0"/>
              <w:spacing w:before="82"/>
              <w:ind w:left="2" w:right="157"/>
              <w:jc w:val="both"/>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(организация и проведение</w:t>
            </w:r>
            <w:r w:rsidRPr="008A6C5C">
              <w:rPr>
                <w:rFonts w:ascii="Times New Roman" w:hAnsi="Times New Roman" w:cs="Times New Roman"/>
                <w:spacing w:val="-57"/>
                <w:sz w:val="28"/>
                <w:szCs w:val="28"/>
                <w:lang w:val="ru-RU" w:eastAsia="en-US"/>
              </w:rPr>
              <w:t xml:space="preserve"> </w:t>
            </w:r>
            <w:r w:rsidRPr="008A6C5C">
              <w:rPr>
                <w:rFonts w:ascii="Times New Roman" w:hAnsi="Times New Roman" w:cs="Times New Roman"/>
                <w:sz w:val="28"/>
                <w:szCs w:val="28"/>
                <w:lang w:val="ru-RU" w:eastAsia="en-US"/>
              </w:rPr>
              <w:t>сюжетного дня «Здоровым</w:t>
            </w:r>
            <w:r w:rsidRPr="008A6C5C">
              <w:rPr>
                <w:rFonts w:ascii="Times New Roman" w:hAnsi="Times New Roman" w:cs="Times New Roman"/>
                <w:spacing w:val="-57"/>
                <w:sz w:val="28"/>
                <w:szCs w:val="28"/>
                <w:lang w:val="ru-RU" w:eastAsia="en-US"/>
              </w:rPr>
              <w:t xml:space="preserve"> </w:t>
            </w:r>
            <w:r w:rsidRPr="008A6C5C">
              <w:rPr>
                <w:rFonts w:ascii="Times New Roman" w:hAnsi="Times New Roman" w:cs="Times New Roman"/>
                <w:sz w:val="28"/>
                <w:szCs w:val="28"/>
                <w:lang w:val="ru-RU" w:eastAsia="en-US"/>
              </w:rPr>
              <w:t>жить</w:t>
            </w:r>
            <w:r w:rsidRPr="008A6C5C">
              <w:rPr>
                <w:rFonts w:ascii="Times New Roman" w:hAnsi="Times New Roman" w:cs="Times New Roman"/>
                <w:spacing w:val="-3"/>
                <w:sz w:val="28"/>
                <w:szCs w:val="28"/>
                <w:lang w:val="ru-RU" w:eastAsia="en-US"/>
              </w:rPr>
              <w:t xml:space="preserve"> </w:t>
            </w:r>
            <w:r w:rsidRPr="008A6C5C">
              <w:rPr>
                <w:rFonts w:ascii="Times New Roman" w:hAnsi="Times New Roman" w:cs="Times New Roman"/>
                <w:sz w:val="28"/>
                <w:szCs w:val="28"/>
                <w:lang w:val="ru-RU" w:eastAsia="en-US"/>
              </w:rPr>
              <w:t>здорово!»)</w:t>
            </w:r>
          </w:p>
          <w:p w14:paraId="32FC653C" w14:textId="006761A1" w:rsidR="00A64BF7" w:rsidRPr="008A6C5C" w:rsidRDefault="00A64BF7" w:rsidP="00A64BF7">
            <w:pPr>
              <w:suppressAutoHyphens w:val="0"/>
              <w:spacing w:before="82"/>
              <w:ind w:left="2" w:right="157"/>
              <w:jc w:val="both"/>
              <w:rPr>
                <w:rFonts w:ascii="Times New Roman" w:hAnsi="Times New Roman" w:cs="Times New Roman"/>
                <w:sz w:val="28"/>
                <w:szCs w:val="28"/>
                <w:lang w:val="ru-RU" w:eastAsia="en-US"/>
              </w:rPr>
            </w:pPr>
          </w:p>
        </w:tc>
        <w:tc>
          <w:tcPr>
            <w:tcW w:w="1984" w:type="dxa"/>
            <w:tcBorders>
              <w:top w:val="single" w:sz="4" w:space="0" w:color="auto"/>
              <w:left w:val="single" w:sz="4" w:space="0" w:color="auto"/>
              <w:bottom w:val="single" w:sz="4" w:space="0" w:color="auto"/>
              <w:right w:val="single" w:sz="4" w:space="0" w:color="auto"/>
            </w:tcBorders>
          </w:tcPr>
          <w:p w14:paraId="17C47AED" w14:textId="77777777" w:rsidR="008A6C5C" w:rsidRPr="008A6C5C" w:rsidRDefault="008A6C5C" w:rsidP="00E43DDA">
            <w:pPr>
              <w:suppressAutoHyphens w:val="0"/>
              <w:rPr>
                <w:rFonts w:ascii="Times New Roman" w:hAnsi="Times New Roman" w:cs="Times New Roman"/>
                <w:b/>
                <w:sz w:val="28"/>
                <w:szCs w:val="28"/>
                <w:lang w:val="ru-RU" w:eastAsia="en-US"/>
              </w:rPr>
            </w:pPr>
          </w:p>
          <w:p w14:paraId="271487BF" w14:textId="77777777" w:rsidR="008A6C5C" w:rsidRDefault="0002546B" w:rsidP="00E43DDA">
            <w:pPr>
              <w:suppressAutoHyphens w:val="0"/>
              <w:spacing w:before="32"/>
              <w:ind w:left="2" w:right="84"/>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Воспитанники </w:t>
            </w:r>
          </w:p>
          <w:p w14:paraId="0D9BF6FF" w14:textId="4108D833" w:rsidR="0002546B" w:rsidRDefault="0002546B" w:rsidP="00E43DDA">
            <w:pPr>
              <w:suppressAutoHyphens w:val="0"/>
              <w:spacing w:before="32"/>
              <w:ind w:left="2" w:right="84"/>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разновозра</w:t>
            </w:r>
            <w:proofErr w:type="spellEnd"/>
            <w:r>
              <w:rPr>
                <w:rFonts w:ascii="Times New Roman" w:hAnsi="Times New Roman" w:cs="Times New Roman"/>
                <w:sz w:val="28"/>
                <w:szCs w:val="28"/>
                <w:lang w:val="ru-RU" w:eastAsia="en-US"/>
              </w:rPr>
              <w:t>-</w:t>
            </w:r>
          </w:p>
          <w:p w14:paraId="33565408" w14:textId="335F48A3" w:rsidR="0002546B" w:rsidRPr="008A6C5C" w:rsidRDefault="0002546B" w:rsidP="00E43DDA">
            <w:pPr>
              <w:suppressAutoHyphens w:val="0"/>
              <w:spacing w:before="32"/>
              <w:ind w:left="2" w:right="84"/>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стной</w:t>
            </w:r>
            <w:proofErr w:type="spellEnd"/>
            <w:r>
              <w:rPr>
                <w:rFonts w:ascii="Times New Roman" w:hAnsi="Times New Roman" w:cs="Times New Roman"/>
                <w:sz w:val="28"/>
                <w:szCs w:val="28"/>
                <w:lang w:val="ru-RU" w:eastAsia="en-US"/>
              </w:rPr>
              <w:t xml:space="preserve"> группы</w:t>
            </w:r>
          </w:p>
        </w:tc>
        <w:tc>
          <w:tcPr>
            <w:tcW w:w="1559" w:type="dxa"/>
            <w:tcBorders>
              <w:top w:val="single" w:sz="4" w:space="0" w:color="auto"/>
              <w:left w:val="single" w:sz="4" w:space="0" w:color="auto"/>
              <w:bottom w:val="single" w:sz="4" w:space="0" w:color="auto"/>
              <w:right w:val="single" w:sz="4" w:space="0" w:color="auto"/>
            </w:tcBorders>
          </w:tcPr>
          <w:p w14:paraId="11E273E7" w14:textId="77777777" w:rsidR="008A6C5C" w:rsidRPr="008A6C5C" w:rsidRDefault="008A6C5C" w:rsidP="00E43DDA">
            <w:pPr>
              <w:suppressAutoHyphens w:val="0"/>
              <w:rPr>
                <w:rFonts w:ascii="Times New Roman" w:hAnsi="Times New Roman" w:cs="Times New Roman"/>
                <w:b/>
                <w:sz w:val="28"/>
                <w:szCs w:val="28"/>
                <w:lang w:val="ru-RU" w:eastAsia="en-US"/>
              </w:rPr>
            </w:pPr>
          </w:p>
          <w:p w14:paraId="378512DA" w14:textId="77777777" w:rsidR="008A6C5C" w:rsidRPr="008A6C5C" w:rsidRDefault="008A6C5C" w:rsidP="00E43DDA">
            <w:pPr>
              <w:suppressAutoHyphens w:val="0"/>
              <w:rPr>
                <w:rFonts w:ascii="Times New Roman" w:hAnsi="Times New Roman" w:cs="Times New Roman"/>
                <w:b/>
                <w:sz w:val="28"/>
                <w:szCs w:val="28"/>
                <w:lang w:val="ru-RU" w:eastAsia="en-US"/>
              </w:rPr>
            </w:pPr>
          </w:p>
          <w:p w14:paraId="0730F5F0" w14:textId="77777777" w:rsidR="008A6C5C" w:rsidRPr="008A6C5C" w:rsidRDefault="008A6C5C" w:rsidP="00E43DDA">
            <w:pPr>
              <w:suppressAutoHyphens w:val="0"/>
              <w:rPr>
                <w:rFonts w:ascii="Times New Roman" w:hAnsi="Times New Roman" w:cs="Times New Roman"/>
                <w:b/>
                <w:sz w:val="28"/>
                <w:szCs w:val="28"/>
                <w:lang w:val="ru-RU" w:eastAsia="en-US"/>
              </w:rPr>
            </w:pPr>
          </w:p>
          <w:p w14:paraId="7C57A943" w14:textId="77777777" w:rsidR="008A6C5C" w:rsidRPr="008A6C5C" w:rsidRDefault="008A6C5C" w:rsidP="00E43DDA">
            <w:pPr>
              <w:suppressAutoHyphens w:val="0"/>
              <w:rPr>
                <w:rFonts w:ascii="Times New Roman" w:hAnsi="Times New Roman" w:cs="Times New Roman"/>
                <w:b/>
                <w:sz w:val="28"/>
                <w:szCs w:val="28"/>
                <w:lang w:val="ru-RU" w:eastAsia="en-US"/>
              </w:rPr>
            </w:pPr>
          </w:p>
          <w:p w14:paraId="4A056E91" w14:textId="77777777" w:rsidR="008A6C5C" w:rsidRPr="008A6C5C" w:rsidRDefault="008A6C5C" w:rsidP="00E43DDA">
            <w:pPr>
              <w:suppressAutoHyphens w:val="0"/>
              <w:rPr>
                <w:rFonts w:ascii="Times New Roman" w:hAnsi="Times New Roman" w:cs="Times New Roman"/>
                <w:b/>
                <w:sz w:val="28"/>
                <w:szCs w:val="28"/>
                <w:lang w:val="ru-RU" w:eastAsia="en-US"/>
              </w:rPr>
            </w:pPr>
          </w:p>
          <w:p w14:paraId="4D6F9B00" w14:textId="77777777" w:rsidR="008A6C5C" w:rsidRPr="008A6C5C" w:rsidRDefault="008A6C5C" w:rsidP="00E43DDA">
            <w:pPr>
              <w:suppressAutoHyphens w:val="0"/>
              <w:rPr>
                <w:rFonts w:ascii="Times New Roman" w:hAnsi="Times New Roman" w:cs="Times New Roman"/>
                <w:b/>
                <w:sz w:val="28"/>
                <w:szCs w:val="28"/>
                <w:lang w:val="ru-RU" w:eastAsia="en-US"/>
              </w:rPr>
            </w:pPr>
          </w:p>
          <w:p w14:paraId="4D9A1F2C" w14:textId="77777777" w:rsidR="008A6C5C" w:rsidRPr="008A6C5C" w:rsidRDefault="008A6C5C" w:rsidP="00E43DDA">
            <w:pPr>
              <w:suppressAutoHyphens w:val="0"/>
              <w:ind w:left="192" w:right="171"/>
              <w:jc w:val="center"/>
              <w:rPr>
                <w:rFonts w:ascii="Times New Roman" w:hAnsi="Times New Roman" w:cs="Times New Roman"/>
                <w:sz w:val="28"/>
                <w:szCs w:val="28"/>
                <w:lang w:eastAsia="en-US"/>
              </w:rPr>
            </w:pPr>
            <w:proofErr w:type="spellStart"/>
            <w:r w:rsidRPr="008A6C5C">
              <w:rPr>
                <w:rFonts w:ascii="Times New Roman" w:hAnsi="Times New Roman" w:cs="Times New Roman"/>
                <w:sz w:val="28"/>
                <w:szCs w:val="28"/>
                <w:lang w:eastAsia="en-US"/>
              </w:rPr>
              <w:t>Сентябрь</w:t>
            </w:r>
            <w:proofErr w:type="spellEnd"/>
          </w:p>
        </w:tc>
        <w:tc>
          <w:tcPr>
            <w:tcW w:w="1844" w:type="dxa"/>
            <w:tcBorders>
              <w:top w:val="single" w:sz="4" w:space="0" w:color="auto"/>
              <w:left w:val="single" w:sz="4" w:space="0" w:color="auto"/>
              <w:bottom w:val="single" w:sz="4" w:space="0" w:color="auto"/>
              <w:right w:val="single" w:sz="4" w:space="0" w:color="auto"/>
            </w:tcBorders>
          </w:tcPr>
          <w:p w14:paraId="2CAAC276" w14:textId="77777777" w:rsidR="008A6C5C" w:rsidRPr="008A6C5C" w:rsidRDefault="008A6C5C" w:rsidP="00E43DDA">
            <w:pPr>
              <w:suppressAutoHyphens w:val="0"/>
              <w:ind w:left="1"/>
              <w:rPr>
                <w:rFonts w:ascii="Times New Roman" w:hAnsi="Times New Roman" w:cs="Times New Roman"/>
                <w:sz w:val="28"/>
                <w:szCs w:val="28"/>
                <w:lang w:eastAsia="en-US"/>
              </w:rPr>
            </w:pPr>
            <w:r w:rsidRPr="008A6C5C">
              <w:rPr>
                <w:rFonts w:ascii="Times New Roman" w:hAnsi="Times New Roman" w:cs="Times New Roman"/>
                <w:sz w:val="28"/>
                <w:szCs w:val="28"/>
                <w:lang w:eastAsia="en-US"/>
              </w:rPr>
              <w:t>Воспитатели</w:t>
            </w:r>
          </w:p>
        </w:tc>
      </w:tr>
      <w:tr w:rsidR="008A6C5C" w:rsidRPr="008A6C5C" w14:paraId="5947BA57" w14:textId="77777777" w:rsidTr="00D523AC">
        <w:trPr>
          <w:trHeight w:val="2445"/>
        </w:trPr>
        <w:tc>
          <w:tcPr>
            <w:tcW w:w="709" w:type="dxa"/>
            <w:tcBorders>
              <w:top w:val="single" w:sz="4" w:space="0" w:color="auto"/>
              <w:left w:val="single" w:sz="4" w:space="0" w:color="auto"/>
              <w:bottom w:val="single" w:sz="4" w:space="0" w:color="auto"/>
              <w:right w:val="single" w:sz="4" w:space="0" w:color="auto"/>
            </w:tcBorders>
          </w:tcPr>
          <w:p w14:paraId="5DD895A4" w14:textId="77777777" w:rsidR="008A6C5C" w:rsidRPr="008A6C5C" w:rsidRDefault="008A6C5C" w:rsidP="00E43DDA">
            <w:pPr>
              <w:suppressAutoHyphens w:val="0"/>
              <w:rPr>
                <w:rFonts w:ascii="Times New Roman" w:hAnsi="Times New Roman" w:cs="Times New Roman"/>
                <w:b/>
                <w:sz w:val="28"/>
                <w:szCs w:val="28"/>
                <w:lang w:eastAsia="en-US"/>
              </w:rPr>
            </w:pPr>
          </w:p>
          <w:p w14:paraId="58F1A0A0" w14:textId="77777777" w:rsidR="008A6C5C" w:rsidRPr="008A6C5C" w:rsidRDefault="008A6C5C" w:rsidP="00E43DDA">
            <w:pPr>
              <w:suppressAutoHyphens w:val="0"/>
              <w:spacing w:before="9"/>
              <w:rPr>
                <w:rFonts w:ascii="Times New Roman" w:hAnsi="Times New Roman" w:cs="Times New Roman"/>
                <w:b/>
                <w:sz w:val="28"/>
                <w:szCs w:val="28"/>
                <w:lang w:eastAsia="en-US"/>
              </w:rPr>
            </w:pPr>
          </w:p>
          <w:p w14:paraId="48ABF11E" w14:textId="77777777" w:rsidR="008A6C5C" w:rsidRPr="008A6C5C" w:rsidRDefault="008A6C5C" w:rsidP="00E43DDA">
            <w:pPr>
              <w:suppressAutoHyphens w:val="0"/>
              <w:ind w:left="1"/>
              <w:rPr>
                <w:rFonts w:ascii="Times New Roman" w:hAnsi="Times New Roman" w:cs="Times New Roman"/>
                <w:sz w:val="28"/>
                <w:szCs w:val="28"/>
                <w:lang w:eastAsia="en-US"/>
              </w:rPr>
            </w:pPr>
            <w:r w:rsidRPr="008A6C5C">
              <w:rPr>
                <w:rFonts w:ascii="Times New Roman" w:hAnsi="Times New Roman" w:cs="Times New Roman"/>
                <w:sz w:val="28"/>
                <w:szCs w:val="28"/>
                <w:lang w:eastAsia="en-US"/>
              </w:rPr>
              <w:t>2.</w:t>
            </w:r>
          </w:p>
        </w:tc>
        <w:tc>
          <w:tcPr>
            <w:tcW w:w="3544" w:type="dxa"/>
            <w:tcBorders>
              <w:top w:val="single" w:sz="4" w:space="0" w:color="auto"/>
              <w:left w:val="single" w:sz="4" w:space="0" w:color="auto"/>
              <w:bottom w:val="single" w:sz="4" w:space="0" w:color="auto"/>
              <w:right w:val="single" w:sz="4" w:space="0" w:color="auto"/>
            </w:tcBorders>
          </w:tcPr>
          <w:p w14:paraId="074DE152" w14:textId="77777777" w:rsidR="008A6C5C" w:rsidRPr="008A6C5C" w:rsidRDefault="008A6C5C" w:rsidP="00E43DDA">
            <w:pPr>
              <w:suppressAutoHyphens w:val="0"/>
              <w:spacing w:before="25"/>
              <w:ind w:left="2" w:right="304"/>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Праздник, посвящённый</w:t>
            </w:r>
            <w:r w:rsidRPr="008A6C5C">
              <w:rPr>
                <w:rFonts w:ascii="Times New Roman" w:hAnsi="Times New Roman" w:cs="Times New Roman"/>
                <w:spacing w:val="1"/>
                <w:sz w:val="28"/>
                <w:szCs w:val="28"/>
                <w:lang w:val="ru-RU" w:eastAsia="en-US"/>
              </w:rPr>
              <w:t xml:space="preserve"> </w:t>
            </w:r>
            <w:r w:rsidRPr="008A6C5C">
              <w:rPr>
                <w:rFonts w:ascii="Times New Roman" w:hAnsi="Times New Roman" w:cs="Times New Roman"/>
                <w:sz w:val="28"/>
                <w:szCs w:val="28"/>
                <w:lang w:val="ru-RU" w:eastAsia="en-US"/>
              </w:rPr>
              <w:t>Дню</w:t>
            </w:r>
            <w:r w:rsidRPr="008A6C5C">
              <w:rPr>
                <w:rFonts w:ascii="Times New Roman" w:hAnsi="Times New Roman" w:cs="Times New Roman"/>
                <w:spacing w:val="-3"/>
                <w:sz w:val="28"/>
                <w:szCs w:val="28"/>
                <w:lang w:val="ru-RU" w:eastAsia="en-US"/>
              </w:rPr>
              <w:t xml:space="preserve"> </w:t>
            </w:r>
            <w:r w:rsidRPr="008A6C5C">
              <w:rPr>
                <w:rFonts w:ascii="Times New Roman" w:hAnsi="Times New Roman" w:cs="Times New Roman"/>
                <w:sz w:val="28"/>
                <w:szCs w:val="28"/>
                <w:lang w:val="ru-RU" w:eastAsia="en-US"/>
              </w:rPr>
              <w:t>пожилого</w:t>
            </w:r>
            <w:r w:rsidRPr="008A6C5C">
              <w:rPr>
                <w:rFonts w:ascii="Times New Roman" w:hAnsi="Times New Roman" w:cs="Times New Roman"/>
                <w:spacing w:val="-2"/>
                <w:sz w:val="28"/>
                <w:szCs w:val="28"/>
                <w:lang w:val="ru-RU" w:eastAsia="en-US"/>
              </w:rPr>
              <w:t xml:space="preserve"> </w:t>
            </w:r>
            <w:r w:rsidRPr="008A6C5C">
              <w:rPr>
                <w:rFonts w:ascii="Times New Roman" w:hAnsi="Times New Roman" w:cs="Times New Roman"/>
                <w:sz w:val="28"/>
                <w:szCs w:val="28"/>
                <w:lang w:val="ru-RU" w:eastAsia="en-US"/>
              </w:rPr>
              <w:t>человека»</w:t>
            </w:r>
          </w:p>
          <w:p w14:paraId="51C9BCF6" w14:textId="77777777" w:rsidR="008A6C5C" w:rsidRPr="008A6C5C" w:rsidRDefault="008A6C5C" w:rsidP="00E43DDA">
            <w:pPr>
              <w:suppressAutoHyphens w:val="0"/>
              <w:rPr>
                <w:rFonts w:ascii="Times New Roman" w:hAnsi="Times New Roman" w:cs="Times New Roman"/>
                <w:b/>
                <w:sz w:val="28"/>
                <w:szCs w:val="28"/>
                <w:lang w:val="ru-RU" w:eastAsia="en-US"/>
              </w:rPr>
            </w:pPr>
          </w:p>
          <w:p w14:paraId="43630FB8" w14:textId="77777777" w:rsidR="008A6C5C" w:rsidRPr="008A6C5C" w:rsidRDefault="008A6C5C" w:rsidP="00E43DDA">
            <w:pPr>
              <w:suppressAutoHyphens w:val="0"/>
              <w:spacing w:before="168"/>
              <w:ind w:left="2"/>
              <w:rPr>
                <w:rFonts w:ascii="Times New Roman" w:hAnsi="Times New Roman" w:cs="Times New Roman"/>
                <w:sz w:val="28"/>
                <w:szCs w:val="28"/>
                <w:lang w:eastAsia="en-US"/>
              </w:rPr>
            </w:pPr>
            <w:proofErr w:type="spellStart"/>
            <w:r w:rsidRPr="008A6C5C">
              <w:rPr>
                <w:rFonts w:ascii="Times New Roman" w:hAnsi="Times New Roman" w:cs="Times New Roman"/>
                <w:sz w:val="28"/>
                <w:szCs w:val="28"/>
                <w:lang w:eastAsia="en-US"/>
              </w:rPr>
              <w:t>Музыкальный</w:t>
            </w:r>
            <w:proofErr w:type="spellEnd"/>
            <w:r w:rsidRPr="008A6C5C">
              <w:rPr>
                <w:rFonts w:ascii="Times New Roman" w:hAnsi="Times New Roman" w:cs="Times New Roman"/>
                <w:spacing w:val="-6"/>
                <w:sz w:val="28"/>
                <w:szCs w:val="28"/>
                <w:lang w:eastAsia="en-US"/>
              </w:rPr>
              <w:t xml:space="preserve"> </w:t>
            </w:r>
            <w:proofErr w:type="spellStart"/>
            <w:r w:rsidRPr="008A6C5C">
              <w:rPr>
                <w:rFonts w:ascii="Times New Roman" w:hAnsi="Times New Roman" w:cs="Times New Roman"/>
                <w:sz w:val="28"/>
                <w:szCs w:val="28"/>
                <w:lang w:eastAsia="en-US"/>
              </w:rPr>
              <w:t>праздник</w:t>
            </w:r>
            <w:proofErr w:type="spellEnd"/>
          </w:p>
          <w:p w14:paraId="4A5EE454" w14:textId="77777777" w:rsidR="008A6C5C" w:rsidRPr="008A6C5C" w:rsidRDefault="008A6C5C" w:rsidP="00E43DDA">
            <w:pPr>
              <w:suppressAutoHyphens w:val="0"/>
              <w:spacing w:before="31"/>
              <w:ind w:left="2"/>
              <w:rPr>
                <w:rFonts w:ascii="Times New Roman" w:hAnsi="Times New Roman" w:cs="Times New Roman"/>
                <w:sz w:val="28"/>
                <w:szCs w:val="28"/>
                <w:lang w:eastAsia="en-US"/>
              </w:rPr>
            </w:pPr>
            <w:r w:rsidRPr="008A6C5C">
              <w:rPr>
                <w:rFonts w:ascii="Times New Roman" w:hAnsi="Times New Roman" w:cs="Times New Roman"/>
                <w:sz w:val="28"/>
                <w:szCs w:val="28"/>
                <w:lang w:eastAsia="en-US"/>
              </w:rPr>
              <w:t>«</w:t>
            </w:r>
            <w:proofErr w:type="spellStart"/>
            <w:r w:rsidRPr="008A6C5C">
              <w:rPr>
                <w:rFonts w:ascii="Times New Roman" w:hAnsi="Times New Roman" w:cs="Times New Roman"/>
                <w:sz w:val="28"/>
                <w:szCs w:val="28"/>
                <w:lang w:eastAsia="en-US"/>
              </w:rPr>
              <w:t>Осенняя</w:t>
            </w:r>
            <w:proofErr w:type="spellEnd"/>
            <w:r w:rsidRPr="008A6C5C">
              <w:rPr>
                <w:rFonts w:ascii="Times New Roman" w:hAnsi="Times New Roman" w:cs="Times New Roman"/>
                <w:spacing w:val="-2"/>
                <w:sz w:val="28"/>
                <w:szCs w:val="28"/>
                <w:lang w:eastAsia="en-US"/>
              </w:rPr>
              <w:t xml:space="preserve"> </w:t>
            </w:r>
            <w:proofErr w:type="spellStart"/>
            <w:r w:rsidRPr="008A6C5C">
              <w:rPr>
                <w:rFonts w:ascii="Times New Roman" w:hAnsi="Times New Roman" w:cs="Times New Roman"/>
                <w:sz w:val="28"/>
                <w:szCs w:val="28"/>
                <w:lang w:eastAsia="en-US"/>
              </w:rPr>
              <w:t>мелодия</w:t>
            </w:r>
            <w:proofErr w:type="spellEnd"/>
            <w:r w:rsidRPr="008A6C5C">
              <w:rPr>
                <w:rFonts w:ascii="Times New Roman" w:hAnsi="Times New Roman" w:cs="Times New Roman"/>
                <w:sz w:val="28"/>
                <w:szCs w:val="28"/>
                <w:lang w:eastAsia="en-US"/>
              </w:rPr>
              <w:t>»</w:t>
            </w:r>
          </w:p>
        </w:tc>
        <w:tc>
          <w:tcPr>
            <w:tcW w:w="1984" w:type="dxa"/>
            <w:tcBorders>
              <w:top w:val="single" w:sz="4" w:space="0" w:color="auto"/>
              <w:left w:val="single" w:sz="4" w:space="0" w:color="auto"/>
              <w:bottom w:val="single" w:sz="4" w:space="0" w:color="auto"/>
              <w:right w:val="single" w:sz="4" w:space="0" w:color="auto"/>
            </w:tcBorders>
          </w:tcPr>
          <w:p w14:paraId="234DDFD4" w14:textId="77777777" w:rsidR="0002546B" w:rsidRDefault="0002546B" w:rsidP="0002546B">
            <w:pPr>
              <w:suppressAutoHyphens w:val="0"/>
              <w:spacing w:before="32"/>
              <w:ind w:left="2" w:right="84"/>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Воспитанники </w:t>
            </w:r>
          </w:p>
          <w:p w14:paraId="7D909AA8" w14:textId="77777777" w:rsidR="0002546B" w:rsidRDefault="0002546B" w:rsidP="0002546B">
            <w:pPr>
              <w:suppressAutoHyphens w:val="0"/>
              <w:spacing w:before="32"/>
              <w:ind w:left="2" w:right="84"/>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разновозра</w:t>
            </w:r>
            <w:proofErr w:type="spellEnd"/>
            <w:r>
              <w:rPr>
                <w:rFonts w:ascii="Times New Roman" w:hAnsi="Times New Roman" w:cs="Times New Roman"/>
                <w:sz w:val="28"/>
                <w:szCs w:val="28"/>
                <w:lang w:val="ru-RU" w:eastAsia="en-US"/>
              </w:rPr>
              <w:t>-</w:t>
            </w:r>
          </w:p>
          <w:p w14:paraId="541C7E72" w14:textId="2F8A2CA6" w:rsidR="008A6C5C" w:rsidRPr="008A6C5C" w:rsidRDefault="0002546B" w:rsidP="0002546B">
            <w:pPr>
              <w:suppressAutoHyphens w:val="0"/>
              <w:spacing w:before="181"/>
              <w:ind w:left="2"/>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стной</w:t>
            </w:r>
            <w:proofErr w:type="spellEnd"/>
            <w:r>
              <w:rPr>
                <w:rFonts w:ascii="Times New Roman" w:hAnsi="Times New Roman" w:cs="Times New Roman"/>
                <w:sz w:val="28"/>
                <w:szCs w:val="28"/>
                <w:lang w:val="ru-RU" w:eastAsia="en-US"/>
              </w:rPr>
              <w:t xml:space="preserve"> группы</w:t>
            </w:r>
          </w:p>
        </w:tc>
        <w:tc>
          <w:tcPr>
            <w:tcW w:w="1559" w:type="dxa"/>
            <w:tcBorders>
              <w:top w:val="single" w:sz="4" w:space="0" w:color="auto"/>
              <w:left w:val="single" w:sz="4" w:space="0" w:color="auto"/>
              <w:bottom w:val="single" w:sz="4" w:space="0" w:color="auto"/>
              <w:right w:val="single" w:sz="4" w:space="0" w:color="auto"/>
            </w:tcBorders>
          </w:tcPr>
          <w:p w14:paraId="642BC237" w14:textId="77777777" w:rsidR="008A6C5C" w:rsidRPr="008A6C5C" w:rsidRDefault="008A6C5C" w:rsidP="00E43DDA">
            <w:pPr>
              <w:suppressAutoHyphens w:val="0"/>
              <w:rPr>
                <w:rFonts w:ascii="Times New Roman" w:hAnsi="Times New Roman" w:cs="Times New Roman"/>
                <w:b/>
                <w:sz w:val="28"/>
                <w:szCs w:val="28"/>
                <w:lang w:val="ru-RU" w:eastAsia="en-US"/>
              </w:rPr>
            </w:pPr>
          </w:p>
          <w:p w14:paraId="7DC699E9" w14:textId="77777777" w:rsidR="008A6C5C" w:rsidRPr="008A6C5C" w:rsidRDefault="008A6C5C" w:rsidP="00E43DDA">
            <w:pPr>
              <w:suppressAutoHyphens w:val="0"/>
              <w:spacing w:before="9"/>
              <w:rPr>
                <w:rFonts w:ascii="Times New Roman" w:hAnsi="Times New Roman" w:cs="Times New Roman"/>
                <w:b/>
                <w:sz w:val="28"/>
                <w:szCs w:val="28"/>
                <w:lang w:val="ru-RU" w:eastAsia="en-US"/>
              </w:rPr>
            </w:pPr>
          </w:p>
          <w:p w14:paraId="470B68FE" w14:textId="77777777" w:rsidR="008A6C5C" w:rsidRPr="008A6C5C" w:rsidRDefault="008A6C5C" w:rsidP="00E43DDA">
            <w:pPr>
              <w:suppressAutoHyphens w:val="0"/>
              <w:ind w:left="189" w:right="171"/>
              <w:jc w:val="center"/>
              <w:rPr>
                <w:rFonts w:ascii="Times New Roman" w:hAnsi="Times New Roman" w:cs="Times New Roman"/>
                <w:sz w:val="28"/>
                <w:szCs w:val="28"/>
                <w:lang w:eastAsia="en-US"/>
              </w:rPr>
            </w:pPr>
            <w:proofErr w:type="spellStart"/>
            <w:r w:rsidRPr="008A6C5C">
              <w:rPr>
                <w:rFonts w:ascii="Times New Roman" w:hAnsi="Times New Roman" w:cs="Times New Roman"/>
                <w:sz w:val="28"/>
                <w:szCs w:val="28"/>
                <w:lang w:eastAsia="en-US"/>
              </w:rPr>
              <w:t>Октябрь</w:t>
            </w:r>
            <w:proofErr w:type="spellEnd"/>
          </w:p>
        </w:tc>
        <w:tc>
          <w:tcPr>
            <w:tcW w:w="1844" w:type="dxa"/>
            <w:tcBorders>
              <w:top w:val="single" w:sz="4" w:space="0" w:color="auto"/>
              <w:left w:val="single" w:sz="4" w:space="0" w:color="auto"/>
              <w:bottom w:val="single" w:sz="4" w:space="0" w:color="auto"/>
              <w:right w:val="single" w:sz="4" w:space="0" w:color="auto"/>
            </w:tcBorders>
          </w:tcPr>
          <w:p w14:paraId="1BC7C11A" w14:textId="345BEF9F" w:rsidR="008A6C5C" w:rsidRPr="00C111BD" w:rsidRDefault="00C111BD" w:rsidP="00E43DDA">
            <w:pPr>
              <w:suppressAutoHyphens w:val="0"/>
              <w:ind w:left="1"/>
              <w:rPr>
                <w:rFonts w:ascii="Times New Roman" w:hAnsi="Times New Roman" w:cs="Times New Roman"/>
                <w:sz w:val="28"/>
                <w:szCs w:val="28"/>
                <w:lang w:val="ru-RU" w:eastAsia="en-US"/>
              </w:rPr>
            </w:pPr>
            <w:proofErr w:type="spellStart"/>
            <w:r>
              <w:rPr>
                <w:rFonts w:ascii="Times New Roman" w:hAnsi="Times New Roman" w:cs="Times New Roman"/>
                <w:sz w:val="28"/>
                <w:szCs w:val="28"/>
                <w:lang w:eastAsia="en-US"/>
              </w:rPr>
              <w:t>Воспитател</w:t>
            </w:r>
            <w:proofErr w:type="spellEnd"/>
            <w:r>
              <w:rPr>
                <w:rFonts w:ascii="Times New Roman" w:hAnsi="Times New Roman" w:cs="Times New Roman"/>
                <w:sz w:val="28"/>
                <w:szCs w:val="28"/>
                <w:lang w:val="ru-RU" w:eastAsia="en-US"/>
              </w:rPr>
              <w:t>ь</w:t>
            </w:r>
          </w:p>
        </w:tc>
      </w:tr>
      <w:tr w:rsidR="00E43DDA" w:rsidRPr="008A6C5C" w14:paraId="3E0CC50C" w14:textId="77777777" w:rsidTr="00D523AC">
        <w:trPr>
          <w:trHeight w:val="663"/>
        </w:trPr>
        <w:tc>
          <w:tcPr>
            <w:tcW w:w="709" w:type="dxa"/>
            <w:tcBorders>
              <w:top w:val="single" w:sz="4" w:space="0" w:color="auto"/>
              <w:left w:val="single" w:sz="4" w:space="0" w:color="auto"/>
              <w:bottom w:val="single" w:sz="4" w:space="0" w:color="auto"/>
              <w:right w:val="single" w:sz="4" w:space="0" w:color="auto"/>
            </w:tcBorders>
          </w:tcPr>
          <w:p w14:paraId="2FC488C7" w14:textId="77777777" w:rsidR="008A6C5C" w:rsidRPr="008A6C5C" w:rsidRDefault="008A6C5C" w:rsidP="00E43DDA">
            <w:pPr>
              <w:suppressAutoHyphens w:val="0"/>
              <w:rPr>
                <w:rFonts w:ascii="Times New Roman" w:hAnsi="Times New Roman" w:cs="Times New Roman"/>
                <w:b/>
                <w:sz w:val="28"/>
                <w:szCs w:val="28"/>
                <w:lang w:eastAsia="en-US"/>
              </w:rPr>
            </w:pPr>
          </w:p>
          <w:p w14:paraId="21C006B9" w14:textId="77777777" w:rsidR="008A6C5C" w:rsidRPr="008A6C5C" w:rsidRDefault="008A6C5C" w:rsidP="00E43DDA">
            <w:pPr>
              <w:suppressAutoHyphens w:val="0"/>
              <w:rPr>
                <w:rFonts w:ascii="Times New Roman" w:hAnsi="Times New Roman" w:cs="Times New Roman"/>
                <w:b/>
                <w:sz w:val="28"/>
                <w:szCs w:val="28"/>
                <w:lang w:eastAsia="en-US"/>
              </w:rPr>
            </w:pPr>
          </w:p>
          <w:p w14:paraId="5ECEA52C" w14:textId="77777777" w:rsidR="008A6C5C" w:rsidRPr="008A6C5C" w:rsidRDefault="008A6C5C" w:rsidP="00E43DDA">
            <w:pPr>
              <w:suppressAutoHyphens w:val="0"/>
              <w:rPr>
                <w:rFonts w:ascii="Times New Roman" w:hAnsi="Times New Roman" w:cs="Times New Roman"/>
                <w:b/>
                <w:sz w:val="28"/>
                <w:szCs w:val="28"/>
                <w:lang w:eastAsia="en-US"/>
              </w:rPr>
            </w:pPr>
          </w:p>
          <w:p w14:paraId="38A36B24" w14:textId="77777777" w:rsidR="008A6C5C" w:rsidRPr="008A6C5C" w:rsidRDefault="008A6C5C" w:rsidP="00E43DDA">
            <w:pPr>
              <w:suppressAutoHyphens w:val="0"/>
              <w:spacing w:before="209"/>
              <w:ind w:left="1"/>
              <w:rPr>
                <w:rFonts w:ascii="Times New Roman" w:hAnsi="Times New Roman" w:cs="Times New Roman"/>
                <w:sz w:val="28"/>
                <w:szCs w:val="28"/>
                <w:lang w:eastAsia="en-US"/>
              </w:rPr>
            </w:pPr>
            <w:r w:rsidRPr="008A6C5C">
              <w:rPr>
                <w:rFonts w:ascii="Times New Roman" w:hAnsi="Times New Roman" w:cs="Times New Roman"/>
                <w:sz w:val="28"/>
                <w:szCs w:val="28"/>
                <w:lang w:eastAsia="en-US"/>
              </w:rPr>
              <w:t>3.</w:t>
            </w:r>
          </w:p>
        </w:tc>
        <w:tc>
          <w:tcPr>
            <w:tcW w:w="3544" w:type="dxa"/>
            <w:tcBorders>
              <w:top w:val="single" w:sz="4" w:space="0" w:color="auto"/>
              <w:left w:val="single" w:sz="4" w:space="0" w:color="auto"/>
              <w:bottom w:val="single" w:sz="4" w:space="0" w:color="auto"/>
              <w:right w:val="single" w:sz="4" w:space="0" w:color="auto"/>
            </w:tcBorders>
          </w:tcPr>
          <w:p w14:paraId="70521BF7" w14:textId="77777777" w:rsidR="008A6C5C" w:rsidRPr="008A6C5C" w:rsidRDefault="008A6C5C" w:rsidP="00E43DDA">
            <w:pPr>
              <w:suppressAutoHyphens w:val="0"/>
              <w:spacing w:before="21"/>
              <w:ind w:left="2"/>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День</w:t>
            </w:r>
            <w:r w:rsidRPr="008A6C5C">
              <w:rPr>
                <w:rFonts w:ascii="Times New Roman" w:hAnsi="Times New Roman" w:cs="Times New Roman"/>
                <w:spacing w:val="-2"/>
                <w:sz w:val="28"/>
                <w:szCs w:val="28"/>
                <w:lang w:val="ru-RU" w:eastAsia="en-US"/>
              </w:rPr>
              <w:t xml:space="preserve"> </w:t>
            </w:r>
            <w:r w:rsidRPr="008A6C5C">
              <w:rPr>
                <w:rFonts w:ascii="Times New Roman" w:hAnsi="Times New Roman" w:cs="Times New Roman"/>
                <w:sz w:val="28"/>
                <w:szCs w:val="28"/>
                <w:lang w:val="ru-RU" w:eastAsia="en-US"/>
              </w:rPr>
              <w:t>матери</w:t>
            </w:r>
          </w:p>
          <w:p w14:paraId="1907D568" w14:textId="77777777" w:rsidR="008A6C5C" w:rsidRPr="008A6C5C" w:rsidRDefault="008A6C5C" w:rsidP="00E43DDA">
            <w:pPr>
              <w:suppressAutoHyphens w:val="0"/>
              <w:spacing w:before="112"/>
              <w:ind w:left="2" w:right="507"/>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«Встреча с интересным</w:t>
            </w:r>
            <w:r w:rsidRPr="008A6C5C">
              <w:rPr>
                <w:rFonts w:ascii="Times New Roman" w:hAnsi="Times New Roman" w:cs="Times New Roman"/>
                <w:spacing w:val="-58"/>
                <w:sz w:val="28"/>
                <w:szCs w:val="28"/>
                <w:lang w:val="ru-RU" w:eastAsia="en-US"/>
              </w:rPr>
              <w:t xml:space="preserve"> </w:t>
            </w:r>
            <w:r w:rsidRPr="008A6C5C">
              <w:rPr>
                <w:rFonts w:ascii="Times New Roman" w:hAnsi="Times New Roman" w:cs="Times New Roman"/>
                <w:sz w:val="28"/>
                <w:szCs w:val="28"/>
                <w:lang w:val="ru-RU" w:eastAsia="en-US"/>
              </w:rPr>
              <w:t>человеком»</w:t>
            </w:r>
          </w:p>
          <w:p w14:paraId="5C92C83A" w14:textId="77777777" w:rsidR="008A6C5C" w:rsidRPr="008A6C5C" w:rsidRDefault="008A6C5C" w:rsidP="00E43DDA">
            <w:pPr>
              <w:suppressAutoHyphens w:val="0"/>
              <w:rPr>
                <w:rFonts w:ascii="Times New Roman" w:hAnsi="Times New Roman" w:cs="Times New Roman"/>
                <w:b/>
                <w:sz w:val="28"/>
                <w:szCs w:val="28"/>
                <w:lang w:val="ru-RU" w:eastAsia="en-US"/>
              </w:rPr>
            </w:pPr>
          </w:p>
          <w:p w14:paraId="061843EC" w14:textId="77777777" w:rsidR="008A6C5C" w:rsidRPr="008A6C5C" w:rsidRDefault="008A6C5C" w:rsidP="00E43DDA">
            <w:pPr>
              <w:suppressAutoHyphens w:val="0"/>
              <w:spacing w:before="167"/>
              <w:ind w:left="2"/>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День</w:t>
            </w:r>
            <w:r w:rsidRPr="008A6C5C">
              <w:rPr>
                <w:rFonts w:ascii="Times New Roman" w:hAnsi="Times New Roman" w:cs="Times New Roman"/>
                <w:spacing w:val="-4"/>
                <w:sz w:val="28"/>
                <w:szCs w:val="28"/>
                <w:lang w:val="ru-RU" w:eastAsia="en-US"/>
              </w:rPr>
              <w:t xml:space="preserve"> </w:t>
            </w:r>
            <w:r w:rsidRPr="008A6C5C">
              <w:rPr>
                <w:rFonts w:ascii="Times New Roman" w:hAnsi="Times New Roman" w:cs="Times New Roman"/>
                <w:sz w:val="28"/>
                <w:szCs w:val="28"/>
                <w:lang w:val="ru-RU" w:eastAsia="en-US"/>
              </w:rPr>
              <w:t>здоровья</w:t>
            </w:r>
          </w:p>
          <w:p w14:paraId="6E384978" w14:textId="77777777" w:rsidR="008A6C5C" w:rsidRDefault="008A6C5C" w:rsidP="00E43DDA">
            <w:pPr>
              <w:suppressAutoHyphens w:val="0"/>
              <w:spacing w:before="116"/>
              <w:ind w:left="2" w:right="6"/>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Спартакиада</w:t>
            </w:r>
            <w:r w:rsidRPr="008A6C5C">
              <w:rPr>
                <w:rFonts w:ascii="Times New Roman" w:hAnsi="Times New Roman" w:cs="Times New Roman"/>
                <w:spacing w:val="-4"/>
                <w:sz w:val="28"/>
                <w:szCs w:val="28"/>
                <w:lang w:val="ru-RU" w:eastAsia="en-US"/>
              </w:rPr>
              <w:t xml:space="preserve"> </w:t>
            </w:r>
            <w:r w:rsidRPr="008A6C5C">
              <w:rPr>
                <w:rFonts w:ascii="Times New Roman" w:hAnsi="Times New Roman" w:cs="Times New Roman"/>
                <w:sz w:val="28"/>
                <w:szCs w:val="28"/>
                <w:lang w:val="ru-RU" w:eastAsia="en-US"/>
              </w:rPr>
              <w:t>«С</w:t>
            </w:r>
            <w:r w:rsidRPr="008A6C5C">
              <w:rPr>
                <w:rFonts w:ascii="Times New Roman" w:hAnsi="Times New Roman" w:cs="Times New Roman"/>
                <w:spacing w:val="-4"/>
                <w:sz w:val="28"/>
                <w:szCs w:val="28"/>
                <w:lang w:val="ru-RU" w:eastAsia="en-US"/>
              </w:rPr>
              <w:t xml:space="preserve"> </w:t>
            </w:r>
            <w:r w:rsidRPr="008A6C5C">
              <w:rPr>
                <w:rFonts w:ascii="Times New Roman" w:hAnsi="Times New Roman" w:cs="Times New Roman"/>
                <w:sz w:val="28"/>
                <w:szCs w:val="28"/>
                <w:lang w:val="ru-RU" w:eastAsia="en-US"/>
              </w:rPr>
              <w:t>малых</w:t>
            </w:r>
            <w:r w:rsidRPr="008A6C5C">
              <w:rPr>
                <w:rFonts w:ascii="Times New Roman" w:hAnsi="Times New Roman" w:cs="Times New Roman"/>
                <w:spacing w:val="-5"/>
                <w:sz w:val="28"/>
                <w:szCs w:val="28"/>
                <w:lang w:val="ru-RU" w:eastAsia="en-US"/>
              </w:rPr>
              <w:t xml:space="preserve"> </w:t>
            </w:r>
            <w:r w:rsidRPr="008A6C5C">
              <w:rPr>
                <w:rFonts w:ascii="Times New Roman" w:hAnsi="Times New Roman" w:cs="Times New Roman"/>
                <w:sz w:val="28"/>
                <w:szCs w:val="28"/>
                <w:lang w:val="ru-RU" w:eastAsia="en-US"/>
              </w:rPr>
              <w:t>лет</w:t>
            </w:r>
            <w:r w:rsidRPr="008A6C5C">
              <w:rPr>
                <w:rFonts w:ascii="Times New Roman" w:hAnsi="Times New Roman" w:cs="Times New Roman"/>
                <w:spacing w:val="-5"/>
                <w:sz w:val="28"/>
                <w:szCs w:val="28"/>
                <w:lang w:val="ru-RU" w:eastAsia="en-US"/>
              </w:rPr>
              <w:t xml:space="preserve"> </w:t>
            </w:r>
            <w:r w:rsidRPr="008A6C5C">
              <w:rPr>
                <w:rFonts w:ascii="Times New Roman" w:hAnsi="Times New Roman" w:cs="Times New Roman"/>
                <w:sz w:val="28"/>
                <w:szCs w:val="28"/>
                <w:lang w:val="ru-RU" w:eastAsia="en-US"/>
              </w:rPr>
              <w:t>к</w:t>
            </w:r>
            <w:r w:rsidRPr="008A6C5C">
              <w:rPr>
                <w:rFonts w:ascii="Times New Roman" w:hAnsi="Times New Roman" w:cs="Times New Roman"/>
                <w:spacing w:val="-57"/>
                <w:sz w:val="28"/>
                <w:szCs w:val="28"/>
                <w:lang w:val="ru-RU" w:eastAsia="en-US"/>
              </w:rPr>
              <w:t xml:space="preserve"> </w:t>
            </w:r>
            <w:r w:rsidRPr="008A6C5C">
              <w:rPr>
                <w:rFonts w:ascii="Times New Roman" w:hAnsi="Times New Roman" w:cs="Times New Roman"/>
                <w:sz w:val="28"/>
                <w:szCs w:val="28"/>
                <w:lang w:val="ru-RU" w:eastAsia="en-US"/>
              </w:rPr>
              <w:t>значку</w:t>
            </w:r>
            <w:r w:rsidRPr="008A6C5C">
              <w:rPr>
                <w:rFonts w:ascii="Times New Roman" w:hAnsi="Times New Roman" w:cs="Times New Roman"/>
                <w:spacing w:val="-8"/>
                <w:sz w:val="28"/>
                <w:szCs w:val="28"/>
                <w:lang w:val="ru-RU" w:eastAsia="en-US"/>
              </w:rPr>
              <w:t xml:space="preserve"> </w:t>
            </w:r>
            <w:r w:rsidRPr="008A6C5C">
              <w:rPr>
                <w:rFonts w:ascii="Times New Roman" w:hAnsi="Times New Roman" w:cs="Times New Roman"/>
                <w:sz w:val="28"/>
                <w:szCs w:val="28"/>
                <w:lang w:val="ru-RU" w:eastAsia="en-US"/>
              </w:rPr>
              <w:t>ГТО»</w:t>
            </w:r>
          </w:p>
          <w:p w14:paraId="6BF268F5" w14:textId="1006C174" w:rsidR="00A64BF7" w:rsidRPr="008A6C5C" w:rsidRDefault="00A64BF7" w:rsidP="00E43DDA">
            <w:pPr>
              <w:suppressAutoHyphens w:val="0"/>
              <w:spacing w:before="116"/>
              <w:ind w:left="2" w:right="6"/>
              <w:rPr>
                <w:rFonts w:ascii="Times New Roman" w:hAnsi="Times New Roman" w:cs="Times New Roman"/>
                <w:sz w:val="28"/>
                <w:szCs w:val="28"/>
                <w:lang w:val="ru-RU" w:eastAsia="en-US"/>
              </w:rPr>
            </w:pPr>
          </w:p>
        </w:tc>
        <w:tc>
          <w:tcPr>
            <w:tcW w:w="1984" w:type="dxa"/>
            <w:tcBorders>
              <w:top w:val="single" w:sz="4" w:space="0" w:color="auto"/>
              <w:left w:val="single" w:sz="4" w:space="0" w:color="auto"/>
              <w:bottom w:val="single" w:sz="4" w:space="0" w:color="auto"/>
              <w:right w:val="single" w:sz="4" w:space="0" w:color="auto"/>
            </w:tcBorders>
          </w:tcPr>
          <w:p w14:paraId="4DB16FFF" w14:textId="77777777" w:rsidR="008A6C5C" w:rsidRPr="008A6C5C" w:rsidRDefault="008A6C5C" w:rsidP="00E43DDA">
            <w:pPr>
              <w:suppressAutoHyphens w:val="0"/>
              <w:rPr>
                <w:rFonts w:ascii="Times New Roman" w:hAnsi="Times New Roman" w:cs="Times New Roman"/>
                <w:b/>
                <w:sz w:val="28"/>
                <w:szCs w:val="28"/>
                <w:lang w:val="ru-RU" w:eastAsia="en-US"/>
              </w:rPr>
            </w:pPr>
          </w:p>
          <w:p w14:paraId="2B22602E" w14:textId="77777777" w:rsidR="008A6C5C" w:rsidRPr="008A6C5C" w:rsidRDefault="008A6C5C" w:rsidP="00E43DDA">
            <w:pPr>
              <w:suppressAutoHyphens w:val="0"/>
              <w:rPr>
                <w:rFonts w:ascii="Times New Roman" w:hAnsi="Times New Roman" w:cs="Times New Roman"/>
                <w:b/>
                <w:sz w:val="28"/>
                <w:szCs w:val="28"/>
                <w:lang w:val="ru-RU" w:eastAsia="en-US"/>
              </w:rPr>
            </w:pPr>
          </w:p>
          <w:p w14:paraId="71EFDAFC" w14:textId="77777777" w:rsidR="0002546B" w:rsidRDefault="0002546B" w:rsidP="0002546B">
            <w:pPr>
              <w:suppressAutoHyphens w:val="0"/>
              <w:spacing w:before="32"/>
              <w:ind w:left="2" w:right="84"/>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Воспитанники </w:t>
            </w:r>
          </w:p>
          <w:p w14:paraId="19B0ED36" w14:textId="77777777" w:rsidR="0002546B" w:rsidRDefault="0002546B" w:rsidP="0002546B">
            <w:pPr>
              <w:suppressAutoHyphens w:val="0"/>
              <w:spacing w:before="32"/>
              <w:ind w:left="2" w:right="84"/>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разновозра</w:t>
            </w:r>
            <w:proofErr w:type="spellEnd"/>
            <w:r>
              <w:rPr>
                <w:rFonts w:ascii="Times New Roman" w:hAnsi="Times New Roman" w:cs="Times New Roman"/>
                <w:sz w:val="28"/>
                <w:szCs w:val="28"/>
                <w:lang w:val="ru-RU" w:eastAsia="en-US"/>
              </w:rPr>
              <w:t>-</w:t>
            </w:r>
          </w:p>
          <w:p w14:paraId="3D318679" w14:textId="3388E73E" w:rsidR="008A6C5C" w:rsidRPr="0002546B" w:rsidRDefault="0002546B" w:rsidP="0002546B">
            <w:pPr>
              <w:suppressAutoHyphens w:val="0"/>
              <w:spacing w:before="209"/>
              <w:ind w:right="92"/>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стной</w:t>
            </w:r>
            <w:proofErr w:type="spellEnd"/>
            <w:r>
              <w:rPr>
                <w:rFonts w:ascii="Times New Roman" w:hAnsi="Times New Roman" w:cs="Times New Roman"/>
                <w:sz w:val="28"/>
                <w:szCs w:val="28"/>
                <w:lang w:val="ru-RU" w:eastAsia="en-US"/>
              </w:rPr>
              <w:t xml:space="preserve"> группы</w:t>
            </w:r>
          </w:p>
        </w:tc>
        <w:tc>
          <w:tcPr>
            <w:tcW w:w="1559" w:type="dxa"/>
            <w:tcBorders>
              <w:top w:val="single" w:sz="4" w:space="0" w:color="auto"/>
              <w:left w:val="single" w:sz="4" w:space="0" w:color="auto"/>
              <w:bottom w:val="single" w:sz="4" w:space="0" w:color="auto"/>
              <w:right w:val="single" w:sz="4" w:space="0" w:color="auto"/>
            </w:tcBorders>
          </w:tcPr>
          <w:p w14:paraId="3000B410" w14:textId="77777777" w:rsidR="008A6C5C" w:rsidRPr="008A6C5C" w:rsidRDefault="008A6C5C" w:rsidP="00E43DDA">
            <w:pPr>
              <w:suppressAutoHyphens w:val="0"/>
              <w:rPr>
                <w:rFonts w:ascii="Times New Roman" w:hAnsi="Times New Roman" w:cs="Times New Roman"/>
                <w:b/>
                <w:sz w:val="28"/>
                <w:szCs w:val="28"/>
                <w:lang w:eastAsia="en-US"/>
              </w:rPr>
            </w:pPr>
          </w:p>
          <w:p w14:paraId="26089711" w14:textId="77777777" w:rsidR="008A6C5C" w:rsidRPr="008A6C5C" w:rsidRDefault="008A6C5C" w:rsidP="00E43DDA">
            <w:pPr>
              <w:suppressAutoHyphens w:val="0"/>
              <w:rPr>
                <w:rFonts w:ascii="Times New Roman" w:hAnsi="Times New Roman" w:cs="Times New Roman"/>
                <w:b/>
                <w:sz w:val="28"/>
                <w:szCs w:val="28"/>
                <w:lang w:eastAsia="en-US"/>
              </w:rPr>
            </w:pPr>
          </w:p>
          <w:p w14:paraId="32982511" w14:textId="77777777" w:rsidR="008A6C5C" w:rsidRPr="008A6C5C" w:rsidRDefault="008A6C5C" w:rsidP="00E43DDA">
            <w:pPr>
              <w:suppressAutoHyphens w:val="0"/>
              <w:rPr>
                <w:rFonts w:ascii="Times New Roman" w:hAnsi="Times New Roman" w:cs="Times New Roman"/>
                <w:b/>
                <w:sz w:val="28"/>
                <w:szCs w:val="28"/>
                <w:lang w:eastAsia="en-US"/>
              </w:rPr>
            </w:pPr>
          </w:p>
          <w:p w14:paraId="11D2D85E" w14:textId="77777777" w:rsidR="008A6C5C" w:rsidRPr="008A6C5C" w:rsidRDefault="008A6C5C" w:rsidP="00E43DDA">
            <w:pPr>
              <w:suppressAutoHyphens w:val="0"/>
              <w:spacing w:before="209"/>
              <w:ind w:left="188" w:right="171"/>
              <w:jc w:val="center"/>
              <w:rPr>
                <w:rFonts w:ascii="Times New Roman" w:hAnsi="Times New Roman" w:cs="Times New Roman"/>
                <w:sz w:val="28"/>
                <w:szCs w:val="28"/>
                <w:lang w:eastAsia="en-US"/>
              </w:rPr>
            </w:pPr>
            <w:proofErr w:type="spellStart"/>
            <w:r w:rsidRPr="008A6C5C">
              <w:rPr>
                <w:rFonts w:ascii="Times New Roman" w:hAnsi="Times New Roman" w:cs="Times New Roman"/>
                <w:sz w:val="28"/>
                <w:szCs w:val="28"/>
                <w:lang w:eastAsia="en-US"/>
              </w:rPr>
              <w:t>Ноябрь</w:t>
            </w:r>
            <w:proofErr w:type="spellEnd"/>
          </w:p>
        </w:tc>
        <w:tc>
          <w:tcPr>
            <w:tcW w:w="1844" w:type="dxa"/>
            <w:tcBorders>
              <w:top w:val="single" w:sz="4" w:space="0" w:color="auto"/>
              <w:left w:val="single" w:sz="4" w:space="0" w:color="auto"/>
              <w:bottom w:val="single" w:sz="4" w:space="0" w:color="auto"/>
              <w:right w:val="single" w:sz="4" w:space="0" w:color="auto"/>
            </w:tcBorders>
          </w:tcPr>
          <w:p w14:paraId="60C343CC" w14:textId="5A0F8DE2" w:rsidR="008A6C5C" w:rsidRPr="00C111BD" w:rsidRDefault="00C111BD" w:rsidP="00E43DDA">
            <w:pPr>
              <w:suppressAutoHyphens w:val="0"/>
              <w:ind w:left="1"/>
              <w:rPr>
                <w:rFonts w:ascii="Times New Roman" w:hAnsi="Times New Roman" w:cs="Times New Roman"/>
                <w:sz w:val="28"/>
                <w:szCs w:val="28"/>
                <w:lang w:val="ru-RU" w:eastAsia="en-US"/>
              </w:rPr>
            </w:pPr>
            <w:proofErr w:type="spellStart"/>
            <w:r>
              <w:rPr>
                <w:rFonts w:ascii="Times New Roman" w:hAnsi="Times New Roman" w:cs="Times New Roman"/>
                <w:sz w:val="28"/>
                <w:szCs w:val="28"/>
                <w:lang w:eastAsia="en-US"/>
              </w:rPr>
              <w:t>Воспитател</w:t>
            </w:r>
            <w:proofErr w:type="spellEnd"/>
            <w:r>
              <w:rPr>
                <w:rFonts w:ascii="Times New Roman" w:hAnsi="Times New Roman" w:cs="Times New Roman"/>
                <w:sz w:val="28"/>
                <w:szCs w:val="28"/>
                <w:lang w:val="ru-RU" w:eastAsia="en-US"/>
              </w:rPr>
              <w:t>ь</w:t>
            </w:r>
          </w:p>
        </w:tc>
      </w:tr>
      <w:tr w:rsidR="00A64BF7" w:rsidRPr="008A6C5C" w14:paraId="4F84AF09" w14:textId="77777777" w:rsidTr="00D523AC">
        <w:trPr>
          <w:trHeight w:val="1459"/>
        </w:trPr>
        <w:tc>
          <w:tcPr>
            <w:tcW w:w="709" w:type="dxa"/>
            <w:tcBorders>
              <w:top w:val="single" w:sz="4" w:space="0" w:color="auto"/>
              <w:left w:val="single" w:sz="4" w:space="0" w:color="auto"/>
              <w:right w:val="single" w:sz="4" w:space="0" w:color="auto"/>
            </w:tcBorders>
          </w:tcPr>
          <w:p w14:paraId="0AF03255" w14:textId="77777777" w:rsidR="008A6C5C" w:rsidRPr="008A6C5C" w:rsidRDefault="008A6C5C" w:rsidP="00E43DDA">
            <w:pPr>
              <w:suppressAutoHyphens w:val="0"/>
              <w:rPr>
                <w:rFonts w:ascii="Times New Roman" w:hAnsi="Times New Roman" w:cs="Times New Roman"/>
                <w:b/>
                <w:sz w:val="28"/>
                <w:szCs w:val="28"/>
                <w:lang w:eastAsia="en-US"/>
              </w:rPr>
            </w:pPr>
          </w:p>
          <w:p w14:paraId="3BC7999B" w14:textId="77777777" w:rsidR="008A6C5C" w:rsidRPr="008A6C5C" w:rsidRDefault="008A6C5C" w:rsidP="00E43DDA">
            <w:pPr>
              <w:suppressAutoHyphens w:val="0"/>
              <w:spacing w:before="1"/>
              <w:rPr>
                <w:rFonts w:ascii="Times New Roman" w:hAnsi="Times New Roman" w:cs="Times New Roman"/>
                <w:b/>
                <w:sz w:val="28"/>
                <w:szCs w:val="28"/>
                <w:lang w:eastAsia="en-US"/>
              </w:rPr>
            </w:pPr>
          </w:p>
          <w:p w14:paraId="735CA805" w14:textId="77777777" w:rsidR="008A6C5C" w:rsidRPr="008A6C5C" w:rsidRDefault="008A6C5C" w:rsidP="00E43DDA">
            <w:pPr>
              <w:suppressAutoHyphens w:val="0"/>
              <w:spacing w:before="1"/>
              <w:ind w:left="1"/>
              <w:rPr>
                <w:rFonts w:ascii="Times New Roman" w:hAnsi="Times New Roman" w:cs="Times New Roman"/>
                <w:sz w:val="28"/>
                <w:szCs w:val="28"/>
                <w:lang w:eastAsia="en-US"/>
              </w:rPr>
            </w:pPr>
            <w:r w:rsidRPr="008A6C5C">
              <w:rPr>
                <w:rFonts w:ascii="Times New Roman" w:hAnsi="Times New Roman" w:cs="Times New Roman"/>
                <w:sz w:val="28"/>
                <w:szCs w:val="28"/>
                <w:lang w:eastAsia="en-US"/>
              </w:rPr>
              <w:t>4.</w:t>
            </w:r>
          </w:p>
        </w:tc>
        <w:tc>
          <w:tcPr>
            <w:tcW w:w="3544" w:type="dxa"/>
            <w:tcBorders>
              <w:top w:val="single" w:sz="4" w:space="0" w:color="auto"/>
              <w:left w:val="single" w:sz="4" w:space="0" w:color="auto"/>
              <w:right w:val="single" w:sz="4" w:space="0" w:color="auto"/>
            </w:tcBorders>
          </w:tcPr>
          <w:p w14:paraId="44A6CA6B" w14:textId="23D7534F" w:rsidR="008A6C5C" w:rsidRPr="008A6C5C" w:rsidRDefault="008A6C5C" w:rsidP="00E43DDA">
            <w:pPr>
              <w:suppressAutoHyphens w:val="0"/>
              <w:spacing w:before="61"/>
              <w:ind w:left="2" w:right="336"/>
              <w:jc w:val="both"/>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Утренники «Новогодний</w:t>
            </w:r>
            <w:r w:rsidRPr="008A6C5C">
              <w:rPr>
                <w:rFonts w:ascii="Times New Roman" w:hAnsi="Times New Roman" w:cs="Times New Roman"/>
                <w:spacing w:val="-57"/>
                <w:sz w:val="28"/>
                <w:szCs w:val="28"/>
                <w:lang w:val="ru-RU" w:eastAsia="en-US"/>
              </w:rPr>
              <w:t xml:space="preserve"> </w:t>
            </w:r>
            <w:r w:rsidRPr="008A6C5C">
              <w:rPr>
                <w:rFonts w:ascii="Times New Roman" w:hAnsi="Times New Roman" w:cs="Times New Roman"/>
                <w:sz w:val="28"/>
                <w:szCs w:val="28"/>
                <w:lang w:val="ru-RU" w:eastAsia="en-US"/>
              </w:rPr>
              <w:t>карнавал</w:t>
            </w:r>
            <w:r w:rsidRPr="008A6C5C">
              <w:rPr>
                <w:rFonts w:ascii="Times New Roman" w:hAnsi="Times New Roman" w:cs="Times New Roman"/>
                <w:spacing w:val="-2"/>
                <w:sz w:val="28"/>
                <w:szCs w:val="28"/>
                <w:lang w:val="ru-RU" w:eastAsia="en-US"/>
              </w:rPr>
              <w:t xml:space="preserve"> </w:t>
            </w:r>
            <w:r w:rsidRPr="008A6C5C">
              <w:rPr>
                <w:rFonts w:ascii="Times New Roman" w:hAnsi="Times New Roman" w:cs="Times New Roman"/>
                <w:sz w:val="28"/>
                <w:szCs w:val="28"/>
                <w:lang w:val="ru-RU" w:eastAsia="en-US"/>
              </w:rPr>
              <w:t>в</w:t>
            </w:r>
            <w:r w:rsidRPr="008A6C5C">
              <w:rPr>
                <w:rFonts w:ascii="Times New Roman" w:hAnsi="Times New Roman" w:cs="Times New Roman"/>
                <w:spacing w:val="-1"/>
                <w:sz w:val="28"/>
                <w:szCs w:val="28"/>
                <w:lang w:val="ru-RU" w:eastAsia="en-US"/>
              </w:rPr>
              <w:t xml:space="preserve"> </w:t>
            </w:r>
            <w:r w:rsidRPr="008A6C5C">
              <w:rPr>
                <w:rFonts w:ascii="Times New Roman" w:hAnsi="Times New Roman" w:cs="Times New Roman"/>
                <w:sz w:val="28"/>
                <w:szCs w:val="28"/>
                <w:lang w:val="ru-RU" w:eastAsia="en-US"/>
              </w:rPr>
              <w:t>гости</w:t>
            </w:r>
            <w:r w:rsidRPr="008A6C5C">
              <w:rPr>
                <w:rFonts w:ascii="Times New Roman" w:hAnsi="Times New Roman" w:cs="Times New Roman"/>
                <w:spacing w:val="-1"/>
                <w:sz w:val="28"/>
                <w:szCs w:val="28"/>
                <w:lang w:val="ru-RU" w:eastAsia="en-US"/>
              </w:rPr>
              <w:t xml:space="preserve"> </w:t>
            </w:r>
            <w:r w:rsidRPr="008A6C5C">
              <w:rPr>
                <w:rFonts w:ascii="Times New Roman" w:hAnsi="Times New Roman" w:cs="Times New Roman"/>
                <w:sz w:val="28"/>
                <w:szCs w:val="28"/>
                <w:lang w:val="ru-RU" w:eastAsia="en-US"/>
              </w:rPr>
              <w:t>сказку</w:t>
            </w:r>
            <w:r w:rsidRPr="008A6C5C">
              <w:rPr>
                <w:rFonts w:ascii="Times New Roman" w:hAnsi="Times New Roman" w:cs="Times New Roman"/>
                <w:spacing w:val="-8"/>
                <w:sz w:val="28"/>
                <w:szCs w:val="28"/>
                <w:lang w:val="ru-RU" w:eastAsia="en-US"/>
              </w:rPr>
              <w:t xml:space="preserve"> </w:t>
            </w:r>
            <w:r w:rsidRPr="008A6C5C">
              <w:rPr>
                <w:rFonts w:ascii="Times New Roman" w:hAnsi="Times New Roman" w:cs="Times New Roman"/>
                <w:sz w:val="28"/>
                <w:szCs w:val="28"/>
                <w:lang w:val="ru-RU" w:eastAsia="en-US"/>
              </w:rPr>
              <w:t>к</w:t>
            </w:r>
            <w:r w:rsidRPr="008A6C5C">
              <w:rPr>
                <w:rFonts w:ascii="Times New Roman" w:hAnsi="Times New Roman" w:cs="Times New Roman"/>
                <w:spacing w:val="-58"/>
                <w:sz w:val="28"/>
                <w:szCs w:val="28"/>
                <w:lang w:val="ru-RU" w:eastAsia="en-US"/>
              </w:rPr>
              <w:t xml:space="preserve"> </w:t>
            </w:r>
            <w:r w:rsidRPr="008A6C5C">
              <w:rPr>
                <w:rFonts w:ascii="Times New Roman" w:hAnsi="Times New Roman" w:cs="Times New Roman"/>
                <w:sz w:val="28"/>
                <w:szCs w:val="28"/>
                <w:lang w:val="ru-RU" w:eastAsia="en-US"/>
              </w:rPr>
              <w:t>нам</w:t>
            </w:r>
            <w:r w:rsidRPr="008A6C5C">
              <w:rPr>
                <w:rFonts w:ascii="Times New Roman" w:hAnsi="Times New Roman" w:cs="Times New Roman"/>
                <w:spacing w:val="-1"/>
                <w:sz w:val="28"/>
                <w:szCs w:val="28"/>
                <w:lang w:val="ru-RU" w:eastAsia="en-US"/>
              </w:rPr>
              <w:t xml:space="preserve"> </w:t>
            </w:r>
            <w:r w:rsidR="00BB0EA0">
              <w:rPr>
                <w:rFonts w:ascii="Times New Roman" w:hAnsi="Times New Roman" w:cs="Times New Roman"/>
                <w:sz w:val="28"/>
                <w:szCs w:val="28"/>
                <w:lang w:val="ru-RU" w:eastAsia="en-US"/>
              </w:rPr>
              <w:t>позвал»</w:t>
            </w:r>
          </w:p>
        </w:tc>
        <w:tc>
          <w:tcPr>
            <w:tcW w:w="1984" w:type="dxa"/>
            <w:tcBorders>
              <w:top w:val="single" w:sz="4" w:space="0" w:color="auto"/>
              <w:left w:val="single" w:sz="4" w:space="0" w:color="auto"/>
              <w:bottom w:val="single" w:sz="4" w:space="0" w:color="auto"/>
              <w:right w:val="single" w:sz="4" w:space="0" w:color="auto"/>
            </w:tcBorders>
          </w:tcPr>
          <w:p w14:paraId="3FE6D8E7" w14:textId="77777777" w:rsidR="0002546B" w:rsidRDefault="0002546B" w:rsidP="0002546B">
            <w:pPr>
              <w:suppressAutoHyphens w:val="0"/>
              <w:spacing w:before="32"/>
              <w:ind w:left="2" w:right="84"/>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Воспитанники </w:t>
            </w:r>
          </w:p>
          <w:p w14:paraId="161BFF45" w14:textId="77777777" w:rsidR="0002546B" w:rsidRDefault="0002546B" w:rsidP="0002546B">
            <w:pPr>
              <w:suppressAutoHyphens w:val="0"/>
              <w:spacing w:before="32"/>
              <w:ind w:left="2" w:right="84"/>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разновозра</w:t>
            </w:r>
            <w:proofErr w:type="spellEnd"/>
            <w:r>
              <w:rPr>
                <w:rFonts w:ascii="Times New Roman" w:hAnsi="Times New Roman" w:cs="Times New Roman"/>
                <w:sz w:val="28"/>
                <w:szCs w:val="28"/>
                <w:lang w:val="ru-RU" w:eastAsia="en-US"/>
              </w:rPr>
              <w:t>-</w:t>
            </w:r>
          </w:p>
          <w:p w14:paraId="197ED9DE" w14:textId="4B1CBC61" w:rsidR="008A6C5C" w:rsidRPr="008A6C5C" w:rsidRDefault="0002546B" w:rsidP="0002546B">
            <w:pPr>
              <w:suppressAutoHyphens w:val="0"/>
              <w:spacing w:before="21"/>
              <w:ind w:left="62"/>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стной</w:t>
            </w:r>
            <w:proofErr w:type="spellEnd"/>
            <w:r>
              <w:rPr>
                <w:rFonts w:ascii="Times New Roman" w:hAnsi="Times New Roman" w:cs="Times New Roman"/>
                <w:sz w:val="28"/>
                <w:szCs w:val="28"/>
                <w:lang w:val="ru-RU" w:eastAsia="en-US"/>
              </w:rPr>
              <w:t xml:space="preserve"> группы</w:t>
            </w:r>
          </w:p>
        </w:tc>
        <w:tc>
          <w:tcPr>
            <w:tcW w:w="1559" w:type="dxa"/>
            <w:tcBorders>
              <w:top w:val="single" w:sz="4" w:space="0" w:color="auto"/>
              <w:left w:val="single" w:sz="4" w:space="0" w:color="auto"/>
              <w:right w:val="single" w:sz="4" w:space="0" w:color="auto"/>
            </w:tcBorders>
          </w:tcPr>
          <w:p w14:paraId="3278E1E1" w14:textId="77777777" w:rsidR="008A6C5C" w:rsidRPr="008A6C5C" w:rsidRDefault="008A6C5C" w:rsidP="00E43DDA">
            <w:pPr>
              <w:suppressAutoHyphens w:val="0"/>
              <w:rPr>
                <w:rFonts w:ascii="Times New Roman" w:hAnsi="Times New Roman" w:cs="Times New Roman"/>
                <w:b/>
                <w:sz w:val="28"/>
                <w:szCs w:val="28"/>
                <w:lang w:val="ru-RU" w:eastAsia="en-US"/>
              </w:rPr>
            </w:pPr>
          </w:p>
          <w:p w14:paraId="627E5279" w14:textId="77777777" w:rsidR="008A6C5C" w:rsidRPr="008A6C5C" w:rsidRDefault="008A6C5C" w:rsidP="00E43DDA">
            <w:pPr>
              <w:suppressAutoHyphens w:val="0"/>
              <w:spacing w:before="1"/>
              <w:rPr>
                <w:rFonts w:ascii="Times New Roman" w:hAnsi="Times New Roman" w:cs="Times New Roman"/>
                <w:b/>
                <w:sz w:val="28"/>
                <w:szCs w:val="28"/>
                <w:lang w:val="ru-RU" w:eastAsia="en-US"/>
              </w:rPr>
            </w:pPr>
          </w:p>
          <w:p w14:paraId="232ECEB7" w14:textId="77777777" w:rsidR="008A6C5C" w:rsidRPr="008A6C5C" w:rsidRDefault="008A6C5C" w:rsidP="00E43DDA">
            <w:pPr>
              <w:suppressAutoHyphens w:val="0"/>
              <w:spacing w:before="1"/>
              <w:ind w:left="192" w:right="167"/>
              <w:jc w:val="center"/>
              <w:rPr>
                <w:rFonts w:ascii="Times New Roman" w:hAnsi="Times New Roman" w:cs="Times New Roman"/>
                <w:sz w:val="28"/>
                <w:szCs w:val="28"/>
                <w:lang w:eastAsia="en-US"/>
              </w:rPr>
            </w:pPr>
            <w:proofErr w:type="spellStart"/>
            <w:r w:rsidRPr="008A6C5C">
              <w:rPr>
                <w:rFonts w:ascii="Times New Roman" w:hAnsi="Times New Roman" w:cs="Times New Roman"/>
                <w:sz w:val="28"/>
                <w:szCs w:val="28"/>
                <w:lang w:eastAsia="en-US"/>
              </w:rPr>
              <w:t>Декабрь</w:t>
            </w:r>
            <w:proofErr w:type="spellEnd"/>
          </w:p>
        </w:tc>
        <w:tc>
          <w:tcPr>
            <w:tcW w:w="1844" w:type="dxa"/>
            <w:tcBorders>
              <w:top w:val="single" w:sz="4" w:space="0" w:color="auto"/>
              <w:left w:val="single" w:sz="4" w:space="0" w:color="auto"/>
              <w:right w:val="single" w:sz="4" w:space="0" w:color="auto"/>
            </w:tcBorders>
          </w:tcPr>
          <w:p w14:paraId="55BD0564" w14:textId="46363886" w:rsidR="008A6C5C" w:rsidRPr="00C111BD" w:rsidRDefault="00C111BD" w:rsidP="00E43DDA">
            <w:pPr>
              <w:suppressAutoHyphens w:val="0"/>
              <w:ind w:left="1"/>
              <w:rPr>
                <w:rFonts w:ascii="Times New Roman" w:hAnsi="Times New Roman" w:cs="Times New Roman"/>
                <w:sz w:val="28"/>
                <w:szCs w:val="28"/>
                <w:lang w:val="ru-RU" w:eastAsia="en-US"/>
              </w:rPr>
            </w:pPr>
            <w:proofErr w:type="spellStart"/>
            <w:r>
              <w:rPr>
                <w:rFonts w:ascii="Times New Roman" w:hAnsi="Times New Roman" w:cs="Times New Roman"/>
                <w:sz w:val="28"/>
                <w:szCs w:val="28"/>
                <w:lang w:eastAsia="en-US"/>
              </w:rPr>
              <w:t>Воспитател</w:t>
            </w:r>
            <w:proofErr w:type="spellEnd"/>
            <w:r>
              <w:rPr>
                <w:rFonts w:ascii="Times New Roman" w:hAnsi="Times New Roman" w:cs="Times New Roman"/>
                <w:sz w:val="28"/>
                <w:szCs w:val="28"/>
                <w:lang w:val="ru-RU" w:eastAsia="en-US"/>
              </w:rPr>
              <w:t>ь</w:t>
            </w:r>
          </w:p>
        </w:tc>
      </w:tr>
    </w:tbl>
    <w:p w14:paraId="303BC0B7" w14:textId="77777777" w:rsidR="008A6C5C" w:rsidRPr="008A6C5C" w:rsidRDefault="008A6C5C" w:rsidP="00E43DDA">
      <w:pPr>
        <w:suppressAutoHyphens w:val="0"/>
        <w:autoSpaceDN w:val="0"/>
        <w:rPr>
          <w:rFonts w:ascii="Times New Roman" w:hAnsi="Times New Roman" w:cs="Times New Roman"/>
          <w:szCs w:val="22"/>
          <w:lang w:eastAsia="en-US"/>
        </w:rPr>
        <w:sectPr w:rsidR="008A6C5C" w:rsidRPr="008A6C5C" w:rsidSect="004E5DC2">
          <w:pgSz w:w="11910" w:h="16840"/>
          <w:pgMar w:top="709" w:right="853" w:bottom="426" w:left="1134" w:header="0" w:footer="423" w:gutter="0"/>
          <w:cols w:space="720"/>
        </w:sectPr>
      </w:pPr>
    </w:p>
    <w:tbl>
      <w:tblPr>
        <w:tblStyle w:val="TableNormal"/>
        <w:tblW w:w="0" w:type="auto"/>
        <w:tblInd w:w="147"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709"/>
        <w:gridCol w:w="3544"/>
        <w:gridCol w:w="1984"/>
        <w:gridCol w:w="1559"/>
        <w:gridCol w:w="1701"/>
      </w:tblGrid>
      <w:tr w:rsidR="00065B2E" w:rsidRPr="008A6C5C" w14:paraId="14A26611" w14:textId="77777777" w:rsidTr="00953607">
        <w:trPr>
          <w:trHeight w:val="677"/>
        </w:trPr>
        <w:tc>
          <w:tcPr>
            <w:tcW w:w="709" w:type="dxa"/>
            <w:tcBorders>
              <w:top w:val="single" w:sz="4" w:space="0" w:color="auto"/>
              <w:left w:val="single" w:sz="4" w:space="0" w:color="auto"/>
              <w:bottom w:val="single" w:sz="4" w:space="0" w:color="auto"/>
              <w:right w:val="single" w:sz="4" w:space="0" w:color="auto"/>
            </w:tcBorders>
          </w:tcPr>
          <w:p w14:paraId="7F5CFB27" w14:textId="77777777" w:rsidR="008A6C5C" w:rsidRPr="008A6C5C" w:rsidRDefault="008A6C5C" w:rsidP="00E43DDA">
            <w:pPr>
              <w:suppressAutoHyphens w:val="0"/>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14:paraId="2D1BFCBB" w14:textId="77777777" w:rsidR="008A6C5C" w:rsidRPr="008A6C5C" w:rsidRDefault="008A6C5C" w:rsidP="00E43DDA">
            <w:pPr>
              <w:suppressAutoHyphens w:val="0"/>
              <w:spacing w:before="15"/>
              <w:ind w:left="2" w:right="379"/>
              <w:rPr>
                <w:rFonts w:ascii="Times New Roman" w:hAnsi="Times New Roman" w:cs="Times New Roman"/>
                <w:sz w:val="28"/>
                <w:szCs w:val="28"/>
                <w:lang w:eastAsia="en-US"/>
              </w:rPr>
            </w:pPr>
            <w:proofErr w:type="spellStart"/>
            <w:r w:rsidRPr="008A6C5C">
              <w:rPr>
                <w:rFonts w:ascii="Times New Roman" w:hAnsi="Times New Roman" w:cs="Times New Roman"/>
                <w:sz w:val="28"/>
                <w:szCs w:val="28"/>
                <w:lang w:eastAsia="en-US"/>
              </w:rPr>
              <w:t>Утренники</w:t>
            </w:r>
            <w:proofErr w:type="spellEnd"/>
            <w:r w:rsidRPr="008A6C5C">
              <w:rPr>
                <w:rFonts w:ascii="Times New Roman" w:hAnsi="Times New Roman" w:cs="Times New Roman"/>
                <w:sz w:val="28"/>
                <w:szCs w:val="28"/>
                <w:lang w:eastAsia="en-US"/>
              </w:rPr>
              <w:t xml:space="preserve"> «</w:t>
            </w:r>
            <w:proofErr w:type="spellStart"/>
            <w:r w:rsidRPr="008A6C5C">
              <w:rPr>
                <w:rFonts w:ascii="Times New Roman" w:hAnsi="Times New Roman" w:cs="Times New Roman"/>
                <w:sz w:val="28"/>
                <w:szCs w:val="28"/>
                <w:lang w:eastAsia="en-US"/>
              </w:rPr>
              <w:t>Новогодние</w:t>
            </w:r>
            <w:proofErr w:type="spellEnd"/>
            <w:r w:rsidRPr="008A6C5C">
              <w:rPr>
                <w:rFonts w:ascii="Times New Roman" w:hAnsi="Times New Roman" w:cs="Times New Roman"/>
                <w:spacing w:val="-58"/>
                <w:sz w:val="28"/>
                <w:szCs w:val="28"/>
                <w:lang w:eastAsia="en-US"/>
              </w:rPr>
              <w:t xml:space="preserve"> </w:t>
            </w:r>
            <w:proofErr w:type="spellStart"/>
            <w:r w:rsidRPr="008A6C5C">
              <w:rPr>
                <w:rFonts w:ascii="Times New Roman" w:hAnsi="Times New Roman" w:cs="Times New Roman"/>
                <w:sz w:val="28"/>
                <w:szCs w:val="28"/>
                <w:lang w:eastAsia="en-US"/>
              </w:rPr>
              <w:t>чудеса</w:t>
            </w:r>
            <w:proofErr w:type="spellEnd"/>
            <w:r w:rsidRPr="008A6C5C">
              <w:rPr>
                <w:rFonts w:ascii="Times New Roman" w:hAnsi="Times New Roman" w:cs="Times New Roman"/>
                <w:sz w:val="28"/>
                <w:szCs w:val="28"/>
                <w:lang w:eastAsia="en-US"/>
              </w:rPr>
              <w:t>»</w:t>
            </w:r>
          </w:p>
        </w:tc>
        <w:tc>
          <w:tcPr>
            <w:tcW w:w="1984" w:type="dxa"/>
            <w:tcBorders>
              <w:top w:val="single" w:sz="4" w:space="0" w:color="auto"/>
              <w:left w:val="single" w:sz="4" w:space="0" w:color="auto"/>
              <w:bottom w:val="single" w:sz="4" w:space="0" w:color="auto"/>
              <w:right w:val="single" w:sz="4" w:space="0" w:color="auto"/>
            </w:tcBorders>
          </w:tcPr>
          <w:p w14:paraId="25BB6BA0" w14:textId="77777777" w:rsidR="008A6C5C" w:rsidRPr="008A6C5C" w:rsidRDefault="008A6C5C" w:rsidP="00E43DDA">
            <w:pPr>
              <w:suppressAutoHyphens w:val="0"/>
              <w:rPr>
                <w:rFonts w:ascii="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221C9CDD" w14:textId="77777777" w:rsidR="008A6C5C" w:rsidRPr="008A6C5C" w:rsidRDefault="008A6C5C" w:rsidP="00E43DDA">
            <w:pPr>
              <w:suppressAutoHyphens w:val="0"/>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3EBA858E" w14:textId="77777777" w:rsidR="008A6C5C" w:rsidRPr="008A6C5C" w:rsidRDefault="008A6C5C" w:rsidP="00E43DDA">
            <w:pPr>
              <w:suppressAutoHyphens w:val="0"/>
              <w:rPr>
                <w:rFonts w:ascii="Times New Roman" w:hAnsi="Times New Roman" w:cs="Times New Roman"/>
                <w:sz w:val="28"/>
                <w:szCs w:val="28"/>
                <w:lang w:eastAsia="en-US"/>
              </w:rPr>
            </w:pPr>
          </w:p>
        </w:tc>
      </w:tr>
      <w:tr w:rsidR="00065B2E" w:rsidRPr="008A6C5C" w14:paraId="1E2BF7EF" w14:textId="77777777" w:rsidTr="00953607">
        <w:trPr>
          <w:trHeight w:val="2619"/>
        </w:trPr>
        <w:tc>
          <w:tcPr>
            <w:tcW w:w="709" w:type="dxa"/>
            <w:tcBorders>
              <w:top w:val="single" w:sz="4" w:space="0" w:color="auto"/>
              <w:left w:val="single" w:sz="4" w:space="0" w:color="auto"/>
              <w:bottom w:val="single" w:sz="4" w:space="0" w:color="auto"/>
              <w:right w:val="single" w:sz="4" w:space="0" w:color="auto"/>
            </w:tcBorders>
          </w:tcPr>
          <w:p w14:paraId="3532469C" w14:textId="77777777" w:rsidR="008A6C5C" w:rsidRPr="008A6C5C" w:rsidRDefault="008A6C5C" w:rsidP="00E43DDA">
            <w:pPr>
              <w:suppressAutoHyphens w:val="0"/>
              <w:rPr>
                <w:rFonts w:ascii="Times New Roman" w:hAnsi="Times New Roman" w:cs="Times New Roman"/>
                <w:b/>
                <w:sz w:val="28"/>
                <w:szCs w:val="28"/>
                <w:lang w:eastAsia="en-US"/>
              </w:rPr>
            </w:pPr>
          </w:p>
          <w:p w14:paraId="64CB9D7F" w14:textId="77777777" w:rsidR="008A6C5C" w:rsidRPr="008A6C5C" w:rsidRDefault="008A6C5C" w:rsidP="00E43DDA">
            <w:pPr>
              <w:suppressAutoHyphens w:val="0"/>
              <w:rPr>
                <w:rFonts w:ascii="Times New Roman" w:hAnsi="Times New Roman" w:cs="Times New Roman"/>
                <w:b/>
                <w:sz w:val="28"/>
                <w:szCs w:val="28"/>
                <w:lang w:eastAsia="en-US"/>
              </w:rPr>
            </w:pPr>
          </w:p>
          <w:p w14:paraId="7265EE45" w14:textId="77777777" w:rsidR="008A6C5C" w:rsidRPr="008A6C5C" w:rsidRDefault="008A6C5C" w:rsidP="00E43DDA">
            <w:pPr>
              <w:suppressAutoHyphens w:val="0"/>
              <w:rPr>
                <w:rFonts w:ascii="Times New Roman" w:hAnsi="Times New Roman" w:cs="Times New Roman"/>
                <w:b/>
                <w:sz w:val="28"/>
                <w:szCs w:val="28"/>
                <w:lang w:eastAsia="en-US"/>
              </w:rPr>
            </w:pPr>
          </w:p>
          <w:p w14:paraId="4B72C4CD" w14:textId="77777777" w:rsidR="008A6C5C" w:rsidRPr="008A6C5C" w:rsidRDefault="008A6C5C" w:rsidP="00E43DDA">
            <w:pPr>
              <w:suppressAutoHyphens w:val="0"/>
              <w:rPr>
                <w:rFonts w:ascii="Times New Roman" w:hAnsi="Times New Roman" w:cs="Times New Roman"/>
                <w:b/>
                <w:sz w:val="28"/>
                <w:szCs w:val="28"/>
                <w:lang w:eastAsia="en-US"/>
              </w:rPr>
            </w:pPr>
          </w:p>
          <w:p w14:paraId="0CF4D081" w14:textId="77777777" w:rsidR="008A6C5C" w:rsidRPr="008A6C5C" w:rsidRDefault="008A6C5C" w:rsidP="00E43DDA">
            <w:pPr>
              <w:suppressAutoHyphens w:val="0"/>
              <w:rPr>
                <w:rFonts w:ascii="Times New Roman" w:hAnsi="Times New Roman" w:cs="Times New Roman"/>
                <w:b/>
                <w:sz w:val="28"/>
                <w:szCs w:val="28"/>
                <w:lang w:eastAsia="en-US"/>
              </w:rPr>
            </w:pPr>
          </w:p>
          <w:p w14:paraId="26EFAB26" w14:textId="77777777" w:rsidR="008A6C5C" w:rsidRPr="008A6C5C" w:rsidRDefault="008A6C5C" w:rsidP="00E43DDA">
            <w:pPr>
              <w:suppressAutoHyphens w:val="0"/>
              <w:spacing w:before="227"/>
              <w:ind w:left="1"/>
              <w:rPr>
                <w:rFonts w:ascii="Times New Roman" w:hAnsi="Times New Roman" w:cs="Times New Roman"/>
                <w:sz w:val="28"/>
                <w:szCs w:val="28"/>
                <w:lang w:eastAsia="en-US"/>
              </w:rPr>
            </w:pPr>
            <w:r w:rsidRPr="008A6C5C">
              <w:rPr>
                <w:rFonts w:ascii="Times New Roman" w:hAnsi="Times New Roman" w:cs="Times New Roman"/>
                <w:sz w:val="28"/>
                <w:szCs w:val="28"/>
                <w:lang w:eastAsia="en-US"/>
              </w:rPr>
              <w:t>5.</w:t>
            </w:r>
          </w:p>
        </w:tc>
        <w:tc>
          <w:tcPr>
            <w:tcW w:w="3544" w:type="dxa"/>
            <w:tcBorders>
              <w:top w:val="single" w:sz="4" w:space="0" w:color="auto"/>
              <w:left w:val="single" w:sz="4" w:space="0" w:color="auto"/>
              <w:bottom w:val="single" w:sz="4" w:space="0" w:color="auto"/>
              <w:right w:val="single" w:sz="4" w:space="0" w:color="auto"/>
            </w:tcBorders>
          </w:tcPr>
          <w:p w14:paraId="2766D032" w14:textId="77777777" w:rsidR="008A6C5C" w:rsidRPr="008A6C5C" w:rsidRDefault="008A6C5C" w:rsidP="00A64BF7">
            <w:pPr>
              <w:suppressAutoHyphens w:val="0"/>
              <w:spacing w:before="167"/>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Развлекательное</w:t>
            </w:r>
          </w:p>
          <w:p w14:paraId="2E4DD858" w14:textId="77777777" w:rsidR="008A6C5C" w:rsidRPr="008A6C5C" w:rsidRDefault="008A6C5C" w:rsidP="00E43DDA">
            <w:pPr>
              <w:suppressAutoHyphens w:val="0"/>
              <w:spacing w:before="36"/>
              <w:ind w:left="2"/>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мероприятие</w:t>
            </w:r>
            <w:r w:rsidRPr="008A6C5C">
              <w:rPr>
                <w:rFonts w:ascii="Times New Roman" w:hAnsi="Times New Roman" w:cs="Times New Roman"/>
                <w:spacing w:val="-3"/>
                <w:sz w:val="28"/>
                <w:szCs w:val="28"/>
                <w:lang w:val="ru-RU" w:eastAsia="en-US"/>
              </w:rPr>
              <w:t xml:space="preserve"> </w:t>
            </w:r>
            <w:r w:rsidRPr="008A6C5C">
              <w:rPr>
                <w:rFonts w:ascii="Times New Roman" w:hAnsi="Times New Roman" w:cs="Times New Roman"/>
                <w:sz w:val="28"/>
                <w:szCs w:val="28"/>
                <w:lang w:val="ru-RU" w:eastAsia="en-US"/>
              </w:rPr>
              <w:t>«Коляда,</w:t>
            </w:r>
          </w:p>
          <w:p w14:paraId="7B717B10" w14:textId="77777777" w:rsidR="008A6C5C" w:rsidRPr="008A6C5C" w:rsidRDefault="008A6C5C" w:rsidP="00E43DDA">
            <w:pPr>
              <w:suppressAutoHyphens w:val="0"/>
              <w:spacing w:before="32"/>
              <w:ind w:left="2"/>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коляда,</w:t>
            </w:r>
            <w:r w:rsidRPr="008A6C5C">
              <w:rPr>
                <w:rFonts w:ascii="Times New Roman" w:hAnsi="Times New Roman" w:cs="Times New Roman"/>
                <w:spacing w:val="-1"/>
                <w:sz w:val="28"/>
                <w:szCs w:val="28"/>
                <w:lang w:val="ru-RU" w:eastAsia="en-US"/>
              </w:rPr>
              <w:t xml:space="preserve"> </w:t>
            </w:r>
            <w:r w:rsidRPr="008A6C5C">
              <w:rPr>
                <w:rFonts w:ascii="Times New Roman" w:hAnsi="Times New Roman" w:cs="Times New Roman"/>
                <w:sz w:val="28"/>
                <w:szCs w:val="28"/>
                <w:lang w:val="ru-RU" w:eastAsia="en-US"/>
              </w:rPr>
              <w:t>отворяй</w:t>
            </w:r>
            <w:r w:rsidRPr="008A6C5C">
              <w:rPr>
                <w:rFonts w:ascii="Times New Roman" w:hAnsi="Times New Roman" w:cs="Times New Roman"/>
                <w:spacing w:val="-1"/>
                <w:sz w:val="28"/>
                <w:szCs w:val="28"/>
                <w:lang w:val="ru-RU" w:eastAsia="en-US"/>
              </w:rPr>
              <w:t xml:space="preserve"> </w:t>
            </w:r>
            <w:r w:rsidRPr="008A6C5C">
              <w:rPr>
                <w:rFonts w:ascii="Times New Roman" w:hAnsi="Times New Roman" w:cs="Times New Roman"/>
                <w:sz w:val="28"/>
                <w:szCs w:val="28"/>
                <w:lang w:val="ru-RU" w:eastAsia="en-US"/>
              </w:rPr>
              <w:t>ворота»</w:t>
            </w:r>
          </w:p>
          <w:p w14:paraId="2E79113E" w14:textId="77777777" w:rsidR="008A6C5C" w:rsidRPr="008A6C5C" w:rsidRDefault="008A6C5C" w:rsidP="00A64BF7">
            <w:pPr>
              <w:suppressAutoHyphens w:val="0"/>
              <w:spacing w:before="205"/>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Маршрутная</w:t>
            </w:r>
            <w:r w:rsidRPr="008A6C5C">
              <w:rPr>
                <w:rFonts w:ascii="Times New Roman" w:hAnsi="Times New Roman" w:cs="Times New Roman"/>
                <w:spacing w:val="-3"/>
                <w:sz w:val="28"/>
                <w:szCs w:val="28"/>
                <w:lang w:val="ru-RU" w:eastAsia="en-US"/>
              </w:rPr>
              <w:t xml:space="preserve"> </w:t>
            </w:r>
            <w:r w:rsidRPr="008A6C5C">
              <w:rPr>
                <w:rFonts w:ascii="Times New Roman" w:hAnsi="Times New Roman" w:cs="Times New Roman"/>
                <w:sz w:val="28"/>
                <w:szCs w:val="28"/>
                <w:lang w:val="ru-RU" w:eastAsia="en-US"/>
              </w:rPr>
              <w:t>игра</w:t>
            </w:r>
            <w:r w:rsidRPr="008A6C5C">
              <w:rPr>
                <w:rFonts w:ascii="Times New Roman" w:hAnsi="Times New Roman" w:cs="Times New Roman"/>
                <w:spacing w:val="-3"/>
                <w:sz w:val="28"/>
                <w:szCs w:val="28"/>
                <w:lang w:val="ru-RU" w:eastAsia="en-US"/>
              </w:rPr>
              <w:t xml:space="preserve"> </w:t>
            </w:r>
            <w:r w:rsidRPr="008A6C5C">
              <w:rPr>
                <w:rFonts w:ascii="Times New Roman" w:hAnsi="Times New Roman" w:cs="Times New Roman"/>
                <w:sz w:val="28"/>
                <w:szCs w:val="28"/>
                <w:lang w:val="ru-RU" w:eastAsia="en-US"/>
              </w:rPr>
              <w:t>«В</w:t>
            </w:r>
          </w:p>
          <w:p w14:paraId="320BF6C5" w14:textId="77777777" w:rsidR="008A6C5C" w:rsidRPr="00065B2E" w:rsidRDefault="008A6C5C" w:rsidP="00E43DDA">
            <w:pPr>
              <w:suppressAutoHyphens w:val="0"/>
              <w:spacing w:before="36"/>
              <w:ind w:left="2" w:right="44"/>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поисках клада Волшебницы</w:t>
            </w:r>
            <w:r w:rsidRPr="008A6C5C">
              <w:rPr>
                <w:rFonts w:ascii="Times New Roman" w:hAnsi="Times New Roman" w:cs="Times New Roman"/>
                <w:spacing w:val="-57"/>
                <w:sz w:val="28"/>
                <w:szCs w:val="28"/>
                <w:lang w:val="ru-RU" w:eastAsia="en-US"/>
              </w:rPr>
              <w:t xml:space="preserve"> </w:t>
            </w:r>
            <w:r w:rsidRPr="008A6C5C">
              <w:rPr>
                <w:rFonts w:ascii="Times New Roman" w:hAnsi="Times New Roman" w:cs="Times New Roman"/>
                <w:sz w:val="28"/>
                <w:szCs w:val="28"/>
                <w:lang w:val="ru-RU" w:eastAsia="en-US"/>
              </w:rPr>
              <w:t>Зимы»</w:t>
            </w:r>
          </w:p>
          <w:p w14:paraId="75974A64" w14:textId="39028DF0" w:rsidR="00A64BF7" w:rsidRPr="008A6C5C" w:rsidRDefault="00A64BF7" w:rsidP="00E43DDA">
            <w:pPr>
              <w:suppressAutoHyphens w:val="0"/>
              <w:spacing w:before="36"/>
              <w:ind w:left="2" w:right="44"/>
              <w:rPr>
                <w:rFonts w:ascii="Times New Roman" w:hAnsi="Times New Roman" w:cs="Times New Roman"/>
                <w:sz w:val="28"/>
                <w:szCs w:val="28"/>
                <w:lang w:val="ru-RU" w:eastAsia="en-US"/>
              </w:rPr>
            </w:pPr>
          </w:p>
        </w:tc>
        <w:tc>
          <w:tcPr>
            <w:tcW w:w="1984" w:type="dxa"/>
            <w:tcBorders>
              <w:top w:val="single" w:sz="4" w:space="0" w:color="auto"/>
              <w:left w:val="single" w:sz="4" w:space="0" w:color="auto"/>
              <w:bottom w:val="single" w:sz="4" w:space="0" w:color="auto"/>
              <w:right w:val="single" w:sz="4" w:space="0" w:color="auto"/>
            </w:tcBorders>
          </w:tcPr>
          <w:p w14:paraId="480DDA7C" w14:textId="5DB89AE3" w:rsidR="008A6C5C" w:rsidRPr="008A6C5C" w:rsidRDefault="00A64BF7" w:rsidP="00E43DDA">
            <w:pPr>
              <w:suppressAutoHyphens w:val="0"/>
              <w:spacing w:before="17"/>
              <w:ind w:left="62"/>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 </w:t>
            </w:r>
          </w:p>
          <w:p w14:paraId="5D7C44B8" w14:textId="77777777" w:rsidR="0002546B" w:rsidRDefault="0002546B" w:rsidP="0002546B">
            <w:pPr>
              <w:suppressAutoHyphens w:val="0"/>
              <w:spacing w:before="32"/>
              <w:ind w:left="2" w:right="84"/>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Воспитанники </w:t>
            </w:r>
          </w:p>
          <w:p w14:paraId="03652D80" w14:textId="77777777" w:rsidR="0002546B" w:rsidRDefault="0002546B" w:rsidP="0002546B">
            <w:pPr>
              <w:suppressAutoHyphens w:val="0"/>
              <w:spacing w:before="32"/>
              <w:ind w:left="2" w:right="84"/>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разновозра</w:t>
            </w:r>
            <w:proofErr w:type="spellEnd"/>
            <w:r>
              <w:rPr>
                <w:rFonts w:ascii="Times New Roman" w:hAnsi="Times New Roman" w:cs="Times New Roman"/>
                <w:sz w:val="28"/>
                <w:szCs w:val="28"/>
                <w:lang w:val="ru-RU" w:eastAsia="en-US"/>
              </w:rPr>
              <w:t>-</w:t>
            </w:r>
          </w:p>
          <w:p w14:paraId="48A9FE2B" w14:textId="5B8F3521" w:rsidR="008A6C5C" w:rsidRPr="008A6C5C" w:rsidRDefault="0002546B" w:rsidP="0002546B">
            <w:pPr>
              <w:suppressAutoHyphens w:val="0"/>
              <w:spacing w:before="1"/>
              <w:ind w:right="84"/>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стной</w:t>
            </w:r>
            <w:proofErr w:type="spellEnd"/>
            <w:r>
              <w:rPr>
                <w:rFonts w:ascii="Times New Roman" w:hAnsi="Times New Roman" w:cs="Times New Roman"/>
                <w:sz w:val="28"/>
                <w:szCs w:val="28"/>
                <w:lang w:val="ru-RU" w:eastAsia="en-US"/>
              </w:rPr>
              <w:t xml:space="preserve"> группы</w:t>
            </w:r>
          </w:p>
        </w:tc>
        <w:tc>
          <w:tcPr>
            <w:tcW w:w="1559" w:type="dxa"/>
            <w:tcBorders>
              <w:top w:val="single" w:sz="4" w:space="0" w:color="auto"/>
              <w:left w:val="single" w:sz="4" w:space="0" w:color="auto"/>
              <w:bottom w:val="single" w:sz="4" w:space="0" w:color="auto"/>
              <w:right w:val="single" w:sz="4" w:space="0" w:color="auto"/>
            </w:tcBorders>
          </w:tcPr>
          <w:p w14:paraId="3C888CBD" w14:textId="77777777" w:rsidR="008A6C5C" w:rsidRPr="008A6C5C" w:rsidRDefault="008A6C5C" w:rsidP="00E43DDA">
            <w:pPr>
              <w:suppressAutoHyphens w:val="0"/>
              <w:rPr>
                <w:rFonts w:ascii="Times New Roman" w:hAnsi="Times New Roman" w:cs="Times New Roman"/>
                <w:b/>
                <w:sz w:val="28"/>
                <w:szCs w:val="28"/>
                <w:lang w:val="ru-RU" w:eastAsia="en-US"/>
              </w:rPr>
            </w:pPr>
          </w:p>
          <w:p w14:paraId="35A6D024" w14:textId="2293709F" w:rsidR="008A6C5C" w:rsidRPr="008A6C5C" w:rsidRDefault="00A64BF7" w:rsidP="00A64BF7">
            <w:pPr>
              <w:suppressAutoHyphens w:val="0"/>
              <w:spacing w:before="227"/>
              <w:rPr>
                <w:rFonts w:ascii="Times New Roman" w:hAnsi="Times New Roman" w:cs="Times New Roman"/>
                <w:sz w:val="28"/>
                <w:szCs w:val="28"/>
                <w:lang w:eastAsia="en-US"/>
              </w:rPr>
            </w:pPr>
            <w:r>
              <w:rPr>
                <w:rFonts w:ascii="Times New Roman" w:hAnsi="Times New Roman" w:cs="Times New Roman"/>
                <w:sz w:val="28"/>
                <w:szCs w:val="28"/>
                <w:lang w:val="ru-RU" w:eastAsia="en-US"/>
              </w:rPr>
              <w:t xml:space="preserve">    </w:t>
            </w:r>
            <w:proofErr w:type="spellStart"/>
            <w:r w:rsidR="008A6C5C" w:rsidRPr="008A6C5C">
              <w:rPr>
                <w:rFonts w:ascii="Times New Roman" w:hAnsi="Times New Roman" w:cs="Times New Roman"/>
                <w:sz w:val="28"/>
                <w:szCs w:val="28"/>
                <w:lang w:eastAsia="en-US"/>
              </w:rPr>
              <w:t>Январь</w:t>
            </w:r>
            <w:proofErr w:type="spellEnd"/>
          </w:p>
        </w:tc>
        <w:tc>
          <w:tcPr>
            <w:tcW w:w="1701" w:type="dxa"/>
            <w:tcBorders>
              <w:top w:val="single" w:sz="4" w:space="0" w:color="auto"/>
              <w:left w:val="single" w:sz="4" w:space="0" w:color="auto"/>
              <w:bottom w:val="single" w:sz="4" w:space="0" w:color="auto"/>
              <w:right w:val="single" w:sz="4" w:space="0" w:color="auto"/>
            </w:tcBorders>
          </w:tcPr>
          <w:p w14:paraId="5B8BD309" w14:textId="42840E5C" w:rsidR="008A6C5C" w:rsidRPr="00C111BD" w:rsidRDefault="00C111BD" w:rsidP="00E43DDA">
            <w:pPr>
              <w:suppressAutoHyphens w:val="0"/>
              <w:ind w:left="1"/>
              <w:rPr>
                <w:rFonts w:ascii="Times New Roman" w:hAnsi="Times New Roman" w:cs="Times New Roman"/>
                <w:sz w:val="28"/>
                <w:szCs w:val="28"/>
                <w:lang w:val="ru-RU" w:eastAsia="en-US"/>
              </w:rPr>
            </w:pPr>
            <w:proofErr w:type="spellStart"/>
            <w:r>
              <w:rPr>
                <w:rFonts w:ascii="Times New Roman" w:hAnsi="Times New Roman" w:cs="Times New Roman"/>
                <w:sz w:val="28"/>
                <w:szCs w:val="28"/>
                <w:lang w:eastAsia="en-US"/>
              </w:rPr>
              <w:t>Воспитател</w:t>
            </w:r>
            <w:proofErr w:type="spellEnd"/>
            <w:r>
              <w:rPr>
                <w:rFonts w:ascii="Times New Roman" w:hAnsi="Times New Roman" w:cs="Times New Roman"/>
                <w:sz w:val="28"/>
                <w:szCs w:val="28"/>
                <w:lang w:val="ru-RU" w:eastAsia="en-US"/>
              </w:rPr>
              <w:t>ь</w:t>
            </w:r>
          </w:p>
        </w:tc>
      </w:tr>
      <w:tr w:rsidR="00E43DDA" w:rsidRPr="008A6C5C" w14:paraId="228594C0" w14:textId="77777777" w:rsidTr="00953607">
        <w:trPr>
          <w:trHeight w:val="3167"/>
        </w:trPr>
        <w:tc>
          <w:tcPr>
            <w:tcW w:w="709" w:type="dxa"/>
            <w:tcBorders>
              <w:top w:val="single" w:sz="4" w:space="0" w:color="auto"/>
              <w:left w:val="single" w:sz="4" w:space="0" w:color="auto"/>
              <w:bottom w:val="single" w:sz="4" w:space="0" w:color="auto"/>
              <w:right w:val="single" w:sz="4" w:space="0" w:color="auto"/>
            </w:tcBorders>
          </w:tcPr>
          <w:p w14:paraId="17D34260" w14:textId="77777777" w:rsidR="008A6C5C" w:rsidRPr="008A6C5C" w:rsidRDefault="008A6C5C" w:rsidP="00E43DDA">
            <w:pPr>
              <w:suppressAutoHyphens w:val="0"/>
              <w:rPr>
                <w:rFonts w:ascii="Times New Roman" w:hAnsi="Times New Roman" w:cs="Times New Roman"/>
                <w:b/>
                <w:sz w:val="28"/>
                <w:szCs w:val="28"/>
                <w:lang w:eastAsia="en-US"/>
              </w:rPr>
            </w:pPr>
          </w:p>
          <w:p w14:paraId="1EA61958" w14:textId="77777777" w:rsidR="008A6C5C" w:rsidRPr="008A6C5C" w:rsidRDefault="008A6C5C" w:rsidP="00E43DDA">
            <w:pPr>
              <w:suppressAutoHyphens w:val="0"/>
              <w:rPr>
                <w:rFonts w:ascii="Times New Roman" w:hAnsi="Times New Roman" w:cs="Times New Roman"/>
                <w:b/>
                <w:sz w:val="28"/>
                <w:szCs w:val="28"/>
                <w:lang w:eastAsia="en-US"/>
              </w:rPr>
            </w:pPr>
          </w:p>
          <w:p w14:paraId="65270ED9" w14:textId="77777777" w:rsidR="008A6C5C" w:rsidRPr="008A6C5C" w:rsidRDefault="008A6C5C" w:rsidP="00E43DDA">
            <w:pPr>
              <w:suppressAutoHyphens w:val="0"/>
              <w:rPr>
                <w:rFonts w:ascii="Times New Roman" w:hAnsi="Times New Roman" w:cs="Times New Roman"/>
                <w:b/>
                <w:sz w:val="28"/>
                <w:szCs w:val="28"/>
                <w:lang w:eastAsia="en-US"/>
              </w:rPr>
            </w:pPr>
          </w:p>
          <w:p w14:paraId="2671786B" w14:textId="77777777" w:rsidR="008A6C5C" w:rsidRPr="008A6C5C" w:rsidRDefault="008A6C5C" w:rsidP="00E43DDA">
            <w:pPr>
              <w:suppressAutoHyphens w:val="0"/>
              <w:rPr>
                <w:rFonts w:ascii="Times New Roman" w:hAnsi="Times New Roman" w:cs="Times New Roman"/>
                <w:b/>
                <w:sz w:val="28"/>
                <w:szCs w:val="28"/>
                <w:lang w:eastAsia="en-US"/>
              </w:rPr>
            </w:pPr>
          </w:p>
          <w:p w14:paraId="6A2575B0" w14:textId="77777777" w:rsidR="008A6C5C" w:rsidRPr="008A6C5C" w:rsidRDefault="008A6C5C" w:rsidP="00E43DDA">
            <w:pPr>
              <w:suppressAutoHyphens w:val="0"/>
              <w:spacing w:before="221"/>
              <w:ind w:left="1"/>
              <w:rPr>
                <w:rFonts w:ascii="Times New Roman" w:hAnsi="Times New Roman" w:cs="Times New Roman"/>
                <w:sz w:val="28"/>
                <w:szCs w:val="28"/>
                <w:lang w:eastAsia="en-US"/>
              </w:rPr>
            </w:pPr>
            <w:r w:rsidRPr="008A6C5C">
              <w:rPr>
                <w:rFonts w:ascii="Times New Roman" w:hAnsi="Times New Roman" w:cs="Times New Roman"/>
                <w:sz w:val="28"/>
                <w:szCs w:val="28"/>
                <w:lang w:eastAsia="en-US"/>
              </w:rPr>
              <w:t>6.</w:t>
            </w:r>
          </w:p>
        </w:tc>
        <w:tc>
          <w:tcPr>
            <w:tcW w:w="3544" w:type="dxa"/>
            <w:tcBorders>
              <w:top w:val="single" w:sz="4" w:space="0" w:color="auto"/>
              <w:left w:val="single" w:sz="4" w:space="0" w:color="auto"/>
              <w:bottom w:val="single" w:sz="4" w:space="0" w:color="auto"/>
              <w:right w:val="single" w:sz="4" w:space="0" w:color="auto"/>
            </w:tcBorders>
          </w:tcPr>
          <w:p w14:paraId="3A20D274" w14:textId="77777777" w:rsidR="008A6C5C" w:rsidRPr="008A6C5C" w:rsidRDefault="008A6C5C" w:rsidP="00E43DDA">
            <w:pPr>
              <w:suppressAutoHyphens w:val="0"/>
              <w:spacing w:before="25"/>
              <w:ind w:left="2"/>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Спортивные</w:t>
            </w:r>
            <w:r w:rsidRPr="008A6C5C">
              <w:rPr>
                <w:rFonts w:ascii="Times New Roman" w:hAnsi="Times New Roman" w:cs="Times New Roman"/>
                <w:spacing w:val="-4"/>
                <w:sz w:val="28"/>
                <w:szCs w:val="28"/>
                <w:lang w:val="ru-RU" w:eastAsia="en-US"/>
              </w:rPr>
              <w:t xml:space="preserve"> </w:t>
            </w:r>
            <w:r w:rsidRPr="008A6C5C">
              <w:rPr>
                <w:rFonts w:ascii="Times New Roman" w:hAnsi="Times New Roman" w:cs="Times New Roman"/>
                <w:sz w:val="28"/>
                <w:szCs w:val="28"/>
                <w:lang w:val="ru-RU" w:eastAsia="en-US"/>
              </w:rPr>
              <w:t>развлечения</w:t>
            </w:r>
          </w:p>
          <w:p w14:paraId="18368D1A" w14:textId="77777777" w:rsidR="008A6C5C" w:rsidRPr="008A6C5C" w:rsidRDefault="008A6C5C" w:rsidP="00E43DDA">
            <w:pPr>
              <w:suppressAutoHyphens w:val="0"/>
              <w:spacing w:before="36"/>
              <w:ind w:left="2" w:right="611"/>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«Папа</w:t>
            </w:r>
            <w:r w:rsidRPr="008A6C5C">
              <w:rPr>
                <w:rFonts w:ascii="Times New Roman" w:hAnsi="Times New Roman" w:cs="Times New Roman"/>
                <w:spacing w:val="-3"/>
                <w:sz w:val="28"/>
                <w:szCs w:val="28"/>
                <w:lang w:val="ru-RU" w:eastAsia="en-US"/>
              </w:rPr>
              <w:t xml:space="preserve"> </w:t>
            </w:r>
            <w:r w:rsidRPr="008A6C5C">
              <w:rPr>
                <w:rFonts w:ascii="Times New Roman" w:hAnsi="Times New Roman" w:cs="Times New Roman"/>
                <w:sz w:val="28"/>
                <w:szCs w:val="28"/>
                <w:lang w:val="ru-RU" w:eastAsia="en-US"/>
              </w:rPr>
              <w:t>и</w:t>
            </w:r>
            <w:r w:rsidRPr="008A6C5C">
              <w:rPr>
                <w:rFonts w:ascii="Times New Roman" w:hAnsi="Times New Roman" w:cs="Times New Roman"/>
                <w:spacing w:val="-3"/>
                <w:sz w:val="28"/>
                <w:szCs w:val="28"/>
                <w:lang w:val="ru-RU" w:eastAsia="en-US"/>
              </w:rPr>
              <w:t xml:space="preserve"> </w:t>
            </w:r>
            <w:r w:rsidRPr="008A6C5C">
              <w:rPr>
                <w:rFonts w:ascii="Times New Roman" w:hAnsi="Times New Roman" w:cs="Times New Roman"/>
                <w:sz w:val="28"/>
                <w:szCs w:val="28"/>
                <w:lang w:val="ru-RU" w:eastAsia="en-US"/>
              </w:rPr>
              <w:t>сын</w:t>
            </w:r>
            <w:r w:rsidRPr="008A6C5C">
              <w:rPr>
                <w:rFonts w:ascii="Times New Roman" w:hAnsi="Times New Roman" w:cs="Times New Roman"/>
                <w:spacing w:val="-3"/>
                <w:sz w:val="28"/>
                <w:szCs w:val="28"/>
                <w:lang w:val="ru-RU" w:eastAsia="en-US"/>
              </w:rPr>
              <w:t xml:space="preserve"> </w:t>
            </w:r>
            <w:r w:rsidRPr="008A6C5C">
              <w:rPr>
                <w:rFonts w:ascii="Times New Roman" w:hAnsi="Times New Roman" w:cs="Times New Roman"/>
                <w:sz w:val="28"/>
                <w:szCs w:val="28"/>
                <w:lang w:val="ru-RU" w:eastAsia="en-US"/>
              </w:rPr>
              <w:t>–</w:t>
            </w:r>
            <w:r w:rsidRPr="008A6C5C">
              <w:rPr>
                <w:rFonts w:ascii="Times New Roman" w:hAnsi="Times New Roman" w:cs="Times New Roman"/>
                <w:spacing w:val="-2"/>
                <w:sz w:val="28"/>
                <w:szCs w:val="28"/>
                <w:lang w:val="ru-RU" w:eastAsia="en-US"/>
              </w:rPr>
              <w:t xml:space="preserve"> </w:t>
            </w:r>
            <w:r w:rsidRPr="008A6C5C">
              <w:rPr>
                <w:rFonts w:ascii="Times New Roman" w:hAnsi="Times New Roman" w:cs="Times New Roman"/>
                <w:sz w:val="28"/>
                <w:szCs w:val="28"/>
                <w:lang w:val="ru-RU" w:eastAsia="en-US"/>
              </w:rPr>
              <w:t>великая</w:t>
            </w:r>
            <w:r w:rsidRPr="008A6C5C">
              <w:rPr>
                <w:rFonts w:ascii="Times New Roman" w:hAnsi="Times New Roman" w:cs="Times New Roman"/>
                <w:spacing w:val="-57"/>
                <w:sz w:val="28"/>
                <w:szCs w:val="28"/>
                <w:lang w:val="ru-RU" w:eastAsia="en-US"/>
              </w:rPr>
              <w:t xml:space="preserve"> </w:t>
            </w:r>
            <w:r w:rsidRPr="008A6C5C">
              <w:rPr>
                <w:rFonts w:ascii="Times New Roman" w:hAnsi="Times New Roman" w:cs="Times New Roman"/>
                <w:sz w:val="28"/>
                <w:szCs w:val="28"/>
                <w:lang w:val="ru-RU" w:eastAsia="en-US"/>
              </w:rPr>
              <w:t>сила!»</w:t>
            </w:r>
          </w:p>
          <w:p w14:paraId="7FCFD391" w14:textId="77777777" w:rsidR="008A6C5C" w:rsidRPr="008A6C5C" w:rsidRDefault="008A6C5C" w:rsidP="00E43DDA">
            <w:pPr>
              <w:suppressAutoHyphens w:val="0"/>
              <w:rPr>
                <w:rFonts w:ascii="Times New Roman" w:hAnsi="Times New Roman" w:cs="Times New Roman"/>
                <w:b/>
                <w:sz w:val="28"/>
                <w:szCs w:val="28"/>
                <w:lang w:val="ru-RU" w:eastAsia="en-US"/>
              </w:rPr>
            </w:pPr>
          </w:p>
          <w:p w14:paraId="62F4598F" w14:textId="77777777" w:rsidR="008A6C5C" w:rsidRPr="008A6C5C" w:rsidRDefault="008A6C5C" w:rsidP="00E43DDA">
            <w:pPr>
              <w:suppressAutoHyphens w:val="0"/>
              <w:spacing w:before="167"/>
              <w:ind w:left="2" w:right="98"/>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Праздник</w:t>
            </w:r>
            <w:r w:rsidRPr="008A6C5C">
              <w:rPr>
                <w:rFonts w:ascii="Times New Roman" w:hAnsi="Times New Roman" w:cs="Times New Roman"/>
                <w:spacing w:val="-5"/>
                <w:sz w:val="28"/>
                <w:szCs w:val="28"/>
                <w:lang w:val="ru-RU" w:eastAsia="en-US"/>
              </w:rPr>
              <w:t xml:space="preserve"> </w:t>
            </w:r>
            <w:r w:rsidRPr="008A6C5C">
              <w:rPr>
                <w:rFonts w:ascii="Times New Roman" w:hAnsi="Times New Roman" w:cs="Times New Roman"/>
                <w:sz w:val="28"/>
                <w:szCs w:val="28"/>
                <w:lang w:val="ru-RU" w:eastAsia="en-US"/>
              </w:rPr>
              <w:t>«День</w:t>
            </w:r>
            <w:r w:rsidRPr="008A6C5C">
              <w:rPr>
                <w:rFonts w:ascii="Times New Roman" w:hAnsi="Times New Roman" w:cs="Times New Roman"/>
                <w:spacing w:val="-9"/>
                <w:sz w:val="28"/>
                <w:szCs w:val="28"/>
                <w:lang w:val="ru-RU" w:eastAsia="en-US"/>
              </w:rPr>
              <w:t xml:space="preserve"> </w:t>
            </w:r>
            <w:r w:rsidRPr="008A6C5C">
              <w:rPr>
                <w:rFonts w:ascii="Times New Roman" w:hAnsi="Times New Roman" w:cs="Times New Roman"/>
                <w:sz w:val="28"/>
                <w:szCs w:val="28"/>
                <w:lang w:val="ru-RU" w:eastAsia="en-US"/>
              </w:rPr>
              <w:t>защитника</w:t>
            </w:r>
            <w:r w:rsidRPr="008A6C5C">
              <w:rPr>
                <w:rFonts w:ascii="Times New Roman" w:hAnsi="Times New Roman" w:cs="Times New Roman"/>
                <w:spacing w:val="-57"/>
                <w:sz w:val="28"/>
                <w:szCs w:val="28"/>
                <w:lang w:val="ru-RU" w:eastAsia="en-US"/>
              </w:rPr>
              <w:t xml:space="preserve"> </w:t>
            </w:r>
            <w:r w:rsidRPr="008A6C5C">
              <w:rPr>
                <w:rFonts w:ascii="Times New Roman" w:hAnsi="Times New Roman" w:cs="Times New Roman"/>
                <w:sz w:val="28"/>
                <w:szCs w:val="28"/>
                <w:lang w:val="ru-RU" w:eastAsia="en-US"/>
              </w:rPr>
              <w:t>Отечества»</w:t>
            </w:r>
            <w:r w:rsidRPr="008A6C5C">
              <w:rPr>
                <w:rFonts w:ascii="Times New Roman" w:hAnsi="Times New Roman" w:cs="Times New Roman"/>
                <w:spacing w:val="-8"/>
                <w:sz w:val="28"/>
                <w:szCs w:val="28"/>
                <w:lang w:val="ru-RU" w:eastAsia="en-US"/>
              </w:rPr>
              <w:t xml:space="preserve"> </w:t>
            </w:r>
            <w:r w:rsidRPr="008A6C5C">
              <w:rPr>
                <w:rFonts w:ascii="Times New Roman" w:hAnsi="Times New Roman" w:cs="Times New Roman"/>
                <w:sz w:val="28"/>
                <w:szCs w:val="28"/>
                <w:lang w:val="ru-RU" w:eastAsia="en-US"/>
              </w:rPr>
              <w:t>(сборный</w:t>
            </w:r>
          </w:p>
          <w:p w14:paraId="5958A6C4" w14:textId="77777777" w:rsidR="008A6C5C" w:rsidRDefault="008A6C5C" w:rsidP="00E43DDA">
            <w:pPr>
              <w:suppressAutoHyphens w:val="0"/>
              <w:ind w:left="2"/>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концерт)</w:t>
            </w:r>
          </w:p>
          <w:p w14:paraId="531CB4C4" w14:textId="7A84F284" w:rsidR="00A64BF7" w:rsidRPr="008A6C5C" w:rsidRDefault="00A64BF7" w:rsidP="00E43DDA">
            <w:pPr>
              <w:suppressAutoHyphens w:val="0"/>
              <w:ind w:left="2"/>
              <w:rPr>
                <w:rFonts w:ascii="Times New Roman" w:hAnsi="Times New Roman" w:cs="Times New Roman"/>
                <w:sz w:val="28"/>
                <w:szCs w:val="28"/>
                <w:lang w:val="ru-RU" w:eastAsia="en-US"/>
              </w:rPr>
            </w:pPr>
          </w:p>
        </w:tc>
        <w:tc>
          <w:tcPr>
            <w:tcW w:w="1984" w:type="dxa"/>
            <w:tcBorders>
              <w:top w:val="single" w:sz="4" w:space="0" w:color="auto"/>
              <w:left w:val="single" w:sz="4" w:space="0" w:color="auto"/>
              <w:bottom w:val="single" w:sz="4" w:space="0" w:color="auto"/>
              <w:right w:val="single" w:sz="4" w:space="0" w:color="auto"/>
            </w:tcBorders>
          </w:tcPr>
          <w:p w14:paraId="0F4F99AC" w14:textId="77777777" w:rsidR="008A6C5C" w:rsidRPr="008A6C5C" w:rsidRDefault="008A6C5C" w:rsidP="00E43DDA">
            <w:pPr>
              <w:suppressAutoHyphens w:val="0"/>
              <w:rPr>
                <w:rFonts w:ascii="Times New Roman" w:hAnsi="Times New Roman" w:cs="Times New Roman"/>
                <w:b/>
                <w:sz w:val="28"/>
                <w:szCs w:val="28"/>
                <w:lang w:val="ru-RU" w:eastAsia="en-US"/>
              </w:rPr>
            </w:pPr>
          </w:p>
          <w:p w14:paraId="7BC7267C" w14:textId="0550724E" w:rsidR="008A6C5C" w:rsidRPr="0002546B" w:rsidRDefault="008A6C5C" w:rsidP="00E43DDA">
            <w:pPr>
              <w:suppressAutoHyphens w:val="0"/>
              <w:spacing w:before="150"/>
              <w:ind w:left="2"/>
              <w:rPr>
                <w:rFonts w:ascii="Times New Roman" w:hAnsi="Times New Roman" w:cs="Times New Roman"/>
                <w:sz w:val="28"/>
                <w:szCs w:val="28"/>
                <w:lang w:val="ru-RU" w:eastAsia="en-US"/>
              </w:rPr>
            </w:pPr>
          </w:p>
          <w:p w14:paraId="02436AC4" w14:textId="77777777" w:rsidR="0002546B" w:rsidRDefault="0002546B" w:rsidP="0002546B">
            <w:pPr>
              <w:suppressAutoHyphens w:val="0"/>
              <w:spacing w:before="32"/>
              <w:ind w:left="2" w:right="84"/>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Воспитанники </w:t>
            </w:r>
          </w:p>
          <w:p w14:paraId="6F639114" w14:textId="77777777" w:rsidR="0002546B" w:rsidRDefault="0002546B" w:rsidP="0002546B">
            <w:pPr>
              <w:suppressAutoHyphens w:val="0"/>
              <w:spacing w:before="32"/>
              <w:ind w:left="2" w:right="84"/>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разновозра</w:t>
            </w:r>
            <w:proofErr w:type="spellEnd"/>
            <w:r>
              <w:rPr>
                <w:rFonts w:ascii="Times New Roman" w:hAnsi="Times New Roman" w:cs="Times New Roman"/>
                <w:sz w:val="28"/>
                <w:szCs w:val="28"/>
                <w:lang w:val="ru-RU" w:eastAsia="en-US"/>
              </w:rPr>
              <w:t>-</w:t>
            </w:r>
          </w:p>
          <w:p w14:paraId="43AD0EC5" w14:textId="59C1AF17" w:rsidR="008A6C5C" w:rsidRPr="0002546B" w:rsidRDefault="0002546B" w:rsidP="0002546B">
            <w:pPr>
              <w:suppressAutoHyphens w:val="0"/>
              <w:spacing w:before="166"/>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стной</w:t>
            </w:r>
            <w:proofErr w:type="spellEnd"/>
            <w:r>
              <w:rPr>
                <w:rFonts w:ascii="Times New Roman" w:hAnsi="Times New Roman" w:cs="Times New Roman"/>
                <w:sz w:val="28"/>
                <w:szCs w:val="28"/>
                <w:lang w:val="ru-RU" w:eastAsia="en-US"/>
              </w:rPr>
              <w:t xml:space="preserve"> группы</w:t>
            </w:r>
          </w:p>
        </w:tc>
        <w:tc>
          <w:tcPr>
            <w:tcW w:w="1559" w:type="dxa"/>
            <w:tcBorders>
              <w:top w:val="single" w:sz="4" w:space="0" w:color="auto"/>
              <w:left w:val="single" w:sz="4" w:space="0" w:color="auto"/>
              <w:bottom w:val="single" w:sz="4" w:space="0" w:color="auto"/>
              <w:right w:val="single" w:sz="4" w:space="0" w:color="auto"/>
            </w:tcBorders>
          </w:tcPr>
          <w:p w14:paraId="65871BA9" w14:textId="77777777" w:rsidR="008A6C5C" w:rsidRPr="008A6C5C" w:rsidRDefault="008A6C5C" w:rsidP="00E43DDA">
            <w:pPr>
              <w:suppressAutoHyphens w:val="0"/>
              <w:rPr>
                <w:rFonts w:ascii="Times New Roman" w:hAnsi="Times New Roman" w:cs="Times New Roman"/>
                <w:b/>
                <w:sz w:val="28"/>
                <w:szCs w:val="28"/>
                <w:lang w:eastAsia="en-US"/>
              </w:rPr>
            </w:pPr>
          </w:p>
          <w:p w14:paraId="0B3D1C9B" w14:textId="77777777" w:rsidR="008A6C5C" w:rsidRPr="008A6C5C" w:rsidRDefault="008A6C5C" w:rsidP="00E43DDA">
            <w:pPr>
              <w:suppressAutoHyphens w:val="0"/>
              <w:spacing w:before="221"/>
              <w:ind w:left="259"/>
              <w:rPr>
                <w:rFonts w:ascii="Times New Roman" w:hAnsi="Times New Roman" w:cs="Times New Roman"/>
                <w:sz w:val="28"/>
                <w:szCs w:val="28"/>
                <w:lang w:eastAsia="en-US"/>
              </w:rPr>
            </w:pPr>
            <w:proofErr w:type="spellStart"/>
            <w:r w:rsidRPr="008A6C5C">
              <w:rPr>
                <w:rFonts w:ascii="Times New Roman" w:hAnsi="Times New Roman" w:cs="Times New Roman"/>
                <w:sz w:val="28"/>
                <w:szCs w:val="28"/>
                <w:lang w:eastAsia="en-US"/>
              </w:rPr>
              <w:t>Февраль</w:t>
            </w:r>
            <w:proofErr w:type="spellEnd"/>
          </w:p>
        </w:tc>
        <w:tc>
          <w:tcPr>
            <w:tcW w:w="1701" w:type="dxa"/>
            <w:tcBorders>
              <w:top w:val="single" w:sz="4" w:space="0" w:color="auto"/>
              <w:left w:val="single" w:sz="4" w:space="0" w:color="auto"/>
              <w:bottom w:val="single" w:sz="4" w:space="0" w:color="auto"/>
              <w:right w:val="single" w:sz="4" w:space="0" w:color="auto"/>
            </w:tcBorders>
          </w:tcPr>
          <w:p w14:paraId="427F239A" w14:textId="0973DEBF" w:rsidR="008A6C5C" w:rsidRPr="00C111BD" w:rsidRDefault="00C111BD" w:rsidP="00E43DDA">
            <w:pPr>
              <w:suppressAutoHyphens w:val="0"/>
              <w:ind w:left="1"/>
              <w:rPr>
                <w:rFonts w:ascii="Times New Roman" w:hAnsi="Times New Roman" w:cs="Times New Roman"/>
                <w:sz w:val="28"/>
                <w:szCs w:val="28"/>
                <w:lang w:val="ru-RU" w:eastAsia="en-US"/>
              </w:rPr>
            </w:pPr>
            <w:proofErr w:type="spellStart"/>
            <w:r>
              <w:rPr>
                <w:rFonts w:ascii="Times New Roman" w:hAnsi="Times New Roman" w:cs="Times New Roman"/>
                <w:sz w:val="28"/>
                <w:szCs w:val="28"/>
                <w:lang w:eastAsia="en-US"/>
              </w:rPr>
              <w:t>Воспитател</w:t>
            </w:r>
            <w:proofErr w:type="spellEnd"/>
            <w:r>
              <w:rPr>
                <w:rFonts w:ascii="Times New Roman" w:hAnsi="Times New Roman" w:cs="Times New Roman"/>
                <w:sz w:val="28"/>
                <w:szCs w:val="28"/>
                <w:lang w:val="ru-RU" w:eastAsia="en-US"/>
              </w:rPr>
              <w:t>ь</w:t>
            </w:r>
          </w:p>
        </w:tc>
      </w:tr>
      <w:tr w:rsidR="00E43DDA" w:rsidRPr="008A6C5C" w14:paraId="599B3283" w14:textId="77777777" w:rsidTr="00953607">
        <w:trPr>
          <w:trHeight w:val="1831"/>
        </w:trPr>
        <w:tc>
          <w:tcPr>
            <w:tcW w:w="709" w:type="dxa"/>
            <w:tcBorders>
              <w:top w:val="single" w:sz="4" w:space="0" w:color="auto"/>
              <w:left w:val="single" w:sz="4" w:space="0" w:color="auto"/>
              <w:bottom w:val="single" w:sz="4" w:space="0" w:color="auto"/>
              <w:right w:val="single" w:sz="4" w:space="0" w:color="auto"/>
            </w:tcBorders>
          </w:tcPr>
          <w:p w14:paraId="79A8605D" w14:textId="77777777" w:rsidR="008A6C5C" w:rsidRPr="008A6C5C" w:rsidRDefault="008A6C5C" w:rsidP="00E43DDA">
            <w:pPr>
              <w:suppressAutoHyphens w:val="0"/>
              <w:rPr>
                <w:rFonts w:ascii="Times New Roman" w:hAnsi="Times New Roman" w:cs="Times New Roman"/>
                <w:b/>
                <w:sz w:val="28"/>
                <w:szCs w:val="28"/>
                <w:lang w:eastAsia="en-US"/>
              </w:rPr>
            </w:pPr>
          </w:p>
          <w:p w14:paraId="4B85CF17" w14:textId="77777777" w:rsidR="008A6C5C" w:rsidRPr="008A6C5C" w:rsidRDefault="008A6C5C" w:rsidP="00E43DDA">
            <w:pPr>
              <w:suppressAutoHyphens w:val="0"/>
              <w:rPr>
                <w:rFonts w:ascii="Times New Roman" w:hAnsi="Times New Roman" w:cs="Times New Roman"/>
                <w:b/>
                <w:sz w:val="28"/>
                <w:szCs w:val="28"/>
                <w:lang w:eastAsia="en-US"/>
              </w:rPr>
            </w:pPr>
          </w:p>
          <w:p w14:paraId="5FEB8CB3" w14:textId="77777777" w:rsidR="008A6C5C" w:rsidRPr="008A6C5C" w:rsidRDefault="008A6C5C" w:rsidP="00E43DDA">
            <w:pPr>
              <w:suppressAutoHyphens w:val="0"/>
              <w:spacing w:before="9"/>
              <w:rPr>
                <w:rFonts w:ascii="Times New Roman" w:hAnsi="Times New Roman" w:cs="Times New Roman"/>
                <w:b/>
                <w:sz w:val="28"/>
                <w:szCs w:val="28"/>
                <w:lang w:eastAsia="en-US"/>
              </w:rPr>
            </w:pPr>
          </w:p>
          <w:p w14:paraId="6A819AFF" w14:textId="77777777" w:rsidR="008A6C5C" w:rsidRPr="008A6C5C" w:rsidRDefault="008A6C5C" w:rsidP="00E43DDA">
            <w:pPr>
              <w:suppressAutoHyphens w:val="0"/>
              <w:ind w:left="1"/>
              <w:rPr>
                <w:rFonts w:ascii="Times New Roman" w:hAnsi="Times New Roman" w:cs="Times New Roman"/>
                <w:sz w:val="28"/>
                <w:szCs w:val="28"/>
                <w:lang w:eastAsia="en-US"/>
              </w:rPr>
            </w:pPr>
            <w:r w:rsidRPr="008A6C5C">
              <w:rPr>
                <w:rFonts w:ascii="Times New Roman" w:hAnsi="Times New Roman" w:cs="Times New Roman"/>
                <w:sz w:val="28"/>
                <w:szCs w:val="28"/>
                <w:lang w:eastAsia="en-US"/>
              </w:rPr>
              <w:t>7.</w:t>
            </w:r>
          </w:p>
        </w:tc>
        <w:tc>
          <w:tcPr>
            <w:tcW w:w="3544" w:type="dxa"/>
            <w:tcBorders>
              <w:top w:val="single" w:sz="4" w:space="0" w:color="auto"/>
              <w:left w:val="single" w:sz="4" w:space="0" w:color="auto"/>
              <w:bottom w:val="single" w:sz="4" w:space="0" w:color="auto"/>
              <w:right w:val="single" w:sz="4" w:space="0" w:color="auto"/>
            </w:tcBorders>
          </w:tcPr>
          <w:p w14:paraId="6D59F1F6" w14:textId="39C2D9CA" w:rsidR="008A6C5C" w:rsidRPr="008A6C5C" w:rsidRDefault="00A64BF7" w:rsidP="00A64BF7">
            <w:pPr>
              <w:suppressAutoHyphens w:val="0"/>
              <w:spacing w:before="32"/>
              <w:ind w:left="2"/>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 </w:t>
            </w:r>
            <w:r w:rsidR="008A6C5C" w:rsidRPr="008A6C5C">
              <w:rPr>
                <w:rFonts w:ascii="Times New Roman" w:hAnsi="Times New Roman" w:cs="Times New Roman"/>
                <w:sz w:val="28"/>
                <w:szCs w:val="28"/>
                <w:lang w:val="ru-RU" w:eastAsia="en-US"/>
              </w:rPr>
              <w:t>Музыкальный</w:t>
            </w:r>
            <w:r w:rsidR="008A6C5C" w:rsidRPr="008A6C5C">
              <w:rPr>
                <w:rFonts w:ascii="Times New Roman" w:hAnsi="Times New Roman" w:cs="Times New Roman"/>
                <w:spacing w:val="-6"/>
                <w:sz w:val="28"/>
                <w:szCs w:val="28"/>
                <w:lang w:val="ru-RU" w:eastAsia="en-US"/>
              </w:rPr>
              <w:t xml:space="preserve"> </w:t>
            </w:r>
            <w:r w:rsidR="008A6C5C" w:rsidRPr="008A6C5C">
              <w:rPr>
                <w:rFonts w:ascii="Times New Roman" w:hAnsi="Times New Roman" w:cs="Times New Roman"/>
                <w:sz w:val="28"/>
                <w:szCs w:val="28"/>
                <w:lang w:val="ru-RU" w:eastAsia="en-US"/>
              </w:rPr>
              <w:t>праздник</w:t>
            </w:r>
          </w:p>
          <w:p w14:paraId="2DE94148" w14:textId="77777777" w:rsidR="008A6C5C" w:rsidRDefault="008A6C5C" w:rsidP="00E43DDA">
            <w:pPr>
              <w:suppressAutoHyphens w:val="0"/>
              <w:spacing w:before="31"/>
              <w:ind w:left="2"/>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«Дорогим</w:t>
            </w:r>
            <w:r w:rsidRPr="008A6C5C">
              <w:rPr>
                <w:rFonts w:ascii="Times New Roman" w:hAnsi="Times New Roman" w:cs="Times New Roman"/>
                <w:spacing w:val="-4"/>
                <w:sz w:val="28"/>
                <w:szCs w:val="28"/>
                <w:lang w:val="ru-RU" w:eastAsia="en-US"/>
              </w:rPr>
              <w:t xml:space="preserve"> </w:t>
            </w:r>
            <w:r w:rsidRPr="008A6C5C">
              <w:rPr>
                <w:rFonts w:ascii="Times New Roman" w:hAnsi="Times New Roman" w:cs="Times New Roman"/>
                <w:sz w:val="28"/>
                <w:szCs w:val="28"/>
                <w:lang w:val="ru-RU" w:eastAsia="en-US"/>
              </w:rPr>
              <w:t>и</w:t>
            </w:r>
            <w:r w:rsidRPr="008A6C5C">
              <w:rPr>
                <w:rFonts w:ascii="Times New Roman" w:hAnsi="Times New Roman" w:cs="Times New Roman"/>
                <w:spacing w:val="-4"/>
                <w:sz w:val="28"/>
                <w:szCs w:val="28"/>
                <w:lang w:val="ru-RU" w:eastAsia="en-US"/>
              </w:rPr>
              <w:t xml:space="preserve"> </w:t>
            </w:r>
            <w:r w:rsidRPr="008A6C5C">
              <w:rPr>
                <w:rFonts w:ascii="Times New Roman" w:hAnsi="Times New Roman" w:cs="Times New Roman"/>
                <w:sz w:val="28"/>
                <w:szCs w:val="28"/>
                <w:lang w:val="ru-RU" w:eastAsia="en-US"/>
              </w:rPr>
              <w:t>любимым»</w:t>
            </w:r>
          </w:p>
          <w:p w14:paraId="30A71BA7" w14:textId="77777777" w:rsidR="00A64BF7" w:rsidRPr="001E332F" w:rsidRDefault="00A64BF7" w:rsidP="00A64BF7">
            <w:pPr>
              <w:rPr>
                <w:rFonts w:ascii="Times New Roman" w:hAnsi="Times New Roman" w:cs="Times New Roman"/>
                <w:sz w:val="28"/>
                <w:szCs w:val="28"/>
                <w:lang w:val="ru-RU" w:eastAsia="en-US"/>
              </w:rPr>
            </w:pPr>
          </w:p>
          <w:p w14:paraId="4C2C5815" w14:textId="77777777" w:rsidR="00A64BF7" w:rsidRPr="001E332F" w:rsidRDefault="00A64BF7" w:rsidP="00A64BF7">
            <w:pPr>
              <w:rPr>
                <w:rFonts w:ascii="Times New Roman" w:hAnsi="Times New Roman" w:cs="Times New Roman"/>
                <w:sz w:val="28"/>
                <w:szCs w:val="28"/>
                <w:lang w:val="ru-RU" w:eastAsia="en-US"/>
              </w:rPr>
            </w:pPr>
          </w:p>
          <w:p w14:paraId="2EA44B2D" w14:textId="5840F910" w:rsidR="00A64BF7" w:rsidRPr="008A6C5C" w:rsidRDefault="00A64BF7" w:rsidP="00A64BF7">
            <w:pPr>
              <w:rPr>
                <w:rFonts w:ascii="Times New Roman" w:hAnsi="Times New Roman" w:cs="Times New Roman"/>
                <w:sz w:val="28"/>
                <w:szCs w:val="28"/>
                <w:lang w:val="ru-RU" w:eastAsia="en-US"/>
              </w:rPr>
            </w:pPr>
          </w:p>
        </w:tc>
        <w:tc>
          <w:tcPr>
            <w:tcW w:w="1984" w:type="dxa"/>
            <w:tcBorders>
              <w:top w:val="single" w:sz="4" w:space="0" w:color="auto"/>
              <w:left w:val="single" w:sz="4" w:space="0" w:color="auto"/>
              <w:bottom w:val="single" w:sz="4" w:space="0" w:color="auto"/>
              <w:right w:val="single" w:sz="4" w:space="0" w:color="auto"/>
            </w:tcBorders>
          </w:tcPr>
          <w:p w14:paraId="1D57D544" w14:textId="77777777" w:rsidR="006A3EAD" w:rsidRDefault="006A3EAD" w:rsidP="006A3EAD">
            <w:pPr>
              <w:suppressAutoHyphens w:val="0"/>
              <w:spacing w:before="32"/>
              <w:ind w:left="2" w:right="84"/>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Воспитанники </w:t>
            </w:r>
          </w:p>
          <w:p w14:paraId="4D9D4182" w14:textId="77777777" w:rsidR="006A3EAD" w:rsidRDefault="006A3EAD" w:rsidP="006A3EAD">
            <w:pPr>
              <w:suppressAutoHyphens w:val="0"/>
              <w:spacing w:before="32"/>
              <w:ind w:left="2" w:right="84"/>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разновозра</w:t>
            </w:r>
            <w:proofErr w:type="spellEnd"/>
            <w:r>
              <w:rPr>
                <w:rFonts w:ascii="Times New Roman" w:hAnsi="Times New Roman" w:cs="Times New Roman"/>
                <w:sz w:val="28"/>
                <w:szCs w:val="28"/>
                <w:lang w:val="ru-RU" w:eastAsia="en-US"/>
              </w:rPr>
              <w:t>-</w:t>
            </w:r>
          </w:p>
          <w:p w14:paraId="6FE4CAE5" w14:textId="24E6EDB9" w:rsidR="008A6C5C" w:rsidRPr="008A6C5C" w:rsidRDefault="006A3EAD" w:rsidP="006A3EAD">
            <w:pPr>
              <w:suppressAutoHyphens w:val="0"/>
              <w:spacing w:before="21"/>
              <w:ind w:left="2"/>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стной</w:t>
            </w:r>
            <w:proofErr w:type="spellEnd"/>
            <w:r>
              <w:rPr>
                <w:rFonts w:ascii="Times New Roman" w:hAnsi="Times New Roman" w:cs="Times New Roman"/>
                <w:sz w:val="28"/>
                <w:szCs w:val="28"/>
                <w:lang w:val="ru-RU" w:eastAsia="en-US"/>
              </w:rPr>
              <w:t xml:space="preserve"> группы</w:t>
            </w:r>
          </w:p>
          <w:p w14:paraId="3748B352" w14:textId="77777777" w:rsidR="008A6C5C" w:rsidRPr="008A6C5C" w:rsidRDefault="008A6C5C" w:rsidP="00E43DDA">
            <w:pPr>
              <w:suppressAutoHyphens w:val="0"/>
              <w:rPr>
                <w:rFonts w:ascii="Times New Roman" w:hAnsi="Times New Roman" w:cs="Times New Roman"/>
                <w:b/>
                <w:sz w:val="28"/>
                <w:szCs w:val="28"/>
                <w:lang w:val="ru-RU" w:eastAsia="en-US"/>
              </w:rPr>
            </w:pPr>
          </w:p>
          <w:p w14:paraId="7B141BA4" w14:textId="77777777" w:rsidR="008A6C5C" w:rsidRPr="008A6C5C" w:rsidRDefault="008A6C5C" w:rsidP="00E43DDA">
            <w:pPr>
              <w:suppressAutoHyphens w:val="0"/>
              <w:rPr>
                <w:rFonts w:ascii="Times New Roman" w:hAnsi="Times New Roman" w:cs="Times New Roman"/>
                <w:b/>
                <w:sz w:val="28"/>
                <w:szCs w:val="28"/>
                <w:lang w:val="ru-RU" w:eastAsia="en-US"/>
              </w:rPr>
            </w:pPr>
          </w:p>
          <w:p w14:paraId="4D754E06" w14:textId="77777777" w:rsidR="008A6C5C" w:rsidRPr="008A6C5C" w:rsidRDefault="008A6C5C" w:rsidP="00E43DDA">
            <w:pPr>
              <w:suppressAutoHyphens w:val="0"/>
              <w:rPr>
                <w:rFonts w:ascii="Times New Roman" w:hAnsi="Times New Roman" w:cs="Times New Roman"/>
                <w:b/>
                <w:sz w:val="28"/>
                <w:szCs w:val="28"/>
                <w:lang w:val="ru-RU" w:eastAsia="en-US"/>
              </w:rPr>
            </w:pPr>
          </w:p>
          <w:p w14:paraId="283F284E" w14:textId="77777777" w:rsidR="008A6C5C" w:rsidRPr="008A6C5C" w:rsidRDefault="008A6C5C" w:rsidP="00E43DDA">
            <w:pPr>
              <w:suppressAutoHyphens w:val="0"/>
              <w:rPr>
                <w:rFonts w:ascii="Times New Roman" w:hAnsi="Times New Roman" w:cs="Times New Roman"/>
                <w:b/>
                <w:sz w:val="28"/>
                <w:szCs w:val="28"/>
                <w:lang w:val="ru-RU" w:eastAsia="en-US"/>
              </w:rPr>
            </w:pPr>
          </w:p>
          <w:p w14:paraId="19F9EFEF" w14:textId="77777777" w:rsidR="008A6C5C" w:rsidRPr="008A6C5C" w:rsidRDefault="008A6C5C" w:rsidP="00E43DDA">
            <w:pPr>
              <w:suppressAutoHyphens w:val="0"/>
              <w:rPr>
                <w:rFonts w:ascii="Times New Roman" w:hAnsi="Times New Roman" w:cs="Times New Roman"/>
                <w:b/>
                <w:sz w:val="28"/>
                <w:szCs w:val="28"/>
                <w:lang w:val="ru-RU" w:eastAsia="en-US"/>
              </w:rPr>
            </w:pPr>
          </w:p>
          <w:p w14:paraId="24767520" w14:textId="77777777" w:rsidR="008A6C5C" w:rsidRPr="008A6C5C" w:rsidRDefault="008A6C5C" w:rsidP="00E43DDA">
            <w:pPr>
              <w:suppressAutoHyphens w:val="0"/>
              <w:rPr>
                <w:rFonts w:ascii="Times New Roman" w:hAnsi="Times New Roman" w:cs="Times New Roman"/>
                <w:b/>
                <w:sz w:val="28"/>
                <w:szCs w:val="28"/>
                <w:lang w:val="ru-RU" w:eastAsia="en-US"/>
              </w:rPr>
            </w:pPr>
          </w:p>
          <w:p w14:paraId="6F78032C" w14:textId="77777777" w:rsidR="008A6C5C" w:rsidRPr="008A6C5C" w:rsidRDefault="008A6C5C" w:rsidP="00E43DDA">
            <w:pPr>
              <w:suppressAutoHyphens w:val="0"/>
              <w:spacing w:before="9"/>
              <w:rPr>
                <w:rFonts w:ascii="Times New Roman" w:hAnsi="Times New Roman" w:cs="Times New Roman"/>
                <w:b/>
                <w:sz w:val="28"/>
                <w:szCs w:val="28"/>
                <w:lang w:val="ru-RU" w:eastAsia="en-US"/>
              </w:rPr>
            </w:pPr>
          </w:p>
          <w:p w14:paraId="6A1E91D0" w14:textId="436B429B" w:rsidR="008A6C5C" w:rsidRPr="008A6C5C" w:rsidRDefault="00E43DDA" w:rsidP="00E43DDA">
            <w:pPr>
              <w:suppressAutoHyphens w:val="0"/>
              <w:ind w:left="2"/>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31CCC8E2" w14:textId="77777777" w:rsidR="008A6C5C" w:rsidRPr="008A6C5C" w:rsidRDefault="008A6C5C" w:rsidP="00E43DDA">
            <w:pPr>
              <w:suppressAutoHyphens w:val="0"/>
              <w:rPr>
                <w:rFonts w:ascii="Times New Roman" w:hAnsi="Times New Roman" w:cs="Times New Roman"/>
                <w:b/>
                <w:sz w:val="28"/>
                <w:szCs w:val="28"/>
                <w:lang w:val="ru-RU" w:eastAsia="en-US"/>
              </w:rPr>
            </w:pPr>
          </w:p>
          <w:p w14:paraId="1843444B" w14:textId="77777777" w:rsidR="008A6C5C" w:rsidRPr="008A6C5C" w:rsidRDefault="008A6C5C" w:rsidP="00E43DDA">
            <w:pPr>
              <w:suppressAutoHyphens w:val="0"/>
              <w:rPr>
                <w:rFonts w:ascii="Times New Roman" w:hAnsi="Times New Roman" w:cs="Times New Roman"/>
                <w:b/>
                <w:sz w:val="28"/>
                <w:szCs w:val="28"/>
                <w:lang w:val="ru-RU" w:eastAsia="en-US"/>
              </w:rPr>
            </w:pPr>
          </w:p>
          <w:p w14:paraId="1115C87D" w14:textId="7AF22EAF" w:rsidR="008A6C5C" w:rsidRPr="008A6C5C" w:rsidRDefault="00A64BF7" w:rsidP="00A64BF7">
            <w:pPr>
              <w:suppressAutoHyphens w:val="0"/>
              <w:rPr>
                <w:rFonts w:ascii="Times New Roman" w:hAnsi="Times New Roman" w:cs="Times New Roman"/>
                <w:sz w:val="28"/>
                <w:szCs w:val="28"/>
                <w:lang w:eastAsia="en-US"/>
              </w:rPr>
            </w:pPr>
            <w:r>
              <w:rPr>
                <w:rFonts w:ascii="Times New Roman" w:hAnsi="Times New Roman" w:cs="Times New Roman"/>
                <w:b/>
                <w:sz w:val="28"/>
                <w:szCs w:val="28"/>
                <w:lang w:val="ru-RU" w:eastAsia="en-US"/>
              </w:rPr>
              <w:t xml:space="preserve">     </w:t>
            </w:r>
            <w:proofErr w:type="spellStart"/>
            <w:r w:rsidR="008A6C5C" w:rsidRPr="008A6C5C">
              <w:rPr>
                <w:rFonts w:ascii="Times New Roman" w:hAnsi="Times New Roman" w:cs="Times New Roman"/>
                <w:sz w:val="28"/>
                <w:szCs w:val="28"/>
                <w:lang w:eastAsia="en-US"/>
              </w:rPr>
              <w:t>Март</w:t>
            </w:r>
            <w:proofErr w:type="spellEnd"/>
          </w:p>
        </w:tc>
        <w:tc>
          <w:tcPr>
            <w:tcW w:w="1701" w:type="dxa"/>
            <w:tcBorders>
              <w:top w:val="single" w:sz="4" w:space="0" w:color="auto"/>
              <w:left w:val="single" w:sz="4" w:space="0" w:color="auto"/>
              <w:bottom w:val="single" w:sz="4" w:space="0" w:color="auto"/>
              <w:right w:val="single" w:sz="4" w:space="0" w:color="auto"/>
            </w:tcBorders>
          </w:tcPr>
          <w:p w14:paraId="0BB92A5F" w14:textId="6E94C0AB" w:rsidR="008A6C5C" w:rsidRPr="00C111BD" w:rsidRDefault="00C111BD" w:rsidP="00E43DDA">
            <w:pPr>
              <w:suppressAutoHyphens w:val="0"/>
              <w:ind w:left="1"/>
              <w:rPr>
                <w:rFonts w:ascii="Times New Roman" w:hAnsi="Times New Roman" w:cs="Times New Roman"/>
                <w:sz w:val="28"/>
                <w:szCs w:val="28"/>
                <w:lang w:val="ru-RU" w:eastAsia="en-US"/>
              </w:rPr>
            </w:pPr>
            <w:proofErr w:type="spellStart"/>
            <w:r>
              <w:rPr>
                <w:rFonts w:ascii="Times New Roman" w:hAnsi="Times New Roman" w:cs="Times New Roman"/>
                <w:sz w:val="28"/>
                <w:szCs w:val="28"/>
                <w:lang w:eastAsia="en-US"/>
              </w:rPr>
              <w:t>Воспитател</w:t>
            </w:r>
            <w:proofErr w:type="spellEnd"/>
            <w:r>
              <w:rPr>
                <w:rFonts w:ascii="Times New Roman" w:hAnsi="Times New Roman" w:cs="Times New Roman"/>
                <w:sz w:val="28"/>
                <w:szCs w:val="28"/>
                <w:lang w:val="ru-RU" w:eastAsia="en-US"/>
              </w:rPr>
              <w:t>ь</w:t>
            </w:r>
          </w:p>
        </w:tc>
      </w:tr>
    </w:tbl>
    <w:p w14:paraId="553DA0E4" w14:textId="1CDD2107" w:rsidR="00A64BF7" w:rsidRDefault="00A64BF7" w:rsidP="00A64BF7">
      <w:pPr>
        <w:tabs>
          <w:tab w:val="left" w:pos="3345"/>
        </w:tabs>
        <w:rPr>
          <w:rFonts w:ascii="Times New Roman" w:hAnsi="Times New Roman" w:cs="Times New Roman"/>
          <w:sz w:val="28"/>
          <w:szCs w:val="28"/>
          <w:lang w:eastAsia="en-US"/>
        </w:rPr>
      </w:pPr>
    </w:p>
    <w:p w14:paraId="5908A36B" w14:textId="77777777" w:rsidR="00A64BF7" w:rsidRPr="008A6C5C" w:rsidRDefault="00A64BF7" w:rsidP="00A64BF7">
      <w:pPr>
        <w:tabs>
          <w:tab w:val="left" w:pos="3345"/>
        </w:tabs>
        <w:rPr>
          <w:rFonts w:ascii="Times New Roman" w:hAnsi="Times New Roman" w:cs="Times New Roman"/>
          <w:sz w:val="2"/>
          <w:szCs w:val="2"/>
          <w:lang w:eastAsia="en-US"/>
        </w:rPr>
      </w:pPr>
      <w:r>
        <w:rPr>
          <w:rFonts w:ascii="Times New Roman" w:hAnsi="Times New Roman" w:cs="Times New Roman"/>
          <w:sz w:val="2"/>
          <w:szCs w:val="2"/>
          <w:lang w:eastAsia="en-US"/>
        </w:rPr>
        <w:tab/>
      </w:r>
    </w:p>
    <w:tbl>
      <w:tblPr>
        <w:tblStyle w:val="TableNormal"/>
        <w:tblW w:w="0" w:type="auto"/>
        <w:tblInd w:w="147"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709"/>
        <w:gridCol w:w="3402"/>
        <w:gridCol w:w="1984"/>
        <w:gridCol w:w="1701"/>
        <w:gridCol w:w="1843"/>
      </w:tblGrid>
      <w:tr w:rsidR="00A64BF7" w:rsidRPr="008A6C5C" w14:paraId="1665369F" w14:textId="77777777" w:rsidTr="00B75FA2">
        <w:trPr>
          <w:trHeight w:val="3315"/>
        </w:trPr>
        <w:tc>
          <w:tcPr>
            <w:tcW w:w="709" w:type="dxa"/>
            <w:tcBorders>
              <w:top w:val="single" w:sz="4" w:space="0" w:color="auto"/>
              <w:left w:val="single" w:sz="4" w:space="0" w:color="auto"/>
              <w:bottom w:val="single" w:sz="4" w:space="0" w:color="auto"/>
              <w:right w:val="single" w:sz="4" w:space="0" w:color="auto"/>
            </w:tcBorders>
          </w:tcPr>
          <w:p w14:paraId="26D20471" w14:textId="77777777" w:rsidR="00A64BF7" w:rsidRPr="008A6C5C" w:rsidRDefault="00A64BF7" w:rsidP="00061CEF">
            <w:pPr>
              <w:suppressAutoHyphens w:val="0"/>
              <w:rPr>
                <w:rFonts w:ascii="Times New Roman" w:hAnsi="Times New Roman" w:cs="Times New Roman"/>
                <w:b/>
                <w:sz w:val="28"/>
                <w:szCs w:val="28"/>
                <w:lang w:eastAsia="en-US"/>
              </w:rPr>
            </w:pPr>
          </w:p>
          <w:p w14:paraId="620128A8" w14:textId="77777777" w:rsidR="00A64BF7" w:rsidRPr="008A6C5C" w:rsidRDefault="00A64BF7" w:rsidP="00061CEF">
            <w:pPr>
              <w:suppressAutoHyphens w:val="0"/>
              <w:rPr>
                <w:rFonts w:ascii="Times New Roman" w:hAnsi="Times New Roman" w:cs="Times New Roman"/>
                <w:b/>
                <w:sz w:val="28"/>
                <w:szCs w:val="28"/>
                <w:lang w:eastAsia="en-US"/>
              </w:rPr>
            </w:pPr>
          </w:p>
          <w:p w14:paraId="6181AB6B" w14:textId="77777777" w:rsidR="00A64BF7" w:rsidRPr="008A6C5C" w:rsidRDefault="00A64BF7" w:rsidP="00061CEF">
            <w:pPr>
              <w:suppressAutoHyphens w:val="0"/>
              <w:rPr>
                <w:rFonts w:ascii="Times New Roman" w:hAnsi="Times New Roman" w:cs="Times New Roman"/>
                <w:b/>
                <w:sz w:val="28"/>
                <w:szCs w:val="28"/>
                <w:lang w:eastAsia="en-US"/>
              </w:rPr>
            </w:pPr>
          </w:p>
          <w:p w14:paraId="469A0169" w14:textId="77777777" w:rsidR="00A64BF7" w:rsidRPr="008A6C5C" w:rsidRDefault="00A64BF7" w:rsidP="00061CEF">
            <w:pPr>
              <w:suppressAutoHyphens w:val="0"/>
              <w:rPr>
                <w:rFonts w:ascii="Times New Roman" w:hAnsi="Times New Roman" w:cs="Times New Roman"/>
                <w:b/>
                <w:sz w:val="28"/>
                <w:szCs w:val="28"/>
                <w:lang w:eastAsia="en-US"/>
              </w:rPr>
            </w:pPr>
          </w:p>
          <w:p w14:paraId="1D34F54F" w14:textId="77777777" w:rsidR="00A64BF7" w:rsidRPr="008A6C5C" w:rsidRDefault="00A64BF7" w:rsidP="00061CEF">
            <w:pPr>
              <w:suppressAutoHyphens w:val="0"/>
              <w:spacing w:before="10"/>
              <w:rPr>
                <w:rFonts w:ascii="Times New Roman" w:hAnsi="Times New Roman" w:cs="Times New Roman"/>
                <w:b/>
                <w:sz w:val="28"/>
                <w:szCs w:val="28"/>
                <w:lang w:eastAsia="en-US"/>
              </w:rPr>
            </w:pPr>
          </w:p>
          <w:p w14:paraId="13B39B36" w14:textId="77777777" w:rsidR="00A64BF7" w:rsidRPr="008A6C5C" w:rsidRDefault="00A64BF7" w:rsidP="00061CEF">
            <w:pPr>
              <w:suppressAutoHyphens w:val="0"/>
              <w:ind w:left="1"/>
              <w:rPr>
                <w:rFonts w:ascii="Times New Roman" w:hAnsi="Times New Roman" w:cs="Times New Roman"/>
                <w:sz w:val="28"/>
                <w:szCs w:val="28"/>
                <w:lang w:eastAsia="en-US"/>
              </w:rPr>
            </w:pPr>
            <w:r w:rsidRPr="008A6C5C">
              <w:rPr>
                <w:rFonts w:ascii="Times New Roman" w:hAnsi="Times New Roman" w:cs="Times New Roman"/>
                <w:sz w:val="28"/>
                <w:szCs w:val="28"/>
                <w:lang w:eastAsia="en-US"/>
              </w:rPr>
              <w:t>8.</w:t>
            </w:r>
          </w:p>
        </w:tc>
        <w:tc>
          <w:tcPr>
            <w:tcW w:w="3402" w:type="dxa"/>
            <w:tcBorders>
              <w:top w:val="single" w:sz="4" w:space="0" w:color="auto"/>
              <w:left w:val="single" w:sz="4" w:space="0" w:color="auto"/>
              <w:bottom w:val="single" w:sz="4" w:space="0" w:color="auto"/>
              <w:right w:val="single" w:sz="4" w:space="0" w:color="auto"/>
            </w:tcBorders>
          </w:tcPr>
          <w:p w14:paraId="6C563357" w14:textId="762CEA13" w:rsidR="00A64BF7" w:rsidRPr="008A6C5C" w:rsidRDefault="00A64BF7" w:rsidP="00061CEF">
            <w:pPr>
              <w:suppressAutoHyphens w:val="0"/>
              <w:spacing w:before="21"/>
              <w:ind w:left="2"/>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СПАРТАКИАДА</w:t>
            </w:r>
            <w:r w:rsidRPr="008A6C5C">
              <w:rPr>
                <w:rFonts w:ascii="Times New Roman" w:hAnsi="Times New Roman" w:cs="Times New Roman"/>
                <w:spacing w:val="-7"/>
                <w:sz w:val="28"/>
                <w:szCs w:val="28"/>
                <w:lang w:val="ru-RU" w:eastAsia="en-US"/>
              </w:rPr>
              <w:t xml:space="preserve"> </w:t>
            </w:r>
            <w:r w:rsidRPr="008A6C5C">
              <w:rPr>
                <w:rFonts w:ascii="Times New Roman" w:hAnsi="Times New Roman" w:cs="Times New Roman"/>
                <w:sz w:val="28"/>
                <w:szCs w:val="28"/>
                <w:lang w:val="ru-RU" w:eastAsia="en-US"/>
              </w:rPr>
              <w:t>–</w:t>
            </w:r>
            <w:r w:rsidRPr="008A6C5C">
              <w:rPr>
                <w:rFonts w:ascii="Times New Roman" w:hAnsi="Times New Roman" w:cs="Times New Roman"/>
                <w:spacing w:val="-1"/>
                <w:sz w:val="28"/>
                <w:szCs w:val="28"/>
                <w:lang w:val="ru-RU" w:eastAsia="en-US"/>
              </w:rPr>
              <w:t xml:space="preserve"> </w:t>
            </w:r>
            <w:r w:rsidRPr="008A6C5C">
              <w:rPr>
                <w:rFonts w:ascii="Times New Roman" w:hAnsi="Times New Roman" w:cs="Times New Roman"/>
                <w:sz w:val="28"/>
                <w:szCs w:val="28"/>
                <w:lang w:val="ru-RU" w:eastAsia="en-US"/>
              </w:rPr>
              <w:t>202</w:t>
            </w:r>
            <w:r w:rsidR="004A45CD">
              <w:rPr>
                <w:rFonts w:ascii="Times New Roman" w:hAnsi="Times New Roman" w:cs="Times New Roman"/>
                <w:sz w:val="28"/>
                <w:szCs w:val="28"/>
                <w:lang w:val="ru-RU" w:eastAsia="en-US"/>
              </w:rPr>
              <w:t>5</w:t>
            </w:r>
          </w:p>
          <w:p w14:paraId="41FC90CF" w14:textId="77777777" w:rsidR="00A64BF7" w:rsidRPr="008A6C5C" w:rsidRDefault="00A64BF7" w:rsidP="00061CEF">
            <w:pPr>
              <w:suppressAutoHyphens w:val="0"/>
              <w:spacing w:before="1"/>
              <w:rPr>
                <w:rFonts w:ascii="Times New Roman" w:hAnsi="Times New Roman" w:cs="Times New Roman"/>
                <w:sz w:val="28"/>
                <w:szCs w:val="28"/>
                <w:lang w:val="ru-RU" w:eastAsia="en-US"/>
              </w:rPr>
            </w:pPr>
          </w:p>
          <w:p w14:paraId="114C26F3" w14:textId="77777777" w:rsidR="00A64BF7" w:rsidRPr="008A6C5C" w:rsidRDefault="00A64BF7" w:rsidP="00061CEF">
            <w:pPr>
              <w:suppressAutoHyphens w:val="0"/>
              <w:ind w:left="2" w:right="486"/>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Развлечение «Праздник</w:t>
            </w:r>
            <w:r w:rsidRPr="008A6C5C">
              <w:rPr>
                <w:rFonts w:ascii="Times New Roman" w:hAnsi="Times New Roman" w:cs="Times New Roman"/>
                <w:spacing w:val="-58"/>
                <w:sz w:val="28"/>
                <w:szCs w:val="28"/>
                <w:lang w:val="ru-RU" w:eastAsia="en-US"/>
              </w:rPr>
              <w:t xml:space="preserve"> </w:t>
            </w:r>
            <w:r w:rsidRPr="008A6C5C">
              <w:rPr>
                <w:rFonts w:ascii="Times New Roman" w:hAnsi="Times New Roman" w:cs="Times New Roman"/>
                <w:sz w:val="28"/>
                <w:szCs w:val="28"/>
                <w:lang w:val="ru-RU" w:eastAsia="en-US"/>
              </w:rPr>
              <w:t>смеха и улыбки к нам</w:t>
            </w:r>
            <w:r w:rsidRPr="008A6C5C">
              <w:rPr>
                <w:rFonts w:ascii="Times New Roman" w:hAnsi="Times New Roman" w:cs="Times New Roman"/>
                <w:spacing w:val="1"/>
                <w:sz w:val="28"/>
                <w:szCs w:val="28"/>
                <w:lang w:val="ru-RU" w:eastAsia="en-US"/>
              </w:rPr>
              <w:t xml:space="preserve"> </w:t>
            </w:r>
            <w:r w:rsidRPr="008A6C5C">
              <w:rPr>
                <w:rFonts w:ascii="Times New Roman" w:hAnsi="Times New Roman" w:cs="Times New Roman"/>
                <w:sz w:val="28"/>
                <w:szCs w:val="28"/>
                <w:lang w:val="ru-RU" w:eastAsia="en-US"/>
              </w:rPr>
              <w:t>пришёл</w:t>
            </w:r>
            <w:r w:rsidRPr="008A6C5C">
              <w:rPr>
                <w:rFonts w:ascii="Times New Roman" w:hAnsi="Times New Roman" w:cs="Times New Roman"/>
                <w:spacing w:val="-2"/>
                <w:sz w:val="28"/>
                <w:szCs w:val="28"/>
                <w:lang w:val="ru-RU" w:eastAsia="en-US"/>
              </w:rPr>
              <w:t xml:space="preserve"> </w:t>
            </w:r>
            <w:r w:rsidRPr="008A6C5C">
              <w:rPr>
                <w:rFonts w:ascii="Times New Roman" w:hAnsi="Times New Roman" w:cs="Times New Roman"/>
                <w:sz w:val="28"/>
                <w:szCs w:val="28"/>
                <w:lang w:val="ru-RU" w:eastAsia="en-US"/>
              </w:rPr>
              <w:t>весной»</w:t>
            </w:r>
          </w:p>
        </w:tc>
        <w:tc>
          <w:tcPr>
            <w:tcW w:w="1984" w:type="dxa"/>
            <w:tcBorders>
              <w:top w:val="single" w:sz="4" w:space="0" w:color="auto"/>
              <w:left w:val="single" w:sz="4" w:space="0" w:color="auto"/>
              <w:bottom w:val="single" w:sz="4" w:space="0" w:color="auto"/>
              <w:right w:val="single" w:sz="4" w:space="0" w:color="auto"/>
            </w:tcBorders>
          </w:tcPr>
          <w:p w14:paraId="36ACF529" w14:textId="77777777" w:rsidR="006A3EAD" w:rsidRDefault="006A3EAD" w:rsidP="006A3EAD">
            <w:pPr>
              <w:suppressAutoHyphens w:val="0"/>
              <w:spacing w:before="32"/>
              <w:ind w:left="2" w:right="84"/>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Воспитанники </w:t>
            </w:r>
          </w:p>
          <w:p w14:paraId="24460608" w14:textId="77777777" w:rsidR="006A3EAD" w:rsidRDefault="006A3EAD" w:rsidP="006A3EAD">
            <w:pPr>
              <w:suppressAutoHyphens w:val="0"/>
              <w:spacing w:before="32"/>
              <w:ind w:left="2" w:right="84"/>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разновозра</w:t>
            </w:r>
            <w:proofErr w:type="spellEnd"/>
            <w:r>
              <w:rPr>
                <w:rFonts w:ascii="Times New Roman" w:hAnsi="Times New Roman" w:cs="Times New Roman"/>
                <w:sz w:val="28"/>
                <w:szCs w:val="28"/>
                <w:lang w:val="ru-RU" w:eastAsia="en-US"/>
              </w:rPr>
              <w:t>-</w:t>
            </w:r>
          </w:p>
          <w:p w14:paraId="4B169F5E" w14:textId="2D62161B" w:rsidR="00A64BF7" w:rsidRPr="008A6C5C" w:rsidRDefault="006A3EAD" w:rsidP="006A3EAD">
            <w:pPr>
              <w:suppressAutoHyphens w:val="0"/>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стной</w:t>
            </w:r>
            <w:proofErr w:type="spellEnd"/>
            <w:r>
              <w:rPr>
                <w:rFonts w:ascii="Times New Roman" w:hAnsi="Times New Roman" w:cs="Times New Roman"/>
                <w:sz w:val="28"/>
                <w:szCs w:val="28"/>
                <w:lang w:val="ru-RU" w:eastAsia="en-US"/>
              </w:rPr>
              <w:t xml:space="preserve"> группы</w:t>
            </w:r>
          </w:p>
        </w:tc>
        <w:tc>
          <w:tcPr>
            <w:tcW w:w="1701" w:type="dxa"/>
            <w:tcBorders>
              <w:top w:val="single" w:sz="4" w:space="0" w:color="auto"/>
              <w:left w:val="single" w:sz="4" w:space="0" w:color="auto"/>
              <w:bottom w:val="single" w:sz="4" w:space="0" w:color="auto"/>
              <w:right w:val="single" w:sz="4" w:space="0" w:color="auto"/>
            </w:tcBorders>
          </w:tcPr>
          <w:p w14:paraId="3DECAFB1" w14:textId="77777777" w:rsidR="00A64BF7" w:rsidRPr="008A6C5C" w:rsidRDefault="00A64BF7" w:rsidP="00061CEF">
            <w:pPr>
              <w:suppressAutoHyphens w:val="0"/>
              <w:rPr>
                <w:rFonts w:ascii="Times New Roman" w:hAnsi="Times New Roman" w:cs="Times New Roman"/>
                <w:b/>
                <w:sz w:val="28"/>
                <w:szCs w:val="28"/>
                <w:lang w:val="ru-RU" w:eastAsia="en-US"/>
              </w:rPr>
            </w:pPr>
          </w:p>
          <w:p w14:paraId="3C1CEB46" w14:textId="77777777" w:rsidR="00A64BF7" w:rsidRPr="008A6C5C" w:rsidRDefault="00A64BF7" w:rsidP="00061CEF">
            <w:pPr>
              <w:suppressAutoHyphens w:val="0"/>
              <w:rPr>
                <w:rFonts w:ascii="Times New Roman" w:hAnsi="Times New Roman" w:cs="Times New Roman"/>
                <w:b/>
                <w:sz w:val="28"/>
                <w:szCs w:val="28"/>
                <w:lang w:val="ru-RU" w:eastAsia="en-US"/>
              </w:rPr>
            </w:pPr>
          </w:p>
          <w:p w14:paraId="3C7AAB54" w14:textId="77777777" w:rsidR="00A64BF7" w:rsidRPr="008A6C5C" w:rsidRDefault="00A64BF7" w:rsidP="00061CEF">
            <w:pPr>
              <w:suppressAutoHyphens w:val="0"/>
              <w:rPr>
                <w:rFonts w:ascii="Times New Roman" w:hAnsi="Times New Roman" w:cs="Times New Roman"/>
                <w:b/>
                <w:sz w:val="28"/>
                <w:szCs w:val="28"/>
                <w:lang w:val="ru-RU" w:eastAsia="en-US"/>
              </w:rPr>
            </w:pPr>
          </w:p>
          <w:p w14:paraId="490B999F" w14:textId="77777777" w:rsidR="00A64BF7" w:rsidRPr="008A6C5C" w:rsidRDefault="00A64BF7" w:rsidP="00061CEF">
            <w:pPr>
              <w:suppressAutoHyphens w:val="0"/>
              <w:rPr>
                <w:rFonts w:ascii="Times New Roman" w:hAnsi="Times New Roman" w:cs="Times New Roman"/>
                <w:b/>
                <w:sz w:val="28"/>
                <w:szCs w:val="28"/>
                <w:lang w:val="ru-RU" w:eastAsia="en-US"/>
              </w:rPr>
            </w:pPr>
          </w:p>
          <w:p w14:paraId="5D113603" w14:textId="77777777" w:rsidR="00A64BF7" w:rsidRPr="008A6C5C" w:rsidRDefault="00A64BF7" w:rsidP="00061CEF">
            <w:pPr>
              <w:suppressAutoHyphens w:val="0"/>
              <w:spacing w:before="10"/>
              <w:rPr>
                <w:rFonts w:ascii="Times New Roman" w:hAnsi="Times New Roman" w:cs="Times New Roman"/>
                <w:b/>
                <w:sz w:val="28"/>
                <w:szCs w:val="28"/>
                <w:lang w:val="ru-RU" w:eastAsia="en-US"/>
              </w:rPr>
            </w:pPr>
          </w:p>
          <w:p w14:paraId="7851F557" w14:textId="77777777" w:rsidR="00A64BF7" w:rsidRPr="008A6C5C" w:rsidRDefault="00A64BF7" w:rsidP="00061CEF">
            <w:pPr>
              <w:suppressAutoHyphens w:val="0"/>
              <w:ind w:left="315"/>
              <w:rPr>
                <w:rFonts w:ascii="Times New Roman" w:hAnsi="Times New Roman" w:cs="Times New Roman"/>
                <w:sz w:val="28"/>
                <w:szCs w:val="28"/>
                <w:lang w:eastAsia="en-US"/>
              </w:rPr>
            </w:pPr>
            <w:proofErr w:type="spellStart"/>
            <w:r w:rsidRPr="008A6C5C">
              <w:rPr>
                <w:rFonts w:ascii="Times New Roman" w:hAnsi="Times New Roman" w:cs="Times New Roman"/>
                <w:sz w:val="28"/>
                <w:szCs w:val="28"/>
                <w:lang w:eastAsia="en-US"/>
              </w:rPr>
              <w:t>Апрель</w:t>
            </w:r>
            <w:proofErr w:type="spellEnd"/>
          </w:p>
        </w:tc>
        <w:tc>
          <w:tcPr>
            <w:tcW w:w="1843" w:type="dxa"/>
            <w:tcBorders>
              <w:top w:val="single" w:sz="4" w:space="0" w:color="auto"/>
              <w:left w:val="single" w:sz="4" w:space="0" w:color="auto"/>
              <w:bottom w:val="single" w:sz="4" w:space="0" w:color="auto"/>
              <w:right w:val="single" w:sz="4" w:space="0" w:color="auto"/>
            </w:tcBorders>
          </w:tcPr>
          <w:p w14:paraId="7B3E0C27" w14:textId="02471A21" w:rsidR="00A64BF7" w:rsidRPr="00C111BD" w:rsidRDefault="00C111BD" w:rsidP="00061CEF">
            <w:pPr>
              <w:suppressAutoHyphens w:val="0"/>
              <w:ind w:left="1"/>
              <w:rPr>
                <w:rFonts w:ascii="Times New Roman" w:hAnsi="Times New Roman" w:cs="Times New Roman"/>
                <w:sz w:val="28"/>
                <w:szCs w:val="28"/>
                <w:lang w:val="ru-RU" w:eastAsia="en-US"/>
              </w:rPr>
            </w:pPr>
            <w:proofErr w:type="spellStart"/>
            <w:r>
              <w:rPr>
                <w:rFonts w:ascii="Times New Roman" w:hAnsi="Times New Roman" w:cs="Times New Roman"/>
                <w:sz w:val="28"/>
                <w:szCs w:val="28"/>
                <w:lang w:eastAsia="en-US"/>
              </w:rPr>
              <w:t>Воспитател</w:t>
            </w:r>
            <w:proofErr w:type="spellEnd"/>
            <w:r>
              <w:rPr>
                <w:rFonts w:ascii="Times New Roman" w:hAnsi="Times New Roman" w:cs="Times New Roman"/>
                <w:sz w:val="28"/>
                <w:szCs w:val="28"/>
                <w:lang w:val="ru-RU" w:eastAsia="en-US"/>
              </w:rPr>
              <w:t>ь</w:t>
            </w:r>
          </w:p>
        </w:tc>
      </w:tr>
    </w:tbl>
    <w:p w14:paraId="43ED2E61" w14:textId="77777777" w:rsidR="00A64BF7" w:rsidRPr="008A6C5C" w:rsidRDefault="001F7BB5" w:rsidP="00A64BF7">
      <w:pPr>
        <w:suppressAutoHyphens w:val="0"/>
        <w:autoSpaceDN w:val="0"/>
        <w:rPr>
          <w:rFonts w:ascii="Times New Roman" w:hAnsi="Times New Roman" w:cs="Times New Roman"/>
          <w:sz w:val="2"/>
          <w:szCs w:val="2"/>
          <w:lang w:eastAsia="en-US"/>
        </w:rPr>
      </w:pPr>
      <w:r>
        <w:rPr>
          <w:rFonts w:ascii="Times New Roman" w:hAnsi="Times New Roman" w:cs="Times New Roman"/>
          <w:sz w:val="22"/>
          <w:szCs w:val="22"/>
          <w:lang w:eastAsia="en-US"/>
        </w:rPr>
        <w:pict w14:anchorId="3B723117">
          <v:shape id="docshape34" o:spid="_x0000_s1027" style="position:absolute;margin-left:85.05pt;margin-top:56.6pt;width:383.75pt;height:1.6pt;z-index:251658240;mso-position-horizontal-relative:page;mso-position-vertical-relative:page" coordorigin="1701,1132" coordsize="7675,32" o:spt="100" adj="0,,0" path="m2409,1132r-696,l1701,1132r,12l1701,1164r12,l1713,1144r696,l2409,1132xm7962,1132r-11,l7950,1132r-2536,l5402,1132r-2981,l2421,1144r2981,l5414,1144r2536,l7951,1144r11,l7962,1132xm9375,1132r-12,l9363,1132r-1400,l7963,1144r1400,l9363,1144r12,l9375,1132xe" fillcolor="#efefef" stroked="f">
            <v:stroke joinstyle="round"/>
            <v:formulas/>
            <v:path arrowok="t" o:connecttype="segments"/>
            <w10:wrap anchorx="page" anchory="page"/>
          </v:shape>
        </w:pict>
      </w:r>
    </w:p>
    <w:tbl>
      <w:tblPr>
        <w:tblStyle w:val="TableNormal"/>
        <w:tblW w:w="0" w:type="auto"/>
        <w:tblInd w:w="147"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709"/>
        <w:gridCol w:w="3402"/>
        <w:gridCol w:w="1984"/>
        <w:gridCol w:w="1701"/>
        <w:gridCol w:w="1834"/>
      </w:tblGrid>
      <w:tr w:rsidR="00A64BF7" w:rsidRPr="008A6C5C" w14:paraId="199E9A60" w14:textId="77777777" w:rsidTr="00BB0EA0">
        <w:trPr>
          <w:trHeight w:val="2467"/>
        </w:trPr>
        <w:tc>
          <w:tcPr>
            <w:tcW w:w="709" w:type="dxa"/>
            <w:tcBorders>
              <w:top w:val="single" w:sz="4" w:space="0" w:color="auto"/>
              <w:left w:val="single" w:sz="4" w:space="0" w:color="auto"/>
              <w:bottom w:val="single" w:sz="4" w:space="0" w:color="auto"/>
              <w:right w:val="single" w:sz="4" w:space="0" w:color="auto"/>
            </w:tcBorders>
          </w:tcPr>
          <w:p w14:paraId="7D19170D" w14:textId="77777777" w:rsidR="00A64BF7" w:rsidRPr="008A6C5C" w:rsidRDefault="00A64BF7" w:rsidP="00061CEF">
            <w:pPr>
              <w:suppressAutoHyphens w:val="0"/>
              <w:rPr>
                <w:rFonts w:ascii="Times New Roman" w:hAnsi="Times New Roman" w:cs="Times New Roman"/>
                <w:b/>
                <w:sz w:val="28"/>
                <w:szCs w:val="28"/>
                <w:lang w:eastAsia="en-US"/>
              </w:rPr>
            </w:pPr>
          </w:p>
          <w:p w14:paraId="4696496E" w14:textId="77777777" w:rsidR="00A64BF7" w:rsidRPr="008A6C5C" w:rsidRDefault="00A64BF7" w:rsidP="00061CEF">
            <w:pPr>
              <w:suppressAutoHyphens w:val="0"/>
              <w:rPr>
                <w:rFonts w:ascii="Times New Roman" w:hAnsi="Times New Roman" w:cs="Times New Roman"/>
                <w:b/>
                <w:sz w:val="28"/>
                <w:szCs w:val="28"/>
                <w:lang w:eastAsia="en-US"/>
              </w:rPr>
            </w:pPr>
          </w:p>
          <w:p w14:paraId="0E8BD69B" w14:textId="77777777" w:rsidR="00A64BF7" w:rsidRPr="008A6C5C" w:rsidRDefault="00A64BF7" w:rsidP="00061CEF">
            <w:pPr>
              <w:suppressAutoHyphens w:val="0"/>
              <w:rPr>
                <w:rFonts w:ascii="Times New Roman" w:hAnsi="Times New Roman" w:cs="Times New Roman"/>
                <w:b/>
                <w:sz w:val="28"/>
                <w:szCs w:val="28"/>
                <w:lang w:eastAsia="en-US"/>
              </w:rPr>
            </w:pPr>
          </w:p>
          <w:p w14:paraId="25B4C364" w14:textId="77777777" w:rsidR="00A64BF7" w:rsidRPr="008A6C5C" w:rsidRDefault="00A64BF7" w:rsidP="00061CEF">
            <w:pPr>
              <w:suppressAutoHyphens w:val="0"/>
              <w:spacing w:before="169"/>
              <w:ind w:left="1"/>
              <w:rPr>
                <w:rFonts w:ascii="Times New Roman" w:hAnsi="Times New Roman" w:cs="Times New Roman"/>
                <w:sz w:val="28"/>
                <w:szCs w:val="28"/>
                <w:lang w:eastAsia="en-US"/>
              </w:rPr>
            </w:pPr>
            <w:r w:rsidRPr="008A6C5C">
              <w:rPr>
                <w:rFonts w:ascii="Times New Roman" w:hAnsi="Times New Roman" w:cs="Times New Roman"/>
                <w:sz w:val="28"/>
                <w:szCs w:val="28"/>
                <w:lang w:eastAsia="en-US"/>
              </w:rPr>
              <w:t>9.</w:t>
            </w:r>
          </w:p>
        </w:tc>
        <w:tc>
          <w:tcPr>
            <w:tcW w:w="3402" w:type="dxa"/>
            <w:tcBorders>
              <w:top w:val="single" w:sz="4" w:space="0" w:color="auto"/>
              <w:left w:val="single" w:sz="4" w:space="0" w:color="auto"/>
              <w:bottom w:val="single" w:sz="4" w:space="0" w:color="auto"/>
              <w:right w:val="single" w:sz="4" w:space="0" w:color="auto"/>
            </w:tcBorders>
          </w:tcPr>
          <w:p w14:paraId="22B886F5" w14:textId="77777777" w:rsidR="00A64BF7" w:rsidRPr="008A6C5C" w:rsidRDefault="00A64BF7" w:rsidP="00061CEF">
            <w:pPr>
              <w:suppressAutoHyphens w:val="0"/>
              <w:spacing w:before="213"/>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Выпускной</w:t>
            </w:r>
            <w:r w:rsidRPr="008A6C5C">
              <w:rPr>
                <w:rFonts w:ascii="Times New Roman" w:hAnsi="Times New Roman" w:cs="Times New Roman"/>
                <w:spacing w:val="-2"/>
                <w:sz w:val="28"/>
                <w:szCs w:val="28"/>
                <w:lang w:val="ru-RU" w:eastAsia="en-US"/>
              </w:rPr>
              <w:t xml:space="preserve"> </w:t>
            </w:r>
            <w:r w:rsidRPr="008A6C5C">
              <w:rPr>
                <w:rFonts w:ascii="Times New Roman" w:hAnsi="Times New Roman" w:cs="Times New Roman"/>
                <w:sz w:val="28"/>
                <w:szCs w:val="28"/>
                <w:lang w:val="ru-RU" w:eastAsia="en-US"/>
              </w:rPr>
              <w:t>бал</w:t>
            </w:r>
            <w:r w:rsidRPr="008A6C5C">
              <w:rPr>
                <w:rFonts w:ascii="Times New Roman" w:hAnsi="Times New Roman" w:cs="Times New Roman"/>
                <w:spacing w:val="3"/>
                <w:sz w:val="28"/>
                <w:szCs w:val="28"/>
                <w:lang w:val="ru-RU" w:eastAsia="en-US"/>
              </w:rPr>
              <w:t xml:space="preserve"> </w:t>
            </w:r>
            <w:r w:rsidRPr="008A6C5C">
              <w:rPr>
                <w:rFonts w:ascii="Times New Roman" w:hAnsi="Times New Roman" w:cs="Times New Roman"/>
                <w:sz w:val="28"/>
                <w:szCs w:val="28"/>
                <w:lang w:val="ru-RU" w:eastAsia="en-US"/>
              </w:rPr>
              <w:t>«Мы</w:t>
            </w:r>
            <w:r w:rsidRPr="008A6C5C">
              <w:rPr>
                <w:rFonts w:ascii="Times New Roman" w:hAnsi="Times New Roman" w:cs="Times New Roman"/>
                <w:spacing w:val="1"/>
                <w:sz w:val="28"/>
                <w:szCs w:val="28"/>
                <w:lang w:val="ru-RU" w:eastAsia="en-US"/>
              </w:rPr>
              <w:t xml:space="preserve"> </w:t>
            </w:r>
            <w:r w:rsidRPr="008A6C5C">
              <w:rPr>
                <w:rFonts w:ascii="Times New Roman" w:hAnsi="Times New Roman" w:cs="Times New Roman"/>
                <w:sz w:val="28"/>
                <w:szCs w:val="28"/>
                <w:lang w:val="ru-RU" w:eastAsia="en-US"/>
              </w:rPr>
              <w:t>говорим</w:t>
            </w:r>
            <w:r w:rsidRPr="008A6C5C">
              <w:rPr>
                <w:rFonts w:ascii="Times New Roman" w:hAnsi="Times New Roman" w:cs="Times New Roman"/>
                <w:spacing w:val="-5"/>
                <w:sz w:val="28"/>
                <w:szCs w:val="28"/>
                <w:lang w:val="ru-RU" w:eastAsia="en-US"/>
              </w:rPr>
              <w:t xml:space="preserve"> </w:t>
            </w:r>
            <w:r w:rsidRPr="008A6C5C">
              <w:rPr>
                <w:rFonts w:ascii="Times New Roman" w:hAnsi="Times New Roman" w:cs="Times New Roman"/>
                <w:sz w:val="28"/>
                <w:szCs w:val="28"/>
                <w:lang w:val="ru-RU" w:eastAsia="en-US"/>
              </w:rPr>
              <w:t>вам</w:t>
            </w:r>
            <w:r w:rsidRPr="008A6C5C">
              <w:rPr>
                <w:rFonts w:ascii="Times New Roman" w:hAnsi="Times New Roman" w:cs="Times New Roman"/>
                <w:spacing w:val="-4"/>
                <w:sz w:val="28"/>
                <w:szCs w:val="28"/>
                <w:lang w:val="ru-RU" w:eastAsia="en-US"/>
              </w:rPr>
              <w:t xml:space="preserve"> </w:t>
            </w:r>
            <w:r w:rsidRPr="008A6C5C">
              <w:rPr>
                <w:rFonts w:ascii="Times New Roman" w:hAnsi="Times New Roman" w:cs="Times New Roman"/>
                <w:sz w:val="28"/>
                <w:szCs w:val="28"/>
                <w:lang w:val="ru-RU" w:eastAsia="en-US"/>
              </w:rPr>
              <w:t>до</w:t>
            </w:r>
            <w:r w:rsidRPr="008A6C5C">
              <w:rPr>
                <w:rFonts w:ascii="Times New Roman" w:hAnsi="Times New Roman" w:cs="Times New Roman"/>
                <w:spacing w:val="-4"/>
                <w:sz w:val="28"/>
                <w:szCs w:val="28"/>
                <w:lang w:val="ru-RU" w:eastAsia="en-US"/>
              </w:rPr>
              <w:t xml:space="preserve"> </w:t>
            </w:r>
            <w:r w:rsidRPr="008A6C5C">
              <w:rPr>
                <w:rFonts w:ascii="Times New Roman" w:hAnsi="Times New Roman" w:cs="Times New Roman"/>
                <w:sz w:val="28"/>
                <w:szCs w:val="28"/>
                <w:lang w:val="ru-RU" w:eastAsia="en-US"/>
              </w:rPr>
              <w:t>свидания»</w:t>
            </w:r>
          </w:p>
          <w:p w14:paraId="1C1E1E40" w14:textId="77777777" w:rsidR="00A64BF7" w:rsidRPr="008A6C5C" w:rsidRDefault="00A64BF7" w:rsidP="00061CEF">
            <w:pPr>
              <w:suppressAutoHyphens w:val="0"/>
              <w:spacing w:before="83"/>
              <w:ind w:left="2"/>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Фестиваль</w:t>
            </w:r>
            <w:r w:rsidRPr="008A6C5C">
              <w:rPr>
                <w:rFonts w:ascii="Times New Roman" w:hAnsi="Times New Roman" w:cs="Times New Roman"/>
                <w:spacing w:val="-6"/>
                <w:sz w:val="28"/>
                <w:szCs w:val="28"/>
                <w:lang w:val="ru-RU" w:eastAsia="en-US"/>
              </w:rPr>
              <w:t xml:space="preserve"> </w:t>
            </w:r>
            <w:r w:rsidRPr="008A6C5C">
              <w:rPr>
                <w:rFonts w:ascii="Times New Roman" w:hAnsi="Times New Roman" w:cs="Times New Roman"/>
                <w:sz w:val="28"/>
                <w:szCs w:val="28"/>
                <w:lang w:val="ru-RU" w:eastAsia="en-US"/>
              </w:rPr>
              <w:t>военной</w:t>
            </w:r>
            <w:r w:rsidRPr="008A6C5C">
              <w:rPr>
                <w:rFonts w:ascii="Times New Roman" w:hAnsi="Times New Roman" w:cs="Times New Roman"/>
                <w:spacing w:val="-3"/>
                <w:sz w:val="28"/>
                <w:szCs w:val="28"/>
                <w:lang w:val="ru-RU" w:eastAsia="en-US"/>
              </w:rPr>
              <w:t xml:space="preserve"> </w:t>
            </w:r>
            <w:r w:rsidRPr="008A6C5C">
              <w:rPr>
                <w:rFonts w:ascii="Times New Roman" w:hAnsi="Times New Roman" w:cs="Times New Roman"/>
                <w:sz w:val="28"/>
                <w:szCs w:val="28"/>
                <w:lang w:val="ru-RU" w:eastAsia="en-US"/>
              </w:rPr>
              <w:t>песни</w:t>
            </w:r>
          </w:p>
          <w:p w14:paraId="4A7B4E66" w14:textId="77777777" w:rsidR="00A64BF7" w:rsidRPr="008A6C5C" w:rsidRDefault="00A64BF7" w:rsidP="00061CEF">
            <w:pPr>
              <w:suppressAutoHyphens w:val="0"/>
              <w:spacing w:before="36" w:line="268" w:lineRule="auto"/>
              <w:ind w:left="2" w:right="404"/>
              <w:rPr>
                <w:rFonts w:ascii="Times New Roman" w:hAnsi="Times New Roman" w:cs="Times New Roman"/>
                <w:sz w:val="28"/>
                <w:szCs w:val="28"/>
                <w:lang w:val="ru-RU" w:eastAsia="en-US"/>
              </w:rPr>
            </w:pPr>
            <w:r w:rsidRPr="008A6C5C">
              <w:rPr>
                <w:rFonts w:ascii="Times New Roman" w:hAnsi="Times New Roman" w:cs="Times New Roman"/>
                <w:sz w:val="28"/>
                <w:szCs w:val="28"/>
                <w:lang w:val="ru-RU" w:eastAsia="en-US"/>
              </w:rPr>
              <w:t>«Пришла</w:t>
            </w:r>
            <w:r w:rsidRPr="008A6C5C">
              <w:rPr>
                <w:rFonts w:ascii="Times New Roman" w:hAnsi="Times New Roman" w:cs="Times New Roman"/>
                <w:spacing w:val="-5"/>
                <w:sz w:val="28"/>
                <w:szCs w:val="28"/>
                <w:lang w:val="ru-RU" w:eastAsia="en-US"/>
              </w:rPr>
              <w:t xml:space="preserve"> </w:t>
            </w:r>
            <w:r w:rsidRPr="008A6C5C">
              <w:rPr>
                <w:rFonts w:ascii="Times New Roman" w:hAnsi="Times New Roman" w:cs="Times New Roman"/>
                <w:sz w:val="28"/>
                <w:szCs w:val="28"/>
                <w:lang w:val="ru-RU" w:eastAsia="en-US"/>
              </w:rPr>
              <w:t>Весна,</w:t>
            </w:r>
            <w:r w:rsidRPr="008A6C5C">
              <w:rPr>
                <w:rFonts w:ascii="Times New Roman" w:hAnsi="Times New Roman" w:cs="Times New Roman"/>
                <w:spacing w:val="-6"/>
                <w:sz w:val="28"/>
                <w:szCs w:val="28"/>
                <w:lang w:val="ru-RU" w:eastAsia="en-US"/>
              </w:rPr>
              <w:t xml:space="preserve"> </w:t>
            </w:r>
            <w:r w:rsidRPr="008A6C5C">
              <w:rPr>
                <w:rFonts w:ascii="Times New Roman" w:hAnsi="Times New Roman" w:cs="Times New Roman"/>
                <w:sz w:val="28"/>
                <w:szCs w:val="28"/>
                <w:lang w:val="ru-RU" w:eastAsia="en-US"/>
              </w:rPr>
              <w:t>пришла</w:t>
            </w:r>
            <w:r w:rsidRPr="008A6C5C">
              <w:rPr>
                <w:rFonts w:ascii="Times New Roman" w:hAnsi="Times New Roman" w:cs="Times New Roman"/>
                <w:spacing w:val="-57"/>
                <w:sz w:val="28"/>
                <w:szCs w:val="28"/>
                <w:lang w:val="ru-RU" w:eastAsia="en-US"/>
              </w:rPr>
              <w:t xml:space="preserve"> </w:t>
            </w:r>
            <w:r w:rsidRPr="008A6C5C">
              <w:rPr>
                <w:rFonts w:ascii="Times New Roman" w:hAnsi="Times New Roman" w:cs="Times New Roman"/>
                <w:sz w:val="28"/>
                <w:szCs w:val="28"/>
                <w:lang w:val="ru-RU" w:eastAsia="en-US"/>
              </w:rPr>
              <w:t>Победа»</w:t>
            </w:r>
          </w:p>
        </w:tc>
        <w:tc>
          <w:tcPr>
            <w:tcW w:w="1984" w:type="dxa"/>
            <w:tcBorders>
              <w:top w:val="single" w:sz="4" w:space="0" w:color="auto"/>
              <w:left w:val="single" w:sz="4" w:space="0" w:color="auto"/>
              <w:bottom w:val="single" w:sz="4" w:space="0" w:color="auto"/>
              <w:right w:val="single" w:sz="4" w:space="0" w:color="auto"/>
            </w:tcBorders>
          </w:tcPr>
          <w:p w14:paraId="3953CECA" w14:textId="77777777" w:rsidR="006A3EAD" w:rsidRDefault="006A3EAD" w:rsidP="006A3EAD">
            <w:pPr>
              <w:suppressAutoHyphens w:val="0"/>
              <w:spacing w:before="32"/>
              <w:ind w:left="2" w:right="84"/>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Воспитанники </w:t>
            </w:r>
          </w:p>
          <w:p w14:paraId="5F30E928" w14:textId="77777777" w:rsidR="006A3EAD" w:rsidRDefault="006A3EAD" w:rsidP="006A3EAD">
            <w:pPr>
              <w:suppressAutoHyphens w:val="0"/>
              <w:spacing w:before="32"/>
              <w:ind w:left="2" w:right="84"/>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разновозра</w:t>
            </w:r>
            <w:proofErr w:type="spellEnd"/>
            <w:r>
              <w:rPr>
                <w:rFonts w:ascii="Times New Roman" w:hAnsi="Times New Roman" w:cs="Times New Roman"/>
                <w:sz w:val="28"/>
                <w:szCs w:val="28"/>
                <w:lang w:val="ru-RU" w:eastAsia="en-US"/>
              </w:rPr>
              <w:t>-</w:t>
            </w:r>
          </w:p>
          <w:p w14:paraId="5538ED9D" w14:textId="726D9233" w:rsidR="00A64BF7" w:rsidRPr="008A6C5C" w:rsidRDefault="006A3EAD" w:rsidP="006A3EAD">
            <w:pPr>
              <w:suppressAutoHyphens w:val="0"/>
              <w:spacing w:before="21"/>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стной</w:t>
            </w:r>
            <w:proofErr w:type="spellEnd"/>
            <w:r>
              <w:rPr>
                <w:rFonts w:ascii="Times New Roman" w:hAnsi="Times New Roman" w:cs="Times New Roman"/>
                <w:sz w:val="28"/>
                <w:szCs w:val="28"/>
                <w:lang w:val="ru-RU" w:eastAsia="en-US"/>
              </w:rPr>
              <w:t xml:space="preserve"> группы</w:t>
            </w:r>
          </w:p>
          <w:p w14:paraId="04008F9B" w14:textId="77777777" w:rsidR="00A64BF7" w:rsidRPr="008A6C5C" w:rsidRDefault="00A64BF7" w:rsidP="00061CEF">
            <w:pPr>
              <w:suppressAutoHyphens w:val="0"/>
              <w:rPr>
                <w:rFonts w:ascii="Times New Roman" w:hAnsi="Times New Roman" w:cs="Times New Roman"/>
                <w:b/>
                <w:sz w:val="28"/>
                <w:szCs w:val="28"/>
                <w:lang w:val="ru-RU" w:eastAsia="en-US"/>
              </w:rPr>
            </w:pPr>
          </w:p>
          <w:p w14:paraId="2491F28B" w14:textId="77777777" w:rsidR="00A64BF7" w:rsidRPr="008A6C5C" w:rsidRDefault="00A64BF7" w:rsidP="00061CEF">
            <w:pPr>
              <w:suppressAutoHyphens w:val="0"/>
              <w:spacing w:before="32"/>
              <w:ind w:left="2"/>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0E12920B" w14:textId="77777777" w:rsidR="00A64BF7" w:rsidRPr="008A6C5C" w:rsidRDefault="00A64BF7" w:rsidP="00061CEF">
            <w:pPr>
              <w:suppressAutoHyphens w:val="0"/>
              <w:rPr>
                <w:rFonts w:ascii="Times New Roman" w:hAnsi="Times New Roman" w:cs="Times New Roman"/>
                <w:b/>
                <w:sz w:val="28"/>
                <w:szCs w:val="28"/>
                <w:lang w:val="ru-RU" w:eastAsia="en-US"/>
              </w:rPr>
            </w:pPr>
          </w:p>
          <w:p w14:paraId="797977C6" w14:textId="77777777" w:rsidR="00A64BF7" w:rsidRPr="008A6C5C" w:rsidRDefault="00A64BF7" w:rsidP="00061CEF">
            <w:pPr>
              <w:suppressAutoHyphens w:val="0"/>
              <w:rPr>
                <w:rFonts w:ascii="Times New Roman" w:hAnsi="Times New Roman" w:cs="Times New Roman"/>
                <w:b/>
                <w:sz w:val="28"/>
                <w:szCs w:val="28"/>
                <w:lang w:val="ru-RU" w:eastAsia="en-US"/>
              </w:rPr>
            </w:pPr>
          </w:p>
          <w:p w14:paraId="43F4E795" w14:textId="77777777" w:rsidR="00A64BF7" w:rsidRPr="008A6C5C" w:rsidRDefault="00A64BF7" w:rsidP="00061CEF">
            <w:pPr>
              <w:suppressAutoHyphens w:val="0"/>
              <w:rPr>
                <w:rFonts w:ascii="Times New Roman" w:hAnsi="Times New Roman" w:cs="Times New Roman"/>
                <w:b/>
                <w:sz w:val="28"/>
                <w:szCs w:val="28"/>
                <w:lang w:val="ru-RU" w:eastAsia="en-US"/>
              </w:rPr>
            </w:pPr>
          </w:p>
          <w:p w14:paraId="25651453" w14:textId="77777777" w:rsidR="00A64BF7" w:rsidRPr="008A6C5C" w:rsidRDefault="00A64BF7" w:rsidP="00061CEF">
            <w:pPr>
              <w:suppressAutoHyphens w:val="0"/>
              <w:spacing w:before="169"/>
              <w:ind w:left="188" w:right="171"/>
              <w:jc w:val="center"/>
              <w:rPr>
                <w:rFonts w:ascii="Times New Roman" w:hAnsi="Times New Roman" w:cs="Times New Roman"/>
                <w:sz w:val="28"/>
                <w:szCs w:val="28"/>
                <w:lang w:eastAsia="en-US"/>
              </w:rPr>
            </w:pPr>
            <w:proofErr w:type="spellStart"/>
            <w:r w:rsidRPr="008A6C5C">
              <w:rPr>
                <w:rFonts w:ascii="Times New Roman" w:hAnsi="Times New Roman" w:cs="Times New Roman"/>
                <w:sz w:val="28"/>
                <w:szCs w:val="28"/>
                <w:lang w:eastAsia="en-US"/>
              </w:rPr>
              <w:t>Май</w:t>
            </w:r>
            <w:proofErr w:type="spellEnd"/>
          </w:p>
        </w:tc>
        <w:tc>
          <w:tcPr>
            <w:tcW w:w="1834" w:type="dxa"/>
            <w:tcBorders>
              <w:top w:val="single" w:sz="4" w:space="0" w:color="auto"/>
              <w:left w:val="single" w:sz="4" w:space="0" w:color="auto"/>
              <w:bottom w:val="single" w:sz="4" w:space="0" w:color="auto"/>
              <w:right w:val="single" w:sz="4" w:space="0" w:color="auto"/>
            </w:tcBorders>
          </w:tcPr>
          <w:p w14:paraId="31C97BC9" w14:textId="6A16B12B" w:rsidR="00A64BF7" w:rsidRPr="00C111BD" w:rsidRDefault="00C111BD" w:rsidP="00061CEF">
            <w:pPr>
              <w:suppressAutoHyphens w:val="0"/>
              <w:spacing w:line="257" w:lineRule="exact"/>
              <w:ind w:left="1"/>
              <w:rPr>
                <w:rFonts w:ascii="Times New Roman" w:hAnsi="Times New Roman" w:cs="Times New Roman"/>
                <w:sz w:val="28"/>
                <w:szCs w:val="28"/>
                <w:lang w:val="ru-RU" w:eastAsia="en-US"/>
              </w:rPr>
            </w:pPr>
            <w:proofErr w:type="spellStart"/>
            <w:r>
              <w:rPr>
                <w:rFonts w:ascii="Times New Roman" w:hAnsi="Times New Roman" w:cs="Times New Roman"/>
                <w:sz w:val="28"/>
                <w:szCs w:val="28"/>
                <w:lang w:eastAsia="en-US"/>
              </w:rPr>
              <w:t>Воспитател</w:t>
            </w:r>
            <w:proofErr w:type="spellEnd"/>
            <w:r>
              <w:rPr>
                <w:rFonts w:ascii="Times New Roman" w:hAnsi="Times New Roman" w:cs="Times New Roman"/>
                <w:sz w:val="28"/>
                <w:szCs w:val="28"/>
                <w:lang w:val="ru-RU" w:eastAsia="en-US"/>
              </w:rPr>
              <w:t>ь</w:t>
            </w:r>
          </w:p>
        </w:tc>
      </w:tr>
    </w:tbl>
    <w:p w14:paraId="0EC7B833" w14:textId="279381F5" w:rsidR="00A64BF7" w:rsidRPr="00D523AC" w:rsidRDefault="00D523AC" w:rsidP="00A64BF7">
      <w:pPr>
        <w:tabs>
          <w:tab w:val="left" w:pos="3345"/>
        </w:tabs>
        <w:rPr>
          <w:rFonts w:ascii="Times New Roman" w:hAnsi="Times New Roman" w:cs="Times New Roman"/>
          <w:sz w:val="2"/>
          <w:szCs w:val="2"/>
          <w:lang w:val="en-US" w:eastAsia="en-US"/>
        </w:rPr>
        <w:sectPr w:rsidR="00A64BF7" w:rsidRPr="00D523AC">
          <w:type w:val="continuous"/>
          <w:pgSz w:w="11910" w:h="16840"/>
          <w:pgMar w:top="1120" w:right="160" w:bottom="1321" w:left="1160" w:header="0" w:footer="423" w:gutter="0"/>
          <w:cols w:space="720"/>
        </w:sectPr>
      </w:pPr>
      <w:r>
        <w:rPr>
          <w:rFonts w:ascii="Times New Roman" w:hAnsi="Times New Roman" w:cs="Times New Roman"/>
          <w:sz w:val="2"/>
          <w:szCs w:val="2"/>
          <w:lang w:val="en-US" w:eastAsia="en-US"/>
        </w:rPr>
        <w:t xml:space="preserve"> </w:t>
      </w:r>
    </w:p>
    <w:p w14:paraId="3985E51E" w14:textId="77777777" w:rsidR="005B566F" w:rsidRDefault="005B566F" w:rsidP="00893F43">
      <w:pPr>
        <w:widowControl/>
        <w:suppressAutoHyphens w:val="0"/>
        <w:autoSpaceDE/>
        <w:spacing w:after="160" w:line="259" w:lineRule="auto"/>
        <w:jc w:val="center"/>
        <w:rPr>
          <w:rFonts w:ascii="Times New Roman" w:eastAsiaTheme="minorHAnsi" w:hAnsi="Times New Roman" w:cs="Times New Roman"/>
          <w:b/>
          <w:sz w:val="36"/>
          <w:szCs w:val="36"/>
          <w:u w:val="single"/>
          <w:lang w:eastAsia="en-US"/>
        </w:rPr>
      </w:pPr>
    </w:p>
    <w:p w14:paraId="60B3756E" w14:textId="77777777" w:rsidR="005B566F" w:rsidRDefault="005B566F" w:rsidP="00893F43">
      <w:pPr>
        <w:widowControl/>
        <w:suppressAutoHyphens w:val="0"/>
        <w:autoSpaceDE/>
        <w:spacing w:after="160" w:line="259" w:lineRule="auto"/>
        <w:jc w:val="center"/>
        <w:rPr>
          <w:rFonts w:ascii="Times New Roman" w:eastAsiaTheme="minorHAnsi" w:hAnsi="Times New Roman" w:cs="Times New Roman"/>
          <w:b/>
          <w:sz w:val="36"/>
          <w:szCs w:val="36"/>
          <w:u w:val="single"/>
          <w:lang w:eastAsia="en-US"/>
        </w:rPr>
      </w:pPr>
    </w:p>
    <w:p w14:paraId="6BBCF1CD" w14:textId="18773AB4" w:rsidR="0015577F" w:rsidRPr="009F2535" w:rsidRDefault="00F56EC9" w:rsidP="00893F43">
      <w:pPr>
        <w:widowControl/>
        <w:suppressAutoHyphens w:val="0"/>
        <w:autoSpaceDE/>
        <w:spacing w:after="160" w:line="259" w:lineRule="auto"/>
        <w:jc w:val="center"/>
        <w:rPr>
          <w:rFonts w:ascii="Times New Roman" w:eastAsiaTheme="minorHAnsi" w:hAnsi="Times New Roman" w:cs="Times New Roman"/>
          <w:b/>
          <w:sz w:val="32"/>
          <w:szCs w:val="32"/>
          <w:u w:val="single"/>
          <w:lang w:eastAsia="en-US"/>
        </w:rPr>
      </w:pPr>
      <w:r w:rsidRPr="009F2535">
        <w:rPr>
          <w:rFonts w:ascii="Times New Roman" w:eastAsiaTheme="minorHAnsi" w:hAnsi="Times New Roman" w:cs="Times New Roman"/>
          <w:b/>
          <w:sz w:val="32"/>
          <w:szCs w:val="32"/>
          <w:u w:val="single"/>
          <w:lang w:val="en-US" w:eastAsia="en-US"/>
        </w:rPr>
        <w:lastRenderedPageBreak/>
        <w:t>IV</w:t>
      </w:r>
      <w:r w:rsidR="0015577F" w:rsidRPr="009F2535">
        <w:rPr>
          <w:rFonts w:ascii="Times New Roman" w:eastAsiaTheme="minorHAnsi" w:hAnsi="Times New Roman" w:cs="Times New Roman"/>
          <w:b/>
          <w:sz w:val="32"/>
          <w:szCs w:val="32"/>
          <w:u w:val="single"/>
          <w:lang w:eastAsia="en-US"/>
        </w:rPr>
        <w:t xml:space="preserve"> РАЗДЕЛ</w:t>
      </w:r>
    </w:p>
    <w:p w14:paraId="4A9531BE" w14:textId="6AECCA99" w:rsidR="0015577F" w:rsidRPr="009F2535" w:rsidRDefault="008B39B1" w:rsidP="00F172CE">
      <w:pPr>
        <w:widowControl/>
        <w:suppressAutoHyphens w:val="0"/>
        <w:autoSpaceDE/>
        <w:spacing w:after="160" w:line="259" w:lineRule="auto"/>
        <w:jc w:val="center"/>
        <w:rPr>
          <w:rFonts w:ascii="Times New Roman" w:eastAsiaTheme="minorHAnsi" w:hAnsi="Times New Roman" w:cs="Times New Roman"/>
          <w:b/>
          <w:sz w:val="32"/>
          <w:szCs w:val="32"/>
          <w:u w:val="single"/>
          <w:lang w:eastAsia="en-US"/>
        </w:rPr>
      </w:pPr>
      <w:r w:rsidRPr="009F2535">
        <w:rPr>
          <w:rFonts w:ascii="Times New Roman" w:eastAsiaTheme="minorHAnsi" w:hAnsi="Times New Roman" w:cs="Times New Roman"/>
          <w:b/>
          <w:sz w:val="32"/>
          <w:szCs w:val="32"/>
          <w:u w:val="single"/>
          <w:lang w:eastAsia="en-US"/>
        </w:rPr>
        <w:t>Система внутреннего мониторинга</w:t>
      </w:r>
    </w:p>
    <w:p w14:paraId="58A231FE" w14:textId="3296A0D4" w:rsidR="004A2302" w:rsidRPr="00246824" w:rsidRDefault="00893F43" w:rsidP="005073AA">
      <w:pPr>
        <w:widowControl/>
        <w:suppressAutoHyphens w:val="0"/>
        <w:autoSpaceDE/>
        <w:spacing w:after="200" w:line="276" w:lineRule="auto"/>
        <w:rPr>
          <w:rFonts w:ascii="Times New Roman" w:hAnsi="Times New Roman" w:cs="Times New Roman"/>
          <w:b/>
          <w:bCs/>
          <w:sz w:val="28"/>
          <w:szCs w:val="28"/>
          <w:u w:val="single"/>
          <w:lang w:eastAsia="ru-RU"/>
        </w:rPr>
      </w:pPr>
      <w:r w:rsidRPr="00893F43">
        <w:rPr>
          <w:rFonts w:ascii="Times New Roman" w:eastAsia="Calibri" w:hAnsi="Times New Roman" w:cs="Times New Roman"/>
          <w:color w:val="000000"/>
          <w:sz w:val="28"/>
          <w:szCs w:val="28"/>
          <w:lang w:eastAsia="en-US"/>
        </w:rPr>
        <w:t xml:space="preserve">      </w:t>
      </w:r>
      <w:r w:rsidR="00193A9C" w:rsidRPr="00246824">
        <w:rPr>
          <w:rFonts w:ascii="Times New Roman" w:eastAsia="Calibri" w:hAnsi="Times New Roman" w:cs="Times New Roman"/>
          <w:b/>
          <w:color w:val="000000"/>
          <w:sz w:val="28"/>
          <w:szCs w:val="28"/>
          <w:lang w:eastAsia="en-US"/>
        </w:rPr>
        <w:t xml:space="preserve">4.1 </w:t>
      </w:r>
      <w:r w:rsidR="004A2302" w:rsidRPr="00246824">
        <w:rPr>
          <w:rFonts w:ascii="Times New Roman" w:hAnsi="Times New Roman" w:cs="Times New Roman"/>
          <w:b/>
          <w:bCs/>
          <w:sz w:val="28"/>
          <w:szCs w:val="28"/>
          <w:u w:val="single"/>
          <w:lang w:eastAsia="ru-RU"/>
        </w:rPr>
        <w:t>План – график проверки документации воспитателей и</w:t>
      </w:r>
      <w:r w:rsidR="00CD1261" w:rsidRPr="00246824">
        <w:rPr>
          <w:rFonts w:ascii="Times New Roman" w:hAnsi="Times New Roman" w:cs="Times New Roman"/>
          <w:b/>
          <w:bCs/>
          <w:sz w:val="28"/>
          <w:szCs w:val="28"/>
          <w:u w:val="single"/>
          <w:lang w:eastAsia="ru-RU"/>
        </w:rPr>
        <w:t xml:space="preserve"> </w:t>
      </w:r>
      <w:r w:rsidR="004A2302" w:rsidRPr="00246824">
        <w:rPr>
          <w:rFonts w:ascii="Times New Roman" w:hAnsi="Times New Roman" w:cs="Times New Roman"/>
          <w:b/>
          <w:bCs/>
          <w:sz w:val="28"/>
          <w:szCs w:val="28"/>
          <w:u w:val="single"/>
          <w:lang w:eastAsia="ru-RU"/>
        </w:rPr>
        <w:t>специалистов</w:t>
      </w:r>
    </w:p>
    <w:tbl>
      <w:tblPr>
        <w:tblW w:w="0" w:type="auto"/>
        <w:tblInd w:w="-416" w:type="dxa"/>
        <w:tblLayout w:type="fixed"/>
        <w:tblCellMar>
          <w:left w:w="0" w:type="dxa"/>
          <w:right w:w="0" w:type="dxa"/>
        </w:tblCellMar>
        <w:tblLook w:val="04A0" w:firstRow="1" w:lastRow="0" w:firstColumn="1" w:lastColumn="0" w:noHBand="0" w:noVBand="1"/>
      </w:tblPr>
      <w:tblGrid>
        <w:gridCol w:w="5104"/>
        <w:gridCol w:w="2342"/>
        <w:gridCol w:w="2761"/>
      </w:tblGrid>
      <w:tr w:rsidR="005073AA" w:rsidRPr="004A2302" w14:paraId="1DADD493" w14:textId="77777777" w:rsidTr="00213C18">
        <w:trPr>
          <w:trHeight w:val="331"/>
        </w:trPr>
        <w:tc>
          <w:tcPr>
            <w:tcW w:w="5104" w:type="dxa"/>
            <w:tcBorders>
              <w:top w:val="single" w:sz="8" w:space="0" w:color="auto"/>
              <w:left w:val="single" w:sz="8" w:space="0" w:color="auto"/>
              <w:right w:val="single" w:sz="8" w:space="0" w:color="auto"/>
            </w:tcBorders>
            <w:vAlign w:val="bottom"/>
          </w:tcPr>
          <w:p w14:paraId="6164D3A9" w14:textId="77777777" w:rsidR="005073AA" w:rsidRPr="004A2302" w:rsidRDefault="005073AA" w:rsidP="00E54AD7">
            <w:pPr>
              <w:widowControl/>
              <w:suppressAutoHyphens w:val="0"/>
              <w:autoSpaceDE/>
              <w:ind w:left="120"/>
              <w:rPr>
                <w:rFonts w:ascii="Times New Roman" w:hAnsi="Times New Roman" w:cs="Times New Roman"/>
                <w:sz w:val="20"/>
                <w:szCs w:val="20"/>
                <w:lang w:eastAsia="ru-RU"/>
              </w:rPr>
            </w:pPr>
            <w:r w:rsidRPr="004A2302">
              <w:rPr>
                <w:rFonts w:ascii="Times New Roman" w:hAnsi="Times New Roman" w:cs="Times New Roman"/>
                <w:b/>
                <w:bCs/>
                <w:sz w:val="28"/>
                <w:szCs w:val="28"/>
                <w:lang w:eastAsia="ru-RU"/>
              </w:rPr>
              <w:t>Вопросы, подлежащие</w:t>
            </w:r>
          </w:p>
        </w:tc>
        <w:tc>
          <w:tcPr>
            <w:tcW w:w="2342" w:type="dxa"/>
            <w:tcBorders>
              <w:top w:val="single" w:sz="8" w:space="0" w:color="auto"/>
              <w:right w:val="single" w:sz="8" w:space="0" w:color="auto"/>
            </w:tcBorders>
            <w:vAlign w:val="bottom"/>
          </w:tcPr>
          <w:p w14:paraId="7418D3EE" w14:textId="77777777" w:rsidR="005073AA" w:rsidRPr="004A2302" w:rsidRDefault="005073AA" w:rsidP="00E54AD7">
            <w:pPr>
              <w:widowControl/>
              <w:suppressAutoHyphens w:val="0"/>
              <w:autoSpaceDE/>
              <w:ind w:left="160"/>
              <w:rPr>
                <w:rFonts w:ascii="Times New Roman" w:hAnsi="Times New Roman" w:cs="Times New Roman"/>
                <w:sz w:val="20"/>
                <w:szCs w:val="20"/>
                <w:lang w:eastAsia="ru-RU"/>
              </w:rPr>
            </w:pPr>
            <w:r w:rsidRPr="004A2302">
              <w:rPr>
                <w:rFonts w:ascii="Times New Roman" w:hAnsi="Times New Roman" w:cs="Times New Roman"/>
                <w:b/>
                <w:bCs/>
                <w:sz w:val="28"/>
                <w:szCs w:val="28"/>
                <w:lang w:eastAsia="ru-RU"/>
              </w:rPr>
              <w:t>Сроки</w:t>
            </w:r>
          </w:p>
        </w:tc>
        <w:tc>
          <w:tcPr>
            <w:tcW w:w="2761" w:type="dxa"/>
            <w:tcBorders>
              <w:top w:val="single" w:sz="8" w:space="0" w:color="auto"/>
              <w:right w:val="single" w:sz="8" w:space="0" w:color="auto"/>
            </w:tcBorders>
            <w:vAlign w:val="bottom"/>
          </w:tcPr>
          <w:p w14:paraId="778753FC" w14:textId="77777777" w:rsidR="005073AA" w:rsidRPr="004A2302" w:rsidRDefault="005073AA" w:rsidP="00E54AD7">
            <w:pPr>
              <w:widowControl/>
              <w:suppressAutoHyphens w:val="0"/>
              <w:autoSpaceDE/>
              <w:ind w:left="80"/>
              <w:rPr>
                <w:rFonts w:ascii="Times New Roman" w:hAnsi="Times New Roman" w:cs="Times New Roman"/>
                <w:sz w:val="20"/>
                <w:szCs w:val="20"/>
                <w:lang w:eastAsia="ru-RU"/>
              </w:rPr>
            </w:pPr>
            <w:r w:rsidRPr="004A2302">
              <w:rPr>
                <w:rFonts w:ascii="Times New Roman" w:hAnsi="Times New Roman" w:cs="Times New Roman"/>
                <w:b/>
                <w:bCs/>
                <w:sz w:val="28"/>
                <w:szCs w:val="28"/>
                <w:lang w:eastAsia="ru-RU"/>
              </w:rPr>
              <w:t>Ответственный</w:t>
            </w:r>
          </w:p>
        </w:tc>
      </w:tr>
      <w:tr w:rsidR="005073AA" w:rsidRPr="004A2302" w14:paraId="66178080" w14:textId="77777777" w:rsidTr="00213C18">
        <w:trPr>
          <w:trHeight w:val="323"/>
        </w:trPr>
        <w:tc>
          <w:tcPr>
            <w:tcW w:w="5104" w:type="dxa"/>
            <w:tcBorders>
              <w:left w:val="single" w:sz="8" w:space="0" w:color="auto"/>
              <w:bottom w:val="single" w:sz="8" w:space="0" w:color="auto"/>
              <w:right w:val="single" w:sz="8" w:space="0" w:color="auto"/>
            </w:tcBorders>
            <w:vAlign w:val="bottom"/>
          </w:tcPr>
          <w:p w14:paraId="30C0BFC7" w14:textId="77777777" w:rsidR="005073AA" w:rsidRPr="004A2302" w:rsidRDefault="005073AA" w:rsidP="00E54AD7">
            <w:pPr>
              <w:widowControl/>
              <w:suppressAutoHyphens w:val="0"/>
              <w:autoSpaceDE/>
              <w:ind w:left="120"/>
              <w:rPr>
                <w:rFonts w:ascii="Times New Roman" w:hAnsi="Times New Roman" w:cs="Times New Roman"/>
                <w:sz w:val="20"/>
                <w:szCs w:val="20"/>
                <w:lang w:eastAsia="ru-RU"/>
              </w:rPr>
            </w:pPr>
            <w:r w:rsidRPr="004A2302">
              <w:rPr>
                <w:rFonts w:ascii="Times New Roman" w:hAnsi="Times New Roman" w:cs="Times New Roman"/>
                <w:b/>
                <w:bCs/>
                <w:sz w:val="28"/>
                <w:szCs w:val="28"/>
                <w:lang w:eastAsia="ru-RU"/>
              </w:rPr>
              <w:t>контролю</w:t>
            </w:r>
          </w:p>
        </w:tc>
        <w:tc>
          <w:tcPr>
            <w:tcW w:w="2342" w:type="dxa"/>
            <w:tcBorders>
              <w:bottom w:val="single" w:sz="8" w:space="0" w:color="auto"/>
              <w:right w:val="single" w:sz="8" w:space="0" w:color="auto"/>
            </w:tcBorders>
            <w:vAlign w:val="bottom"/>
          </w:tcPr>
          <w:p w14:paraId="6D8A0DDB" w14:textId="77777777" w:rsidR="005073AA" w:rsidRPr="004A2302" w:rsidRDefault="005073AA" w:rsidP="00E54AD7">
            <w:pPr>
              <w:widowControl/>
              <w:suppressAutoHyphens w:val="0"/>
              <w:autoSpaceDE/>
              <w:rPr>
                <w:rFonts w:ascii="Times New Roman" w:hAnsi="Times New Roman" w:cs="Times New Roman"/>
                <w:lang w:eastAsia="ru-RU"/>
              </w:rPr>
            </w:pPr>
          </w:p>
        </w:tc>
        <w:tc>
          <w:tcPr>
            <w:tcW w:w="2761" w:type="dxa"/>
            <w:tcBorders>
              <w:bottom w:val="single" w:sz="8" w:space="0" w:color="auto"/>
              <w:right w:val="single" w:sz="8" w:space="0" w:color="auto"/>
            </w:tcBorders>
            <w:vAlign w:val="bottom"/>
          </w:tcPr>
          <w:p w14:paraId="64427F38" w14:textId="77777777" w:rsidR="005073AA" w:rsidRPr="004A2302" w:rsidRDefault="005073AA" w:rsidP="00E54AD7">
            <w:pPr>
              <w:widowControl/>
              <w:suppressAutoHyphens w:val="0"/>
              <w:autoSpaceDE/>
              <w:rPr>
                <w:rFonts w:ascii="Times New Roman" w:hAnsi="Times New Roman" w:cs="Times New Roman"/>
                <w:lang w:eastAsia="ru-RU"/>
              </w:rPr>
            </w:pPr>
          </w:p>
        </w:tc>
      </w:tr>
      <w:tr w:rsidR="005073AA" w:rsidRPr="004A2302" w14:paraId="5984374F" w14:textId="77777777" w:rsidTr="00213C18">
        <w:trPr>
          <w:trHeight w:val="305"/>
        </w:trPr>
        <w:tc>
          <w:tcPr>
            <w:tcW w:w="5104" w:type="dxa"/>
            <w:tcBorders>
              <w:left w:val="single" w:sz="8" w:space="0" w:color="auto"/>
              <w:right w:val="single" w:sz="8" w:space="0" w:color="auto"/>
            </w:tcBorders>
            <w:vAlign w:val="bottom"/>
          </w:tcPr>
          <w:p w14:paraId="2EA9A3B0" w14:textId="77777777" w:rsidR="005073AA" w:rsidRPr="004A2302" w:rsidRDefault="005073AA" w:rsidP="00E54AD7">
            <w:pPr>
              <w:widowControl/>
              <w:suppressAutoHyphens w:val="0"/>
              <w:autoSpaceDE/>
              <w:spacing w:line="305" w:lineRule="exact"/>
              <w:ind w:left="120"/>
              <w:rPr>
                <w:rFonts w:ascii="Times New Roman" w:hAnsi="Times New Roman" w:cs="Times New Roman"/>
                <w:sz w:val="20"/>
                <w:szCs w:val="20"/>
                <w:lang w:eastAsia="ru-RU"/>
              </w:rPr>
            </w:pPr>
            <w:r w:rsidRPr="004A2302">
              <w:rPr>
                <w:rFonts w:ascii="Times New Roman" w:hAnsi="Times New Roman" w:cs="Times New Roman"/>
                <w:sz w:val="28"/>
                <w:szCs w:val="28"/>
                <w:lang w:eastAsia="ru-RU"/>
              </w:rPr>
              <w:t>Рабочие программы,</w:t>
            </w:r>
          </w:p>
        </w:tc>
        <w:tc>
          <w:tcPr>
            <w:tcW w:w="2342" w:type="dxa"/>
            <w:tcBorders>
              <w:right w:val="single" w:sz="8" w:space="0" w:color="auto"/>
            </w:tcBorders>
            <w:vAlign w:val="bottom"/>
          </w:tcPr>
          <w:p w14:paraId="3CF97413" w14:textId="77777777" w:rsidR="005073AA" w:rsidRPr="004A2302" w:rsidRDefault="005073AA" w:rsidP="00E54AD7">
            <w:pPr>
              <w:widowControl/>
              <w:suppressAutoHyphens w:val="0"/>
              <w:autoSpaceDE/>
              <w:spacing w:line="305" w:lineRule="exact"/>
              <w:ind w:left="100"/>
              <w:rPr>
                <w:rFonts w:ascii="Times New Roman" w:hAnsi="Times New Roman" w:cs="Times New Roman"/>
                <w:sz w:val="20"/>
                <w:szCs w:val="20"/>
                <w:lang w:eastAsia="ru-RU"/>
              </w:rPr>
            </w:pPr>
            <w:r w:rsidRPr="004A2302">
              <w:rPr>
                <w:rFonts w:ascii="Times New Roman" w:hAnsi="Times New Roman" w:cs="Times New Roman"/>
                <w:sz w:val="28"/>
                <w:szCs w:val="28"/>
                <w:lang w:eastAsia="ru-RU"/>
              </w:rPr>
              <w:t>Август</w:t>
            </w:r>
          </w:p>
        </w:tc>
        <w:tc>
          <w:tcPr>
            <w:tcW w:w="2761" w:type="dxa"/>
            <w:tcBorders>
              <w:right w:val="single" w:sz="8" w:space="0" w:color="auto"/>
            </w:tcBorders>
            <w:vAlign w:val="bottom"/>
          </w:tcPr>
          <w:p w14:paraId="48E6CE46" w14:textId="6D42B86D" w:rsidR="005073AA" w:rsidRPr="004A2302" w:rsidRDefault="00B06CF7" w:rsidP="00E54AD7">
            <w:pPr>
              <w:widowControl/>
              <w:suppressAutoHyphens w:val="0"/>
              <w:autoSpaceDE/>
              <w:spacing w:line="305" w:lineRule="exact"/>
              <w:ind w:left="80"/>
              <w:rPr>
                <w:rFonts w:ascii="Times New Roman" w:hAnsi="Times New Roman" w:cs="Times New Roman"/>
                <w:sz w:val="20"/>
                <w:szCs w:val="20"/>
                <w:lang w:eastAsia="ru-RU"/>
              </w:rPr>
            </w:pPr>
            <w:r>
              <w:rPr>
                <w:rFonts w:ascii="Times New Roman" w:hAnsi="Times New Roman" w:cs="Times New Roman"/>
                <w:sz w:val="28"/>
                <w:szCs w:val="28"/>
                <w:lang w:eastAsia="ru-RU"/>
              </w:rPr>
              <w:t>Директор</w:t>
            </w:r>
          </w:p>
        </w:tc>
      </w:tr>
      <w:tr w:rsidR="005073AA" w:rsidRPr="004A2302" w14:paraId="1EC4C27A" w14:textId="77777777" w:rsidTr="00213C18">
        <w:trPr>
          <w:trHeight w:val="322"/>
        </w:trPr>
        <w:tc>
          <w:tcPr>
            <w:tcW w:w="5104" w:type="dxa"/>
            <w:tcBorders>
              <w:left w:val="single" w:sz="8" w:space="0" w:color="auto"/>
              <w:right w:val="single" w:sz="8" w:space="0" w:color="auto"/>
            </w:tcBorders>
            <w:vAlign w:val="bottom"/>
          </w:tcPr>
          <w:p w14:paraId="404AB069" w14:textId="77777777" w:rsidR="005073AA" w:rsidRPr="004A2302" w:rsidRDefault="005073AA" w:rsidP="00E54AD7">
            <w:pPr>
              <w:widowControl/>
              <w:suppressAutoHyphens w:val="0"/>
              <w:autoSpaceDE/>
              <w:ind w:left="120"/>
              <w:rPr>
                <w:rFonts w:ascii="Times New Roman" w:hAnsi="Times New Roman" w:cs="Times New Roman"/>
                <w:sz w:val="20"/>
                <w:szCs w:val="20"/>
                <w:lang w:eastAsia="ru-RU"/>
              </w:rPr>
            </w:pPr>
            <w:r w:rsidRPr="004A2302">
              <w:rPr>
                <w:rFonts w:ascii="Times New Roman" w:hAnsi="Times New Roman" w:cs="Times New Roman"/>
                <w:sz w:val="28"/>
                <w:szCs w:val="28"/>
                <w:lang w:eastAsia="ru-RU"/>
              </w:rPr>
              <w:t>перспективные планы</w:t>
            </w:r>
          </w:p>
        </w:tc>
        <w:tc>
          <w:tcPr>
            <w:tcW w:w="2342" w:type="dxa"/>
            <w:tcBorders>
              <w:right w:val="single" w:sz="8" w:space="0" w:color="auto"/>
            </w:tcBorders>
            <w:vAlign w:val="bottom"/>
          </w:tcPr>
          <w:p w14:paraId="0C5E7667" w14:textId="77777777" w:rsidR="005073AA" w:rsidRPr="004A2302" w:rsidRDefault="005073AA" w:rsidP="00E54AD7">
            <w:pPr>
              <w:widowControl/>
              <w:suppressAutoHyphens w:val="0"/>
              <w:autoSpaceDE/>
              <w:rPr>
                <w:rFonts w:ascii="Times New Roman" w:hAnsi="Times New Roman" w:cs="Times New Roman"/>
                <w:lang w:eastAsia="ru-RU"/>
              </w:rPr>
            </w:pPr>
          </w:p>
        </w:tc>
        <w:tc>
          <w:tcPr>
            <w:tcW w:w="2761" w:type="dxa"/>
            <w:tcBorders>
              <w:right w:val="single" w:sz="8" w:space="0" w:color="auto"/>
            </w:tcBorders>
            <w:vAlign w:val="bottom"/>
          </w:tcPr>
          <w:p w14:paraId="1EF1011F" w14:textId="012D5E8A" w:rsidR="005073AA" w:rsidRPr="004A2302" w:rsidRDefault="005073AA" w:rsidP="00B06CF7">
            <w:pPr>
              <w:widowControl/>
              <w:suppressAutoHyphens w:val="0"/>
              <w:autoSpaceDE/>
              <w:rPr>
                <w:rFonts w:ascii="Times New Roman" w:hAnsi="Times New Roman" w:cs="Times New Roman"/>
                <w:sz w:val="20"/>
                <w:szCs w:val="20"/>
                <w:lang w:eastAsia="ru-RU"/>
              </w:rPr>
            </w:pPr>
          </w:p>
        </w:tc>
      </w:tr>
      <w:tr w:rsidR="005073AA" w:rsidRPr="004A2302" w14:paraId="18FD9D9A" w14:textId="77777777" w:rsidTr="00213C18">
        <w:trPr>
          <w:trHeight w:val="322"/>
        </w:trPr>
        <w:tc>
          <w:tcPr>
            <w:tcW w:w="5104" w:type="dxa"/>
            <w:tcBorders>
              <w:left w:val="single" w:sz="8" w:space="0" w:color="auto"/>
              <w:right w:val="single" w:sz="8" w:space="0" w:color="auto"/>
            </w:tcBorders>
            <w:vAlign w:val="bottom"/>
          </w:tcPr>
          <w:p w14:paraId="7D658F58" w14:textId="77777777" w:rsidR="005073AA" w:rsidRPr="004A2302" w:rsidRDefault="005073AA" w:rsidP="00E54AD7">
            <w:pPr>
              <w:widowControl/>
              <w:suppressAutoHyphens w:val="0"/>
              <w:autoSpaceDE/>
              <w:ind w:left="120"/>
              <w:rPr>
                <w:rFonts w:ascii="Times New Roman" w:hAnsi="Times New Roman" w:cs="Times New Roman"/>
                <w:sz w:val="20"/>
                <w:szCs w:val="20"/>
                <w:lang w:eastAsia="ru-RU"/>
              </w:rPr>
            </w:pPr>
            <w:r w:rsidRPr="004A2302">
              <w:rPr>
                <w:rFonts w:ascii="Times New Roman" w:hAnsi="Times New Roman" w:cs="Times New Roman"/>
                <w:sz w:val="28"/>
                <w:szCs w:val="28"/>
                <w:lang w:eastAsia="ru-RU"/>
              </w:rPr>
              <w:t>воспитателей и</w:t>
            </w:r>
          </w:p>
        </w:tc>
        <w:tc>
          <w:tcPr>
            <w:tcW w:w="2342" w:type="dxa"/>
            <w:tcBorders>
              <w:right w:val="single" w:sz="8" w:space="0" w:color="auto"/>
            </w:tcBorders>
            <w:vAlign w:val="bottom"/>
          </w:tcPr>
          <w:p w14:paraId="3C3918AF" w14:textId="77777777" w:rsidR="005073AA" w:rsidRPr="004A2302" w:rsidRDefault="005073AA" w:rsidP="00E54AD7">
            <w:pPr>
              <w:widowControl/>
              <w:suppressAutoHyphens w:val="0"/>
              <w:autoSpaceDE/>
              <w:rPr>
                <w:rFonts w:ascii="Times New Roman" w:hAnsi="Times New Roman" w:cs="Times New Roman"/>
                <w:lang w:eastAsia="ru-RU"/>
              </w:rPr>
            </w:pPr>
          </w:p>
        </w:tc>
        <w:tc>
          <w:tcPr>
            <w:tcW w:w="2761" w:type="dxa"/>
            <w:tcBorders>
              <w:right w:val="single" w:sz="8" w:space="0" w:color="auto"/>
            </w:tcBorders>
            <w:vAlign w:val="bottom"/>
          </w:tcPr>
          <w:p w14:paraId="7574B2D5" w14:textId="6C8EEA8C" w:rsidR="005073AA" w:rsidRPr="004A2302" w:rsidRDefault="005073AA" w:rsidP="00B06CF7">
            <w:pPr>
              <w:widowControl/>
              <w:suppressAutoHyphens w:val="0"/>
              <w:autoSpaceDE/>
              <w:rPr>
                <w:rFonts w:ascii="Times New Roman" w:hAnsi="Times New Roman" w:cs="Times New Roman"/>
                <w:sz w:val="20"/>
                <w:szCs w:val="20"/>
                <w:lang w:eastAsia="ru-RU"/>
              </w:rPr>
            </w:pPr>
          </w:p>
        </w:tc>
      </w:tr>
      <w:tr w:rsidR="005073AA" w:rsidRPr="004A2302" w14:paraId="4F7D053B" w14:textId="77777777" w:rsidTr="00213C18">
        <w:trPr>
          <w:trHeight w:val="328"/>
        </w:trPr>
        <w:tc>
          <w:tcPr>
            <w:tcW w:w="5104" w:type="dxa"/>
            <w:tcBorders>
              <w:left w:val="single" w:sz="8" w:space="0" w:color="auto"/>
              <w:bottom w:val="single" w:sz="8" w:space="0" w:color="auto"/>
              <w:right w:val="single" w:sz="8" w:space="0" w:color="auto"/>
            </w:tcBorders>
            <w:vAlign w:val="bottom"/>
          </w:tcPr>
          <w:p w14:paraId="5493D91D" w14:textId="77777777" w:rsidR="005073AA" w:rsidRPr="004A2302" w:rsidRDefault="005073AA" w:rsidP="00E54AD7">
            <w:pPr>
              <w:widowControl/>
              <w:suppressAutoHyphens w:val="0"/>
              <w:autoSpaceDE/>
              <w:ind w:left="120"/>
              <w:rPr>
                <w:rFonts w:ascii="Times New Roman" w:hAnsi="Times New Roman" w:cs="Times New Roman"/>
                <w:sz w:val="20"/>
                <w:szCs w:val="20"/>
                <w:lang w:eastAsia="ru-RU"/>
              </w:rPr>
            </w:pPr>
            <w:r w:rsidRPr="004A2302">
              <w:rPr>
                <w:rFonts w:ascii="Times New Roman" w:hAnsi="Times New Roman" w:cs="Times New Roman"/>
                <w:sz w:val="28"/>
                <w:szCs w:val="28"/>
                <w:lang w:eastAsia="ru-RU"/>
              </w:rPr>
              <w:t>специалистов</w:t>
            </w:r>
          </w:p>
        </w:tc>
        <w:tc>
          <w:tcPr>
            <w:tcW w:w="2342" w:type="dxa"/>
            <w:tcBorders>
              <w:bottom w:val="single" w:sz="8" w:space="0" w:color="auto"/>
              <w:right w:val="single" w:sz="8" w:space="0" w:color="auto"/>
            </w:tcBorders>
            <w:vAlign w:val="bottom"/>
          </w:tcPr>
          <w:p w14:paraId="46FD01E8" w14:textId="77777777" w:rsidR="005073AA" w:rsidRPr="004A2302" w:rsidRDefault="005073AA" w:rsidP="00E54AD7">
            <w:pPr>
              <w:widowControl/>
              <w:suppressAutoHyphens w:val="0"/>
              <w:autoSpaceDE/>
              <w:rPr>
                <w:rFonts w:ascii="Times New Roman" w:hAnsi="Times New Roman" w:cs="Times New Roman"/>
                <w:lang w:eastAsia="ru-RU"/>
              </w:rPr>
            </w:pPr>
          </w:p>
        </w:tc>
        <w:tc>
          <w:tcPr>
            <w:tcW w:w="2761" w:type="dxa"/>
            <w:tcBorders>
              <w:bottom w:val="single" w:sz="8" w:space="0" w:color="auto"/>
              <w:right w:val="single" w:sz="8" w:space="0" w:color="auto"/>
            </w:tcBorders>
            <w:vAlign w:val="bottom"/>
          </w:tcPr>
          <w:p w14:paraId="733EE8FC" w14:textId="77777777" w:rsidR="005073AA" w:rsidRPr="004A2302" w:rsidRDefault="005073AA" w:rsidP="00E54AD7">
            <w:pPr>
              <w:widowControl/>
              <w:suppressAutoHyphens w:val="0"/>
              <w:autoSpaceDE/>
              <w:rPr>
                <w:rFonts w:ascii="Times New Roman" w:hAnsi="Times New Roman" w:cs="Times New Roman"/>
                <w:lang w:eastAsia="ru-RU"/>
              </w:rPr>
            </w:pPr>
          </w:p>
        </w:tc>
      </w:tr>
      <w:tr w:rsidR="005073AA" w:rsidRPr="004A2302" w14:paraId="6C7BF558" w14:textId="77777777" w:rsidTr="00213C18">
        <w:trPr>
          <w:trHeight w:val="308"/>
        </w:trPr>
        <w:tc>
          <w:tcPr>
            <w:tcW w:w="5104" w:type="dxa"/>
            <w:tcBorders>
              <w:left w:val="single" w:sz="8" w:space="0" w:color="auto"/>
              <w:right w:val="single" w:sz="8" w:space="0" w:color="auto"/>
            </w:tcBorders>
            <w:vAlign w:val="bottom"/>
          </w:tcPr>
          <w:p w14:paraId="0A3E81AD" w14:textId="77777777" w:rsidR="005073AA" w:rsidRPr="004A2302" w:rsidRDefault="005073AA" w:rsidP="00E54AD7">
            <w:pPr>
              <w:widowControl/>
              <w:suppressAutoHyphens w:val="0"/>
              <w:autoSpaceDE/>
              <w:spacing w:line="308" w:lineRule="exact"/>
              <w:ind w:left="120"/>
              <w:rPr>
                <w:rFonts w:ascii="Times New Roman" w:hAnsi="Times New Roman" w:cs="Times New Roman"/>
                <w:sz w:val="20"/>
                <w:szCs w:val="20"/>
                <w:lang w:eastAsia="ru-RU"/>
              </w:rPr>
            </w:pPr>
            <w:r w:rsidRPr="004A2302">
              <w:rPr>
                <w:rFonts w:ascii="Times New Roman" w:hAnsi="Times New Roman" w:cs="Times New Roman"/>
                <w:sz w:val="28"/>
                <w:szCs w:val="28"/>
                <w:lang w:eastAsia="ru-RU"/>
              </w:rPr>
              <w:t>Календарное планирование</w:t>
            </w:r>
          </w:p>
        </w:tc>
        <w:tc>
          <w:tcPr>
            <w:tcW w:w="2342" w:type="dxa"/>
            <w:tcBorders>
              <w:right w:val="single" w:sz="8" w:space="0" w:color="auto"/>
            </w:tcBorders>
            <w:vAlign w:val="bottom"/>
          </w:tcPr>
          <w:p w14:paraId="1B018A24" w14:textId="77777777" w:rsidR="005073AA" w:rsidRPr="004A2302" w:rsidRDefault="005073AA" w:rsidP="00E54AD7">
            <w:pPr>
              <w:widowControl/>
              <w:suppressAutoHyphens w:val="0"/>
              <w:autoSpaceDE/>
              <w:spacing w:line="308" w:lineRule="exact"/>
              <w:ind w:left="100"/>
              <w:rPr>
                <w:rFonts w:ascii="Times New Roman" w:hAnsi="Times New Roman" w:cs="Times New Roman"/>
                <w:sz w:val="20"/>
                <w:szCs w:val="20"/>
                <w:lang w:eastAsia="ru-RU"/>
              </w:rPr>
            </w:pPr>
            <w:r w:rsidRPr="004A2302">
              <w:rPr>
                <w:rFonts w:ascii="Times New Roman" w:hAnsi="Times New Roman" w:cs="Times New Roman"/>
                <w:sz w:val="28"/>
                <w:szCs w:val="28"/>
                <w:lang w:eastAsia="ru-RU"/>
              </w:rPr>
              <w:t>1 раз в неделю</w:t>
            </w:r>
          </w:p>
        </w:tc>
        <w:tc>
          <w:tcPr>
            <w:tcW w:w="2761" w:type="dxa"/>
            <w:tcBorders>
              <w:right w:val="single" w:sz="8" w:space="0" w:color="auto"/>
            </w:tcBorders>
            <w:vAlign w:val="bottom"/>
          </w:tcPr>
          <w:p w14:paraId="251D34B6" w14:textId="3A63054B" w:rsidR="005073AA" w:rsidRPr="004A2302" w:rsidRDefault="00B06CF7" w:rsidP="00E54AD7">
            <w:pPr>
              <w:widowControl/>
              <w:suppressAutoHyphens w:val="0"/>
              <w:autoSpaceDE/>
              <w:spacing w:line="308" w:lineRule="exact"/>
              <w:ind w:left="80"/>
              <w:rPr>
                <w:rFonts w:ascii="Times New Roman" w:hAnsi="Times New Roman" w:cs="Times New Roman"/>
                <w:sz w:val="20"/>
                <w:szCs w:val="20"/>
                <w:lang w:eastAsia="ru-RU"/>
              </w:rPr>
            </w:pPr>
            <w:r>
              <w:rPr>
                <w:rFonts w:ascii="Times New Roman" w:hAnsi="Times New Roman" w:cs="Times New Roman"/>
                <w:sz w:val="28"/>
                <w:szCs w:val="28"/>
                <w:lang w:eastAsia="ru-RU"/>
              </w:rPr>
              <w:t>Директор</w:t>
            </w:r>
          </w:p>
        </w:tc>
      </w:tr>
      <w:tr w:rsidR="005073AA" w:rsidRPr="004A2302" w14:paraId="6A0D79A7" w14:textId="77777777" w:rsidTr="00213C18">
        <w:trPr>
          <w:trHeight w:val="322"/>
        </w:trPr>
        <w:tc>
          <w:tcPr>
            <w:tcW w:w="5104" w:type="dxa"/>
            <w:tcBorders>
              <w:left w:val="single" w:sz="8" w:space="0" w:color="auto"/>
              <w:right w:val="single" w:sz="8" w:space="0" w:color="auto"/>
            </w:tcBorders>
            <w:vAlign w:val="bottom"/>
          </w:tcPr>
          <w:p w14:paraId="6A8018E4" w14:textId="77777777" w:rsidR="005073AA" w:rsidRPr="004A2302" w:rsidRDefault="005073AA" w:rsidP="00E54AD7">
            <w:pPr>
              <w:widowControl/>
              <w:suppressAutoHyphens w:val="0"/>
              <w:autoSpaceDE/>
              <w:ind w:left="120"/>
              <w:rPr>
                <w:rFonts w:ascii="Times New Roman" w:hAnsi="Times New Roman" w:cs="Times New Roman"/>
                <w:sz w:val="20"/>
                <w:szCs w:val="20"/>
                <w:lang w:eastAsia="ru-RU"/>
              </w:rPr>
            </w:pPr>
            <w:r w:rsidRPr="004A2302">
              <w:rPr>
                <w:rFonts w:ascii="Times New Roman" w:hAnsi="Times New Roman" w:cs="Times New Roman"/>
                <w:sz w:val="28"/>
                <w:szCs w:val="28"/>
                <w:lang w:eastAsia="ru-RU"/>
              </w:rPr>
              <w:t>воспитательно –</w:t>
            </w:r>
          </w:p>
        </w:tc>
        <w:tc>
          <w:tcPr>
            <w:tcW w:w="2342" w:type="dxa"/>
            <w:tcBorders>
              <w:right w:val="single" w:sz="8" w:space="0" w:color="auto"/>
            </w:tcBorders>
            <w:vAlign w:val="bottom"/>
          </w:tcPr>
          <w:p w14:paraId="4F47E0A2" w14:textId="77777777" w:rsidR="005073AA" w:rsidRPr="004A2302" w:rsidRDefault="005073AA" w:rsidP="00E54AD7">
            <w:pPr>
              <w:widowControl/>
              <w:suppressAutoHyphens w:val="0"/>
              <w:autoSpaceDE/>
              <w:rPr>
                <w:rFonts w:ascii="Times New Roman" w:hAnsi="Times New Roman" w:cs="Times New Roman"/>
                <w:lang w:eastAsia="ru-RU"/>
              </w:rPr>
            </w:pPr>
          </w:p>
        </w:tc>
        <w:tc>
          <w:tcPr>
            <w:tcW w:w="2761" w:type="dxa"/>
            <w:tcBorders>
              <w:right w:val="single" w:sz="8" w:space="0" w:color="auto"/>
            </w:tcBorders>
            <w:vAlign w:val="bottom"/>
          </w:tcPr>
          <w:p w14:paraId="13817FB8" w14:textId="616ADB63" w:rsidR="005073AA" w:rsidRPr="004A2302" w:rsidRDefault="005073AA" w:rsidP="00B06CF7">
            <w:pPr>
              <w:widowControl/>
              <w:suppressAutoHyphens w:val="0"/>
              <w:autoSpaceDE/>
              <w:rPr>
                <w:rFonts w:ascii="Times New Roman" w:hAnsi="Times New Roman" w:cs="Times New Roman"/>
                <w:sz w:val="20"/>
                <w:szCs w:val="20"/>
                <w:lang w:eastAsia="ru-RU"/>
              </w:rPr>
            </w:pPr>
          </w:p>
        </w:tc>
      </w:tr>
      <w:tr w:rsidR="005073AA" w:rsidRPr="004A2302" w14:paraId="42DEAF16" w14:textId="77777777" w:rsidTr="00213C18">
        <w:trPr>
          <w:trHeight w:val="322"/>
        </w:trPr>
        <w:tc>
          <w:tcPr>
            <w:tcW w:w="5104" w:type="dxa"/>
            <w:tcBorders>
              <w:left w:val="single" w:sz="8" w:space="0" w:color="auto"/>
              <w:right w:val="single" w:sz="8" w:space="0" w:color="auto"/>
            </w:tcBorders>
            <w:vAlign w:val="bottom"/>
          </w:tcPr>
          <w:p w14:paraId="2200E445" w14:textId="77777777" w:rsidR="005073AA" w:rsidRPr="004A2302" w:rsidRDefault="005073AA" w:rsidP="00E54AD7">
            <w:pPr>
              <w:widowControl/>
              <w:suppressAutoHyphens w:val="0"/>
              <w:autoSpaceDE/>
              <w:ind w:left="120"/>
              <w:rPr>
                <w:rFonts w:ascii="Times New Roman" w:hAnsi="Times New Roman" w:cs="Times New Roman"/>
                <w:sz w:val="20"/>
                <w:szCs w:val="20"/>
                <w:lang w:eastAsia="ru-RU"/>
              </w:rPr>
            </w:pPr>
            <w:r w:rsidRPr="004A2302">
              <w:rPr>
                <w:rFonts w:ascii="Times New Roman" w:hAnsi="Times New Roman" w:cs="Times New Roman"/>
                <w:sz w:val="28"/>
                <w:szCs w:val="28"/>
                <w:lang w:eastAsia="ru-RU"/>
              </w:rPr>
              <w:t>образовательной работы с</w:t>
            </w:r>
          </w:p>
        </w:tc>
        <w:tc>
          <w:tcPr>
            <w:tcW w:w="2342" w:type="dxa"/>
            <w:tcBorders>
              <w:right w:val="single" w:sz="8" w:space="0" w:color="auto"/>
            </w:tcBorders>
            <w:vAlign w:val="bottom"/>
          </w:tcPr>
          <w:p w14:paraId="1741F46D" w14:textId="77777777" w:rsidR="005073AA" w:rsidRPr="004A2302" w:rsidRDefault="005073AA" w:rsidP="00E54AD7">
            <w:pPr>
              <w:widowControl/>
              <w:suppressAutoHyphens w:val="0"/>
              <w:autoSpaceDE/>
              <w:rPr>
                <w:rFonts w:ascii="Times New Roman" w:hAnsi="Times New Roman" w:cs="Times New Roman"/>
                <w:lang w:eastAsia="ru-RU"/>
              </w:rPr>
            </w:pPr>
          </w:p>
        </w:tc>
        <w:tc>
          <w:tcPr>
            <w:tcW w:w="2761" w:type="dxa"/>
            <w:tcBorders>
              <w:right w:val="single" w:sz="8" w:space="0" w:color="auto"/>
            </w:tcBorders>
            <w:vAlign w:val="bottom"/>
          </w:tcPr>
          <w:p w14:paraId="584AA667" w14:textId="77777777" w:rsidR="005073AA" w:rsidRPr="004A2302" w:rsidRDefault="005073AA" w:rsidP="00E54AD7">
            <w:pPr>
              <w:widowControl/>
              <w:suppressAutoHyphens w:val="0"/>
              <w:autoSpaceDE/>
              <w:rPr>
                <w:rFonts w:ascii="Times New Roman" w:hAnsi="Times New Roman" w:cs="Times New Roman"/>
                <w:lang w:eastAsia="ru-RU"/>
              </w:rPr>
            </w:pPr>
          </w:p>
        </w:tc>
      </w:tr>
      <w:tr w:rsidR="005073AA" w:rsidRPr="004A2302" w14:paraId="3BF7C0CB" w14:textId="77777777" w:rsidTr="00213C18">
        <w:trPr>
          <w:trHeight w:val="326"/>
        </w:trPr>
        <w:tc>
          <w:tcPr>
            <w:tcW w:w="5104" w:type="dxa"/>
            <w:tcBorders>
              <w:left w:val="single" w:sz="8" w:space="0" w:color="auto"/>
              <w:bottom w:val="single" w:sz="8" w:space="0" w:color="auto"/>
              <w:right w:val="single" w:sz="8" w:space="0" w:color="auto"/>
            </w:tcBorders>
            <w:vAlign w:val="bottom"/>
          </w:tcPr>
          <w:p w14:paraId="73EFA785" w14:textId="77777777" w:rsidR="005073AA" w:rsidRPr="004A2302" w:rsidRDefault="005073AA" w:rsidP="00E54AD7">
            <w:pPr>
              <w:widowControl/>
              <w:suppressAutoHyphens w:val="0"/>
              <w:autoSpaceDE/>
              <w:ind w:left="120"/>
              <w:rPr>
                <w:rFonts w:ascii="Times New Roman" w:hAnsi="Times New Roman" w:cs="Times New Roman"/>
                <w:sz w:val="20"/>
                <w:szCs w:val="20"/>
                <w:lang w:eastAsia="ru-RU"/>
              </w:rPr>
            </w:pPr>
            <w:r w:rsidRPr="004A2302">
              <w:rPr>
                <w:rFonts w:ascii="Times New Roman" w:hAnsi="Times New Roman" w:cs="Times New Roman"/>
                <w:sz w:val="28"/>
                <w:szCs w:val="28"/>
                <w:lang w:eastAsia="ru-RU"/>
              </w:rPr>
              <w:t>детьми</w:t>
            </w:r>
          </w:p>
        </w:tc>
        <w:tc>
          <w:tcPr>
            <w:tcW w:w="2342" w:type="dxa"/>
            <w:tcBorders>
              <w:bottom w:val="single" w:sz="8" w:space="0" w:color="auto"/>
              <w:right w:val="single" w:sz="8" w:space="0" w:color="auto"/>
            </w:tcBorders>
            <w:vAlign w:val="bottom"/>
          </w:tcPr>
          <w:p w14:paraId="4BFA92ED" w14:textId="77777777" w:rsidR="005073AA" w:rsidRPr="004A2302" w:rsidRDefault="005073AA" w:rsidP="00E54AD7">
            <w:pPr>
              <w:widowControl/>
              <w:suppressAutoHyphens w:val="0"/>
              <w:autoSpaceDE/>
              <w:rPr>
                <w:rFonts w:ascii="Times New Roman" w:hAnsi="Times New Roman" w:cs="Times New Roman"/>
                <w:lang w:eastAsia="ru-RU"/>
              </w:rPr>
            </w:pPr>
          </w:p>
        </w:tc>
        <w:tc>
          <w:tcPr>
            <w:tcW w:w="2761" w:type="dxa"/>
            <w:tcBorders>
              <w:bottom w:val="single" w:sz="8" w:space="0" w:color="auto"/>
              <w:right w:val="single" w:sz="8" w:space="0" w:color="auto"/>
            </w:tcBorders>
            <w:vAlign w:val="bottom"/>
          </w:tcPr>
          <w:p w14:paraId="66E36071" w14:textId="77777777" w:rsidR="005073AA" w:rsidRPr="004A2302" w:rsidRDefault="005073AA" w:rsidP="00E54AD7">
            <w:pPr>
              <w:widowControl/>
              <w:suppressAutoHyphens w:val="0"/>
              <w:autoSpaceDE/>
              <w:rPr>
                <w:rFonts w:ascii="Times New Roman" w:hAnsi="Times New Roman" w:cs="Times New Roman"/>
                <w:lang w:eastAsia="ru-RU"/>
              </w:rPr>
            </w:pPr>
          </w:p>
        </w:tc>
      </w:tr>
      <w:tr w:rsidR="005073AA" w:rsidRPr="004A2302" w14:paraId="6B654B8C" w14:textId="77777777" w:rsidTr="00213C18">
        <w:trPr>
          <w:trHeight w:val="309"/>
        </w:trPr>
        <w:tc>
          <w:tcPr>
            <w:tcW w:w="5104" w:type="dxa"/>
            <w:tcBorders>
              <w:left w:val="single" w:sz="8" w:space="0" w:color="auto"/>
              <w:right w:val="single" w:sz="8" w:space="0" w:color="auto"/>
            </w:tcBorders>
            <w:vAlign w:val="bottom"/>
          </w:tcPr>
          <w:p w14:paraId="2AABFB3F" w14:textId="77777777" w:rsidR="005073AA" w:rsidRPr="004A2302" w:rsidRDefault="005073AA" w:rsidP="00E54AD7">
            <w:pPr>
              <w:widowControl/>
              <w:suppressAutoHyphens w:val="0"/>
              <w:autoSpaceDE/>
              <w:spacing w:line="309" w:lineRule="exact"/>
              <w:ind w:left="120"/>
              <w:rPr>
                <w:rFonts w:ascii="Times New Roman" w:hAnsi="Times New Roman" w:cs="Times New Roman"/>
                <w:sz w:val="20"/>
                <w:szCs w:val="20"/>
                <w:lang w:eastAsia="ru-RU"/>
              </w:rPr>
            </w:pPr>
            <w:r w:rsidRPr="004A2302">
              <w:rPr>
                <w:rFonts w:ascii="Times New Roman" w:hAnsi="Times New Roman" w:cs="Times New Roman"/>
                <w:sz w:val="28"/>
                <w:szCs w:val="28"/>
                <w:lang w:eastAsia="ru-RU"/>
              </w:rPr>
              <w:t>Протоколы родительских</w:t>
            </w:r>
          </w:p>
        </w:tc>
        <w:tc>
          <w:tcPr>
            <w:tcW w:w="2342" w:type="dxa"/>
            <w:tcBorders>
              <w:right w:val="single" w:sz="8" w:space="0" w:color="auto"/>
            </w:tcBorders>
            <w:vAlign w:val="bottom"/>
          </w:tcPr>
          <w:p w14:paraId="22D26F03" w14:textId="77777777" w:rsidR="005073AA" w:rsidRPr="004A2302" w:rsidRDefault="005073AA" w:rsidP="00E54AD7">
            <w:pPr>
              <w:widowControl/>
              <w:suppressAutoHyphens w:val="0"/>
              <w:autoSpaceDE/>
              <w:spacing w:line="309" w:lineRule="exact"/>
              <w:ind w:left="100"/>
              <w:rPr>
                <w:rFonts w:ascii="Times New Roman" w:hAnsi="Times New Roman" w:cs="Times New Roman"/>
                <w:sz w:val="20"/>
                <w:szCs w:val="20"/>
                <w:lang w:eastAsia="ru-RU"/>
              </w:rPr>
            </w:pPr>
            <w:r w:rsidRPr="004A2302">
              <w:rPr>
                <w:rFonts w:ascii="Times New Roman" w:hAnsi="Times New Roman" w:cs="Times New Roman"/>
                <w:sz w:val="28"/>
                <w:szCs w:val="28"/>
                <w:lang w:eastAsia="ru-RU"/>
              </w:rPr>
              <w:t>Декабрь, май</w:t>
            </w:r>
          </w:p>
        </w:tc>
        <w:tc>
          <w:tcPr>
            <w:tcW w:w="2761" w:type="dxa"/>
            <w:tcBorders>
              <w:right w:val="single" w:sz="8" w:space="0" w:color="auto"/>
            </w:tcBorders>
            <w:vAlign w:val="bottom"/>
          </w:tcPr>
          <w:p w14:paraId="7DF998BB" w14:textId="785513E1" w:rsidR="005073AA" w:rsidRPr="004A2302" w:rsidRDefault="00B06CF7" w:rsidP="00E54AD7">
            <w:pPr>
              <w:widowControl/>
              <w:suppressAutoHyphens w:val="0"/>
              <w:autoSpaceDE/>
              <w:spacing w:line="309" w:lineRule="exact"/>
              <w:ind w:left="80"/>
              <w:rPr>
                <w:rFonts w:ascii="Times New Roman" w:hAnsi="Times New Roman" w:cs="Times New Roman"/>
                <w:sz w:val="20"/>
                <w:szCs w:val="20"/>
                <w:lang w:eastAsia="ru-RU"/>
              </w:rPr>
            </w:pPr>
            <w:r>
              <w:rPr>
                <w:rFonts w:ascii="Times New Roman" w:hAnsi="Times New Roman" w:cs="Times New Roman"/>
                <w:sz w:val="28"/>
                <w:szCs w:val="28"/>
                <w:lang w:eastAsia="ru-RU"/>
              </w:rPr>
              <w:t>Директор</w:t>
            </w:r>
          </w:p>
        </w:tc>
      </w:tr>
      <w:tr w:rsidR="005073AA" w:rsidRPr="004A2302" w14:paraId="3F31BF9E" w14:textId="77777777" w:rsidTr="00213C18">
        <w:trPr>
          <w:trHeight w:val="325"/>
        </w:trPr>
        <w:tc>
          <w:tcPr>
            <w:tcW w:w="5104" w:type="dxa"/>
            <w:tcBorders>
              <w:left w:val="single" w:sz="8" w:space="0" w:color="auto"/>
              <w:bottom w:val="single" w:sz="8" w:space="0" w:color="auto"/>
              <w:right w:val="single" w:sz="8" w:space="0" w:color="auto"/>
            </w:tcBorders>
            <w:vAlign w:val="bottom"/>
          </w:tcPr>
          <w:p w14:paraId="28101F64" w14:textId="77777777" w:rsidR="005073AA" w:rsidRPr="004A2302" w:rsidRDefault="005073AA" w:rsidP="00E54AD7">
            <w:pPr>
              <w:widowControl/>
              <w:suppressAutoHyphens w:val="0"/>
              <w:autoSpaceDE/>
              <w:ind w:left="120"/>
              <w:rPr>
                <w:rFonts w:ascii="Times New Roman" w:hAnsi="Times New Roman" w:cs="Times New Roman"/>
                <w:sz w:val="20"/>
                <w:szCs w:val="20"/>
                <w:lang w:eastAsia="ru-RU"/>
              </w:rPr>
            </w:pPr>
            <w:r w:rsidRPr="004A2302">
              <w:rPr>
                <w:rFonts w:ascii="Times New Roman" w:hAnsi="Times New Roman" w:cs="Times New Roman"/>
                <w:sz w:val="28"/>
                <w:szCs w:val="28"/>
                <w:lang w:eastAsia="ru-RU"/>
              </w:rPr>
              <w:t>собраний</w:t>
            </w:r>
          </w:p>
        </w:tc>
        <w:tc>
          <w:tcPr>
            <w:tcW w:w="2342" w:type="dxa"/>
            <w:tcBorders>
              <w:bottom w:val="single" w:sz="8" w:space="0" w:color="auto"/>
              <w:right w:val="single" w:sz="8" w:space="0" w:color="auto"/>
            </w:tcBorders>
            <w:vAlign w:val="bottom"/>
          </w:tcPr>
          <w:p w14:paraId="0D90F79A" w14:textId="77777777" w:rsidR="005073AA" w:rsidRPr="004A2302" w:rsidRDefault="005073AA" w:rsidP="00E54AD7">
            <w:pPr>
              <w:widowControl/>
              <w:suppressAutoHyphens w:val="0"/>
              <w:autoSpaceDE/>
              <w:rPr>
                <w:rFonts w:ascii="Times New Roman" w:hAnsi="Times New Roman" w:cs="Times New Roman"/>
                <w:lang w:eastAsia="ru-RU"/>
              </w:rPr>
            </w:pPr>
          </w:p>
        </w:tc>
        <w:tc>
          <w:tcPr>
            <w:tcW w:w="2761" w:type="dxa"/>
            <w:tcBorders>
              <w:bottom w:val="single" w:sz="8" w:space="0" w:color="auto"/>
              <w:right w:val="single" w:sz="8" w:space="0" w:color="auto"/>
            </w:tcBorders>
            <w:vAlign w:val="bottom"/>
          </w:tcPr>
          <w:p w14:paraId="0D77923C" w14:textId="2D59ACE5" w:rsidR="005073AA" w:rsidRPr="004A2302" w:rsidRDefault="005073AA" w:rsidP="00B06CF7">
            <w:pPr>
              <w:widowControl/>
              <w:suppressAutoHyphens w:val="0"/>
              <w:autoSpaceDE/>
              <w:rPr>
                <w:rFonts w:ascii="Times New Roman" w:hAnsi="Times New Roman" w:cs="Times New Roman"/>
                <w:sz w:val="20"/>
                <w:szCs w:val="20"/>
                <w:lang w:eastAsia="ru-RU"/>
              </w:rPr>
            </w:pPr>
          </w:p>
        </w:tc>
      </w:tr>
      <w:tr w:rsidR="005073AA" w:rsidRPr="004A2302" w14:paraId="567B081E" w14:textId="77777777" w:rsidTr="00213C18">
        <w:trPr>
          <w:trHeight w:val="308"/>
        </w:trPr>
        <w:tc>
          <w:tcPr>
            <w:tcW w:w="5104" w:type="dxa"/>
            <w:tcBorders>
              <w:left w:val="single" w:sz="8" w:space="0" w:color="auto"/>
              <w:right w:val="single" w:sz="8" w:space="0" w:color="auto"/>
            </w:tcBorders>
            <w:vAlign w:val="bottom"/>
          </w:tcPr>
          <w:p w14:paraId="7290F699" w14:textId="77777777" w:rsidR="005073AA" w:rsidRPr="004A2302" w:rsidRDefault="005073AA" w:rsidP="00E54AD7">
            <w:pPr>
              <w:widowControl/>
              <w:suppressAutoHyphens w:val="0"/>
              <w:autoSpaceDE/>
              <w:spacing w:line="308" w:lineRule="exact"/>
              <w:ind w:left="120"/>
              <w:rPr>
                <w:rFonts w:ascii="Times New Roman" w:hAnsi="Times New Roman" w:cs="Times New Roman"/>
                <w:sz w:val="20"/>
                <w:szCs w:val="20"/>
                <w:lang w:eastAsia="ru-RU"/>
              </w:rPr>
            </w:pPr>
            <w:r w:rsidRPr="004A2302">
              <w:rPr>
                <w:rFonts w:ascii="Times New Roman" w:hAnsi="Times New Roman" w:cs="Times New Roman"/>
                <w:sz w:val="28"/>
                <w:szCs w:val="28"/>
                <w:lang w:eastAsia="ru-RU"/>
              </w:rPr>
              <w:t>Организационно –</w:t>
            </w:r>
          </w:p>
        </w:tc>
        <w:tc>
          <w:tcPr>
            <w:tcW w:w="2342" w:type="dxa"/>
            <w:tcBorders>
              <w:right w:val="single" w:sz="8" w:space="0" w:color="auto"/>
            </w:tcBorders>
            <w:vAlign w:val="bottom"/>
          </w:tcPr>
          <w:p w14:paraId="3E51427E" w14:textId="77777777" w:rsidR="005073AA" w:rsidRPr="004A2302" w:rsidRDefault="005073AA" w:rsidP="00E54AD7">
            <w:pPr>
              <w:widowControl/>
              <w:suppressAutoHyphens w:val="0"/>
              <w:autoSpaceDE/>
              <w:spacing w:line="308" w:lineRule="exact"/>
              <w:ind w:left="100"/>
              <w:rPr>
                <w:rFonts w:ascii="Times New Roman" w:hAnsi="Times New Roman" w:cs="Times New Roman"/>
                <w:sz w:val="20"/>
                <w:szCs w:val="20"/>
                <w:lang w:eastAsia="ru-RU"/>
              </w:rPr>
            </w:pPr>
            <w:r w:rsidRPr="004A2302">
              <w:rPr>
                <w:rFonts w:ascii="Times New Roman" w:hAnsi="Times New Roman" w:cs="Times New Roman"/>
                <w:sz w:val="28"/>
                <w:szCs w:val="28"/>
                <w:lang w:eastAsia="ru-RU"/>
              </w:rPr>
              <w:t>Октябрь, декабрь,</w:t>
            </w:r>
          </w:p>
        </w:tc>
        <w:tc>
          <w:tcPr>
            <w:tcW w:w="2761" w:type="dxa"/>
            <w:tcBorders>
              <w:right w:val="single" w:sz="8" w:space="0" w:color="auto"/>
            </w:tcBorders>
            <w:vAlign w:val="bottom"/>
          </w:tcPr>
          <w:p w14:paraId="4E70BFCD" w14:textId="3758B0B2" w:rsidR="005073AA" w:rsidRPr="004A2302" w:rsidRDefault="00B06CF7" w:rsidP="00E54AD7">
            <w:pPr>
              <w:widowControl/>
              <w:suppressAutoHyphens w:val="0"/>
              <w:autoSpaceDE/>
              <w:spacing w:line="308" w:lineRule="exact"/>
              <w:ind w:left="80"/>
              <w:rPr>
                <w:rFonts w:ascii="Times New Roman" w:hAnsi="Times New Roman" w:cs="Times New Roman"/>
                <w:sz w:val="20"/>
                <w:szCs w:val="20"/>
                <w:lang w:eastAsia="ru-RU"/>
              </w:rPr>
            </w:pPr>
            <w:r>
              <w:rPr>
                <w:rFonts w:ascii="Times New Roman" w:hAnsi="Times New Roman" w:cs="Times New Roman"/>
                <w:sz w:val="28"/>
                <w:szCs w:val="28"/>
                <w:lang w:eastAsia="ru-RU"/>
              </w:rPr>
              <w:t>Директор</w:t>
            </w:r>
          </w:p>
        </w:tc>
      </w:tr>
      <w:tr w:rsidR="005073AA" w:rsidRPr="004A2302" w14:paraId="051CEEA2" w14:textId="77777777" w:rsidTr="00213C18">
        <w:trPr>
          <w:trHeight w:val="322"/>
        </w:trPr>
        <w:tc>
          <w:tcPr>
            <w:tcW w:w="5104" w:type="dxa"/>
            <w:tcBorders>
              <w:left w:val="single" w:sz="8" w:space="0" w:color="auto"/>
              <w:right w:val="single" w:sz="8" w:space="0" w:color="auto"/>
            </w:tcBorders>
            <w:vAlign w:val="bottom"/>
          </w:tcPr>
          <w:p w14:paraId="48F34F46" w14:textId="77777777" w:rsidR="005073AA" w:rsidRPr="004A2302" w:rsidRDefault="005073AA" w:rsidP="00E54AD7">
            <w:pPr>
              <w:widowControl/>
              <w:suppressAutoHyphens w:val="0"/>
              <w:autoSpaceDE/>
              <w:ind w:left="120"/>
              <w:rPr>
                <w:rFonts w:ascii="Times New Roman" w:hAnsi="Times New Roman" w:cs="Times New Roman"/>
                <w:sz w:val="20"/>
                <w:szCs w:val="20"/>
                <w:lang w:eastAsia="ru-RU"/>
              </w:rPr>
            </w:pPr>
            <w:r w:rsidRPr="004A2302">
              <w:rPr>
                <w:rFonts w:ascii="Times New Roman" w:hAnsi="Times New Roman" w:cs="Times New Roman"/>
                <w:sz w:val="28"/>
                <w:szCs w:val="28"/>
                <w:lang w:eastAsia="ru-RU"/>
              </w:rPr>
              <w:t>методическая документация</w:t>
            </w:r>
          </w:p>
        </w:tc>
        <w:tc>
          <w:tcPr>
            <w:tcW w:w="2342" w:type="dxa"/>
            <w:tcBorders>
              <w:right w:val="single" w:sz="8" w:space="0" w:color="auto"/>
            </w:tcBorders>
            <w:vAlign w:val="bottom"/>
          </w:tcPr>
          <w:p w14:paraId="39350B3E" w14:textId="77777777" w:rsidR="005073AA" w:rsidRPr="004A2302" w:rsidRDefault="005073AA" w:rsidP="00E54AD7">
            <w:pPr>
              <w:widowControl/>
              <w:suppressAutoHyphens w:val="0"/>
              <w:autoSpaceDE/>
              <w:ind w:left="100"/>
              <w:rPr>
                <w:rFonts w:ascii="Times New Roman" w:hAnsi="Times New Roman" w:cs="Times New Roman"/>
                <w:sz w:val="20"/>
                <w:szCs w:val="20"/>
                <w:lang w:eastAsia="ru-RU"/>
              </w:rPr>
            </w:pPr>
            <w:r w:rsidRPr="004A2302">
              <w:rPr>
                <w:rFonts w:ascii="Times New Roman" w:hAnsi="Times New Roman" w:cs="Times New Roman"/>
                <w:sz w:val="28"/>
                <w:szCs w:val="28"/>
                <w:lang w:eastAsia="ru-RU"/>
              </w:rPr>
              <w:t>февраль, апрель</w:t>
            </w:r>
          </w:p>
        </w:tc>
        <w:tc>
          <w:tcPr>
            <w:tcW w:w="2761" w:type="dxa"/>
            <w:tcBorders>
              <w:right w:val="single" w:sz="8" w:space="0" w:color="auto"/>
            </w:tcBorders>
            <w:vAlign w:val="bottom"/>
          </w:tcPr>
          <w:p w14:paraId="42FD290F" w14:textId="77777777" w:rsidR="005073AA" w:rsidRPr="004A2302" w:rsidRDefault="005073AA" w:rsidP="00E54AD7">
            <w:pPr>
              <w:widowControl/>
              <w:suppressAutoHyphens w:val="0"/>
              <w:autoSpaceDE/>
              <w:rPr>
                <w:rFonts w:ascii="Times New Roman" w:hAnsi="Times New Roman" w:cs="Times New Roman"/>
                <w:lang w:eastAsia="ru-RU"/>
              </w:rPr>
            </w:pPr>
          </w:p>
        </w:tc>
      </w:tr>
      <w:tr w:rsidR="005073AA" w:rsidRPr="004A2302" w14:paraId="6C3FDAFD" w14:textId="77777777" w:rsidTr="00213C18">
        <w:trPr>
          <w:trHeight w:val="328"/>
        </w:trPr>
        <w:tc>
          <w:tcPr>
            <w:tcW w:w="5104" w:type="dxa"/>
            <w:tcBorders>
              <w:left w:val="single" w:sz="8" w:space="0" w:color="auto"/>
              <w:bottom w:val="single" w:sz="8" w:space="0" w:color="auto"/>
              <w:right w:val="single" w:sz="8" w:space="0" w:color="auto"/>
            </w:tcBorders>
            <w:vAlign w:val="bottom"/>
          </w:tcPr>
          <w:p w14:paraId="41FB6995" w14:textId="1556AD14" w:rsidR="005073AA" w:rsidRPr="004A2302" w:rsidRDefault="005073AA" w:rsidP="00E54AD7">
            <w:pPr>
              <w:widowControl/>
              <w:suppressAutoHyphens w:val="0"/>
              <w:autoSpaceDE/>
              <w:ind w:left="120"/>
              <w:rPr>
                <w:rFonts w:ascii="Times New Roman" w:hAnsi="Times New Roman" w:cs="Times New Roman"/>
                <w:sz w:val="20"/>
                <w:szCs w:val="20"/>
                <w:lang w:eastAsia="ru-RU"/>
              </w:rPr>
            </w:pPr>
            <w:r w:rsidRPr="004A2302">
              <w:rPr>
                <w:rFonts w:ascii="Times New Roman" w:hAnsi="Times New Roman" w:cs="Times New Roman"/>
                <w:sz w:val="28"/>
                <w:szCs w:val="28"/>
                <w:lang w:eastAsia="ru-RU"/>
              </w:rPr>
              <w:t xml:space="preserve"> воспитателя</w:t>
            </w:r>
          </w:p>
        </w:tc>
        <w:tc>
          <w:tcPr>
            <w:tcW w:w="2342" w:type="dxa"/>
            <w:tcBorders>
              <w:bottom w:val="single" w:sz="8" w:space="0" w:color="auto"/>
              <w:right w:val="single" w:sz="8" w:space="0" w:color="auto"/>
            </w:tcBorders>
            <w:vAlign w:val="bottom"/>
          </w:tcPr>
          <w:p w14:paraId="650E63D3" w14:textId="77777777" w:rsidR="005073AA" w:rsidRPr="004A2302" w:rsidRDefault="005073AA" w:rsidP="00E54AD7">
            <w:pPr>
              <w:widowControl/>
              <w:suppressAutoHyphens w:val="0"/>
              <w:autoSpaceDE/>
              <w:rPr>
                <w:rFonts w:ascii="Times New Roman" w:hAnsi="Times New Roman" w:cs="Times New Roman"/>
                <w:lang w:eastAsia="ru-RU"/>
              </w:rPr>
            </w:pPr>
          </w:p>
        </w:tc>
        <w:tc>
          <w:tcPr>
            <w:tcW w:w="2761" w:type="dxa"/>
            <w:tcBorders>
              <w:bottom w:val="single" w:sz="8" w:space="0" w:color="auto"/>
              <w:right w:val="single" w:sz="8" w:space="0" w:color="auto"/>
            </w:tcBorders>
            <w:vAlign w:val="bottom"/>
          </w:tcPr>
          <w:p w14:paraId="741888AA" w14:textId="77777777" w:rsidR="005073AA" w:rsidRPr="004A2302" w:rsidRDefault="005073AA" w:rsidP="00E54AD7">
            <w:pPr>
              <w:widowControl/>
              <w:suppressAutoHyphens w:val="0"/>
              <w:autoSpaceDE/>
              <w:rPr>
                <w:rFonts w:ascii="Times New Roman" w:hAnsi="Times New Roman" w:cs="Times New Roman"/>
                <w:lang w:eastAsia="ru-RU"/>
              </w:rPr>
            </w:pPr>
          </w:p>
        </w:tc>
      </w:tr>
    </w:tbl>
    <w:p w14:paraId="72F760C2" w14:textId="77777777" w:rsidR="005073AA" w:rsidRPr="005073AA" w:rsidRDefault="005073AA" w:rsidP="005073AA">
      <w:pPr>
        <w:widowControl/>
        <w:suppressAutoHyphens w:val="0"/>
        <w:autoSpaceDE/>
        <w:spacing w:after="200" w:line="276" w:lineRule="auto"/>
        <w:rPr>
          <w:rFonts w:ascii="Times New Roman" w:eastAsia="Calibri" w:hAnsi="Times New Roman" w:cs="Times New Roman"/>
          <w:color w:val="000000"/>
          <w:sz w:val="28"/>
          <w:szCs w:val="28"/>
          <w:u w:val="single"/>
          <w:lang w:eastAsia="en-US"/>
        </w:rPr>
      </w:pPr>
    </w:p>
    <w:p w14:paraId="7F3D2AD2" w14:textId="46AE16F1" w:rsidR="005E273B" w:rsidRPr="00A23069" w:rsidRDefault="00A23069" w:rsidP="00E8005E">
      <w:pPr>
        <w:spacing w:line="267" w:lineRule="auto"/>
        <w:rPr>
          <w:rFonts w:ascii="Times New Roman" w:hAnsi="Times New Roman" w:cs="Times New Roman"/>
          <w:b/>
          <w:bCs/>
          <w:sz w:val="28"/>
          <w:szCs w:val="28"/>
          <w:u w:val="single"/>
          <w:lang w:eastAsia="ru-RU"/>
        </w:rPr>
      </w:pPr>
      <w:r>
        <w:rPr>
          <w:rFonts w:ascii="Times New Roman" w:hAnsi="Times New Roman" w:cs="Times New Roman"/>
          <w:b/>
          <w:bCs/>
          <w:sz w:val="28"/>
          <w:szCs w:val="28"/>
          <w:lang w:eastAsia="ru-RU"/>
        </w:rPr>
        <w:t xml:space="preserve">    </w:t>
      </w:r>
      <w:r w:rsidR="009F3368">
        <w:rPr>
          <w:rFonts w:ascii="Times New Roman" w:hAnsi="Times New Roman" w:cs="Times New Roman"/>
          <w:b/>
          <w:bCs/>
          <w:sz w:val="28"/>
          <w:szCs w:val="28"/>
          <w:lang w:eastAsia="ru-RU"/>
        </w:rPr>
        <w:t>4</w:t>
      </w:r>
      <w:r w:rsidR="009F3368" w:rsidRPr="009F3368">
        <w:rPr>
          <w:rFonts w:ascii="Times New Roman" w:hAnsi="Times New Roman" w:cs="Times New Roman"/>
          <w:b/>
          <w:bCs/>
          <w:sz w:val="28"/>
          <w:szCs w:val="28"/>
          <w:lang w:eastAsia="ru-RU"/>
        </w:rPr>
        <w:t>.</w:t>
      </w:r>
      <w:r w:rsidR="00B47E87">
        <w:rPr>
          <w:rFonts w:ascii="Times New Roman" w:hAnsi="Times New Roman" w:cs="Times New Roman"/>
          <w:b/>
          <w:bCs/>
          <w:sz w:val="28"/>
          <w:szCs w:val="28"/>
          <w:lang w:eastAsia="ru-RU"/>
        </w:rPr>
        <w:t>2</w:t>
      </w:r>
      <w:r w:rsidR="009F3368" w:rsidRPr="009F3368">
        <w:rPr>
          <w:rFonts w:ascii="Times New Roman" w:hAnsi="Times New Roman" w:cs="Times New Roman"/>
          <w:b/>
          <w:bCs/>
          <w:sz w:val="28"/>
          <w:szCs w:val="28"/>
          <w:lang w:eastAsia="ru-RU"/>
        </w:rPr>
        <w:t xml:space="preserve"> </w:t>
      </w:r>
      <w:r w:rsidR="009F3368" w:rsidRPr="00A23069">
        <w:rPr>
          <w:rFonts w:ascii="Times New Roman" w:hAnsi="Times New Roman" w:cs="Times New Roman"/>
          <w:b/>
          <w:bCs/>
          <w:sz w:val="28"/>
          <w:szCs w:val="28"/>
          <w:u w:val="single"/>
          <w:lang w:eastAsia="ru-RU"/>
        </w:rPr>
        <w:t xml:space="preserve">Система </w:t>
      </w:r>
      <w:proofErr w:type="gramStart"/>
      <w:r w:rsidR="009F3368" w:rsidRPr="00A23069">
        <w:rPr>
          <w:rFonts w:ascii="Times New Roman" w:hAnsi="Times New Roman" w:cs="Times New Roman"/>
          <w:b/>
          <w:bCs/>
          <w:sz w:val="28"/>
          <w:szCs w:val="28"/>
          <w:u w:val="single"/>
          <w:lang w:eastAsia="ru-RU"/>
        </w:rPr>
        <w:t>контроля за</w:t>
      </w:r>
      <w:proofErr w:type="gramEnd"/>
      <w:r w:rsidR="009F3368" w:rsidRPr="00A23069">
        <w:rPr>
          <w:rFonts w:ascii="Times New Roman" w:hAnsi="Times New Roman" w:cs="Times New Roman"/>
          <w:b/>
          <w:bCs/>
          <w:sz w:val="28"/>
          <w:szCs w:val="28"/>
          <w:u w:val="single"/>
          <w:lang w:eastAsia="ru-RU"/>
        </w:rPr>
        <w:t xml:space="preserve"> обр</w:t>
      </w:r>
      <w:r w:rsidR="00F04854" w:rsidRPr="00A23069">
        <w:rPr>
          <w:rFonts w:ascii="Times New Roman" w:hAnsi="Times New Roman" w:cs="Times New Roman"/>
          <w:b/>
          <w:bCs/>
          <w:sz w:val="28"/>
          <w:szCs w:val="28"/>
          <w:u w:val="single"/>
          <w:lang w:eastAsia="ru-RU"/>
        </w:rPr>
        <w:t>азовательной деятельностью в дошкольной группе</w:t>
      </w:r>
    </w:p>
    <w:p w14:paraId="498C7484" w14:textId="2C421C1C" w:rsidR="009F3368" w:rsidRPr="00A23069" w:rsidRDefault="009F3368" w:rsidP="005E273B">
      <w:pPr>
        <w:spacing w:line="267" w:lineRule="auto"/>
        <w:jc w:val="center"/>
        <w:rPr>
          <w:rFonts w:ascii="Times New Roman" w:hAnsi="Times New Roman" w:cs="Times New Roman"/>
          <w:b/>
          <w:sz w:val="20"/>
          <w:szCs w:val="20"/>
          <w:u w:val="single"/>
          <w:lang w:eastAsia="ru-RU"/>
        </w:rPr>
      </w:pPr>
      <w:r w:rsidRPr="00A23069">
        <w:rPr>
          <w:rFonts w:ascii="Times New Roman" w:hAnsi="Times New Roman" w:cs="Times New Roman"/>
          <w:b/>
          <w:bCs/>
          <w:sz w:val="28"/>
          <w:szCs w:val="28"/>
          <w:u w:val="single"/>
          <w:lang w:eastAsia="ru-RU"/>
        </w:rPr>
        <w:t>и реализацией годового плана</w:t>
      </w:r>
    </w:p>
    <w:p w14:paraId="0545751D" w14:textId="77777777" w:rsidR="000E2D01" w:rsidRPr="00D63D18" w:rsidRDefault="000E2D01" w:rsidP="000E2D01">
      <w:pPr>
        <w:tabs>
          <w:tab w:val="left" w:pos="4474"/>
        </w:tabs>
        <w:suppressAutoHyphens w:val="0"/>
        <w:autoSpaceDN w:val="0"/>
        <w:spacing w:before="90"/>
        <w:rPr>
          <w:rFonts w:ascii="Times New Roman" w:hAnsi="Times New Roman" w:cs="Times New Roman"/>
          <w:b/>
          <w:sz w:val="28"/>
          <w:szCs w:val="28"/>
        </w:rPr>
      </w:pPr>
      <w:r w:rsidRPr="00D63D18">
        <w:rPr>
          <w:rFonts w:ascii="Times New Roman" w:hAnsi="Times New Roman" w:cs="Times New Roman"/>
          <w:b/>
          <w:sz w:val="28"/>
          <w:szCs w:val="28"/>
        </w:rPr>
        <w:t>Оперативный</w:t>
      </w:r>
      <w:r w:rsidRPr="00D63D18">
        <w:rPr>
          <w:rFonts w:ascii="Times New Roman" w:hAnsi="Times New Roman" w:cs="Times New Roman"/>
          <w:b/>
          <w:spacing w:val="-12"/>
          <w:sz w:val="28"/>
          <w:szCs w:val="28"/>
        </w:rPr>
        <w:t xml:space="preserve"> </w:t>
      </w:r>
      <w:r w:rsidRPr="00D63D18">
        <w:rPr>
          <w:rFonts w:ascii="Times New Roman" w:hAnsi="Times New Roman" w:cs="Times New Roman"/>
          <w:b/>
          <w:sz w:val="28"/>
          <w:szCs w:val="28"/>
        </w:rPr>
        <w:t>контроль</w:t>
      </w:r>
    </w:p>
    <w:tbl>
      <w:tblPr>
        <w:tblW w:w="4751" w:type="pct"/>
        <w:tblInd w:w="-351"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803"/>
        <w:gridCol w:w="1926"/>
        <w:gridCol w:w="1624"/>
        <w:gridCol w:w="2852"/>
      </w:tblGrid>
      <w:tr w:rsidR="00213C18" w:rsidRPr="000E2D01" w14:paraId="22EC1CB3" w14:textId="77777777" w:rsidTr="00213C18">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1EE2B3" w14:textId="77777777" w:rsidR="00213C18" w:rsidRPr="00213C18" w:rsidRDefault="00213C18" w:rsidP="000E2D01">
            <w:pPr>
              <w:tabs>
                <w:tab w:val="left" w:pos="1752"/>
              </w:tabs>
              <w:rPr>
                <w:rFonts w:ascii="Times New Roman" w:hAnsi="Times New Roman" w:cs="Times New Roman"/>
                <w:b/>
                <w:bCs/>
                <w:sz w:val="28"/>
                <w:szCs w:val="28"/>
                <w:lang w:eastAsia="ru-RU"/>
              </w:rPr>
            </w:pPr>
            <w:r w:rsidRPr="00213C18">
              <w:rPr>
                <w:rFonts w:ascii="Times New Roman" w:hAnsi="Times New Roman" w:cs="Times New Roman"/>
                <w:b/>
                <w:bCs/>
                <w:sz w:val="28"/>
                <w:szCs w:val="28"/>
                <w:lang w:eastAsia="ru-RU"/>
              </w:rPr>
              <w:t>Объект контроля</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A38B0B" w14:textId="77777777" w:rsidR="00213C18" w:rsidRPr="00213C18" w:rsidRDefault="00213C18" w:rsidP="000E2D01">
            <w:pPr>
              <w:tabs>
                <w:tab w:val="left" w:pos="1752"/>
              </w:tabs>
              <w:rPr>
                <w:rFonts w:ascii="Times New Roman" w:hAnsi="Times New Roman" w:cs="Times New Roman"/>
                <w:b/>
                <w:bCs/>
                <w:sz w:val="28"/>
                <w:szCs w:val="28"/>
                <w:lang w:eastAsia="ru-RU"/>
              </w:rPr>
            </w:pPr>
            <w:r w:rsidRPr="00213C18">
              <w:rPr>
                <w:rFonts w:ascii="Times New Roman" w:hAnsi="Times New Roman" w:cs="Times New Roman"/>
                <w:b/>
                <w:bCs/>
                <w:sz w:val="28"/>
                <w:szCs w:val="28"/>
                <w:lang w:eastAsia="ru-RU"/>
              </w:rPr>
              <w:t>Формы и методы контроля</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1A14DC" w14:textId="77777777" w:rsidR="00213C18" w:rsidRPr="00213C18" w:rsidRDefault="00213C18" w:rsidP="000E2D01">
            <w:pPr>
              <w:tabs>
                <w:tab w:val="left" w:pos="1752"/>
              </w:tabs>
              <w:rPr>
                <w:rFonts w:ascii="Times New Roman" w:hAnsi="Times New Roman" w:cs="Times New Roman"/>
                <w:b/>
                <w:bCs/>
                <w:sz w:val="28"/>
                <w:szCs w:val="28"/>
                <w:lang w:eastAsia="ru-RU"/>
              </w:rPr>
            </w:pPr>
            <w:r w:rsidRPr="00213C18">
              <w:rPr>
                <w:rFonts w:ascii="Times New Roman" w:hAnsi="Times New Roman" w:cs="Times New Roman"/>
                <w:b/>
                <w:bCs/>
                <w:sz w:val="28"/>
                <w:szCs w:val="28"/>
                <w:lang w:eastAsia="ru-RU"/>
              </w:rPr>
              <w:t>Срок</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29F4378" w14:textId="77777777" w:rsidR="00213C18" w:rsidRPr="00213C18" w:rsidRDefault="00213C18" w:rsidP="000E2D01">
            <w:pPr>
              <w:tabs>
                <w:tab w:val="left" w:pos="1752"/>
              </w:tabs>
              <w:rPr>
                <w:rFonts w:ascii="Times New Roman" w:hAnsi="Times New Roman" w:cs="Times New Roman"/>
                <w:b/>
                <w:bCs/>
                <w:sz w:val="28"/>
                <w:szCs w:val="28"/>
                <w:lang w:eastAsia="ru-RU"/>
              </w:rPr>
            </w:pPr>
            <w:r w:rsidRPr="00213C18">
              <w:rPr>
                <w:rFonts w:ascii="Times New Roman" w:hAnsi="Times New Roman" w:cs="Times New Roman"/>
                <w:b/>
                <w:bCs/>
                <w:sz w:val="28"/>
                <w:szCs w:val="28"/>
                <w:lang w:eastAsia="ru-RU"/>
              </w:rPr>
              <w:t>Ответственные</w:t>
            </w:r>
          </w:p>
        </w:tc>
      </w:tr>
      <w:tr w:rsidR="00213C18" w:rsidRPr="000E2D01" w14:paraId="45B1E764" w14:textId="77777777" w:rsidTr="00213C18">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CBB86D"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Адаптация воспитанников в детском саду</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6066A6"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4EF0E7"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Сентябрь</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7CBED6" w14:textId="59E11B85" w:rsidR="00213C18" w:rsidRPr="00213C18" w:rsidRDefault="00655D6E" w:rsidP="000E2D01">
            <w:pPr>
              <w:tabs>
                <w:tab w:val="left" w:pos="1752"/>
              </w:tabs>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r>
      <w:tr w:rsidR="00213C18" w:rsidRPr="000E2D01" w14:paraId="69DF9ACA" w14:textId="77777777" w:rsidTr="00213C18">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06C463"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Санитарное состояние помещений группы</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A7BFF0"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7B122A"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Ежемесячно</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747CAC" w14:textId="175B1286" w:rsidR="00213C18" w:rsidRPr="00213C18" w:rsidRDefault="00655D6E" w:rsidP="000E2D01">
            <w:pPr>
              <w:tabs>
                <w:tab w:val="left" w:pos="1752"/>
              </w:tabs>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 хозяйством</w:t>
            </w:r>
          </w:p>
        </w:tc>
      </w:tr>
      <w:tr w:rsidR="00213C18" w:rsidRPr="000E2D01" w14:paraId="45627C24" w14:textId="77777777" w:rsidTr="00213C18">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421C16"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Соблюдение требований к прогулке</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D421C7"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208743"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Ежемесячно</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F2097B" w14:textId="79DAB735" w:rsidR="00213C18" w:rsidRPr="00213C18" w:rsidRDefault="00655D6E" w:rsidP="000E2D01">
            <w:pPr>
              <w:tabs>
                <w:tab w:val="left" w:pos="1752"/>
              </w:tabs>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r>
      <w:tr w:rsidR="00213C18" w:rsidRPr="000E2D01" w14:paraId="555C7CCD" w14:textId="77777777" w:rsidTr="00213C18">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E21247B"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Планирование воспитательно-образовательной работы с детьми с учетом ФОП ДО</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5293977"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Анализ документации</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8E6019"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Ежемесячно</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097F11" w14:textId="5F749C9E" w:rsidR="00213C18" w:rsidRPr="00213C18" w:rsidRDefault="00655D6E" w:rsidP="000E2D01">
            <w:pPr>
              <w:tabs>
                <w:tab w:val="left" w:pos="1752"/>
              </w:tabs>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r>
      <w:tr w:rsidR="00213C18" w:rsidRPr="000E2D01" w14:paraId="4DAFE094" w14:textId="77777777" w:rsidTr="00213C18">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D48C45"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Состояние документации педагогов, воспитателей групп.</w:t>
            </w:r>
          </w:p>
          <w:p w14:paraId="4C15FEE5"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 xml:space="preserve">Проведение родительских </w:t>
            </w:r>
            <w:r w:rsidRPr="00213C18">
              <w:rPr>
                <w:rFonts w:ascii="Times New Roman" w:hAnsi="Times New Roman" w:cs="Times New Roman"/>
                <w:sz w:val="28"/>
                <w:szCs w:val="28"/>
                <w:lang w:eastAsia="ru-RU"/>
              </w:rPr>
              <w:lastRenderedPageBreak/>
              <w:t>собраний</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549D79"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lastRenderedPageBreak/>
              <w:t>Анализ документации, 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2A2638"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Октябрь, февраль</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08F51C" w14:textId="3137A2F1" w:rsidR="00213C18" w:rsidRPr="00213C18" w:rsidRDefault="00655D6E" w:rsidP="000E2D01">
            <w:pPr>
              <w:tabs>
                <w:tab w:val="left" w:pos="1752"/>
              </w:tabs>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r>
      <w:tr w:rsidR="00213C18" w:rsidRPr="000E2D01" w14:paraId="5814A205" w14:textId="77777777" w:rsidTr="00213C18">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F476A73"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lastRenderedPageBreak/>
              <w:t>Соблюдение режима дня воспитанников</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7B0C6C" w14:textId="6B391D4A" w:rsidR="00213C18" w:rsidRPr="00213C18" w:rsidRDefault="00213C18" w:rsidP="00655D6E">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Анализ документации, посещение групп</w:t>
            </w:r>
            <w:r w:rsidR="00655D6E">
              <w:rPr>
                <w:rFonts w:ascii="Times New Roman" w:hAnsi="Times New Roman" w:cs="Times New Roman"/>
                <w:sz w:val="28"/>
                <w:szCs w:val="28"/>
                <w:lang w:eastAsia="ru-RU"/>
              </w:rPr>
              <w:t>ы</w:t>
            </w:r>
            <w:r w:rsidRPr="00213C18">
              <w:rPr>
                <w:rFonts w:ascii="Times New Roman" w:hAnsi="Times New Roman" w:cs="Times New Roman"/>
                <w:sz w:val="28"/>
                <w:szCs w:val="28"/>
                <w:lang w:eastAsia="ru-RU"/>
              </w:rPr>
              <w:t xml:space="preserve"> 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984154"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Ежемесячно</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90F3942" w14:textId="4D5E829F" w:rsidR="00213C18" w:rsidRPr="00213C18" w:rsidRDefault="00655D6E" w:rsidP="000E2D01">
            <w:pPr>
              <w:tabs>
                <w:tab w:val="left" w:pos="1752"/>
              </w:tabs>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r>
      <w:tr w:rsidR="00213C18" w:rsidRPr="000E2D01" w14:paraId="432849E0" w14:textId="77777777" w:rsidTr="00213C18">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987C33"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Организация предметно-развивающей среды (уголки экологии и экспериментирования)</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29D8B52" w14:textId="09258D82"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Посещение групп</w:t>
            </w:r>
            <w:r w:rsidR="00655D6E">
              <w:rPr>
                <w:rFonts w:ascii="Times New Roman" w:hAnsi="Times New Roman" w:cs="Times New Roman"/>
                <w:sz w:val="28"/>
                <w:szCs w:val="28"/>
                <w:lang w:eastAsia="ru-RU"/>
              </w:rPr>
              <w:t>ы</w:t>
            </w:r>
            <w:r w:rsidRPr="00213C18">
              <w:rPr>
                <w:rFonts w:ascii="Times New Roman" w:hAnsi="Times New Roman" w:cs="Times New Roman"/>
                <w:sz w:val="28"/>
                <w:szCs w:val="28"/>
                <w:lang w:eastAsia="ru-RU"/>
              </w:rPr>
              <w:t>, 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0F674FE"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Февраль</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F33AEC" w14:textId="4A9306D9" w:rsidR="00213C18" w:rsidRPr="00213C18" w:rsidRDefault="00655D6E" w:rsidP="000E2D01">
            <w:pPr>
              <w:tabs>
                <w:tab w:val="left" w:pos="1752"/>
              </w:tabs>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r>
      <w:tr w:rsidR="00213C18" w:rsidRPr="000E2D01" w14:paraId="5D9BEB9C" w14:textId="77777777" w:rsidTr="00213C18">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8CFA23"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Проведение оздоровительных мероприятий в режиме дня</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C06D29"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Наблюдение, анализ документации</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28A286" w14:textId="77777777" w:rsidR="00213C18" w:rsidRPr="00213C18" w:rsidRDefault="00213C18" w:rsidP="000E2D01">
            <w:pPr>
              <w:tabs>
                <w:tab w:val="left" w:pos="1752"/>
              </w:tabs>
              <w:rPr>
                <w:rFonts w:ascii="Times New Roman" w:hAnsi="Times New Roman" w:cs="Times New Roman"/>
                <w:sz w:val="28"/>
                <w:szCs w:val="28"/>
                <w:lang w:eastAsia="ru-RU"/>
              </w:rPr>
            </w:pPr>
            <w:r w:rsidRPr="00213C18">
              <w:rPr>
                <w:rFonts w:ascii="Times New Roman" w:hAnsi="Times New Roman" w:cs="Times New Roman"/>
                <w:sz w:val="28"/>
                <w:szCs w:val="28"/>
                <w:lang w:eastAsia="ru-RU"/>
              </w:rPr>
              <w:t>Июнь—август</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4EFC66B" w14:textId="37798735" w:rsidR="00213C18" w:rsidRPr="00213C18" w:rsidRDefault="00655D6E" w:rsidP="000E2D01">
            <w:pPr>
              <w:tabs>
                <w:tab w:val="left" w:pos="1752"/>
              </w:tabs>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r w:rsidR="00213C18" w:rsidRPr="00213C18">
              <w:rPr>
                <w:rFonts w:ascii="Times New Roman" w:hAnsi="Times New Roman" w:cs="Times New Roman"/>
                <w:sz w:val="28"/>
                <w:szCs w:val="28"/>
                <w:lang w:eastAsia="ru-RU"/>
              </w:rPr>
              <w:t xml:space="preserve">  </w:t>
            </w:r>
          </w:p>
        </w:tc>
      </w:tr>
    </w:tbl>
    <w:p w14:paraId="2FDDE8F5" w14:textId="77777777" w:rsidR="004A2302" w:rsidRDefault="004A2302" w:rsidP="009F3368">
      <w:pPr>
        <w:tabs>
          <w:tab w:val="left" w:pos="1752"/>
        </w:tabs>
        <w:rPr>
          <w:rFonts w:ascii="Times New Roman" w:hAnsi="Times New Roman" w:cs="Times New Roman"/>
          <w:sz w:val="22"/>
          <w:szCs w:val="22"/>
          <w:lang w:eastAsia="ru-RU"/>
        </w:rPr>
      </w:pPr>
    </w:p>
    <w:p w14:paraId="03E28160" w14:textId="77777777" w:rsidR="00CA6888" w:rsidRDefault="00CA6888" w:rsidP="000E2D01">
      <w:pPr>
        <w:tabs>
          <w:tab w:val="left" w:pos="1745"/>
        </w:tabs>
        <w:suppressAutoHyphens w:val="0"/>
        <w:autoSpaceDN w:val="0"/>
        <w:spacing w:before="90"/>
        <w:rPr>
          <w:rFonts w:ascii="Times New Roman" w:hAnsi="Times New Roman" w:cs="Times New Roman"/>
          <w:b/>
          <w:sz w:val="28"/>
          <w:szCs w:val="28"/>
        </w:rPr>
      </w:pPr>
      <w:r w:rsidRPr="000E2D01">
        <w:rPr>
          <w:rFonts w:ascii="Times New Roman" w:hAnsi="Times New Roman" w:cs="Times New Roman"/>
          <w:b/>
          <w:sz w:val="28"/>
          <w:szCs w:val="28"/>
        </w:rPr>
        <w:t>Фронтальный</w:t>
      </w:r>
      <w:r w:rsidRPr="000E2D01">
        <w:rPr>
          <w:rFonts w:ascii="Times New Roman" w:hAnsi="Times New Roman" w:cs="Times New Roman"/>
          <w:b/>
          <w:spacing w:val="-9"/>
          <w:sz w:val="28"/>
          <w:szCs w:val="28"/>
        </w:rPr>
        <w:t xml:space="preserve"> </w:t>
      </w:r>
      <w:r w:rsidRPr="000E2D01">
        <w:rPr>
          <w:rFonts w:ascii="Times New Roman" w:hAnsi="Times New Roman" w:cs="Times New Roman"/>
          <w:b/>
          <w:sz w:val="28"/>
          <w:szCs w:val="28"/>
        </w:rPr>
        <w:t>контроль</w:t>
      </w:r>
    </w:p>
    <w:tbl>
      <w:tblPr>
        <w:tblW w:w="4751" w:type="pct"/>
        <w:tblInd w:w="-351"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828"/>
        <w:gridCol w:w="1843"/>
        <w:gridCol w:w="1712"/>
        <w:gridCol w:w="2822"/>
      </w:tblGrid>
      <w:tr w:rsidR="00213C18" w:rsidRPr="00213C18" w14:paraId="486F5D8C" w14:textId="77777777" w:rsidTr="00213C18">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AF0674" w14:textId="77777777" w:rsidR="00213C18" w:rsidRPr="00213C18" w:rsidRDefault="00213C18" w:rsidP="00213C18">
            <w:pPr>
              <w:widowControl/>
              <w:suppressAutoHyphens w:val="0"/>
              <w:autoSpaceDE/>
              <w:spacing w:after="160" w:line="259" w:lineRule="auto"/>
              <w:rPr>
                <w:rFonts w:ascii="Times New Roman" w:eastAsia="Calibri" w:hAnsi="Times New Roman" w:cs="Times New Roman"/>
                <w:b/>
                <w:bCs/>
                <w:kern w:val="2"/>
                <w:sz w:val="28"/>
                <w:szCs w:val="28"/>
                <w:lang w:eastAsia="en-US"/>
              </w:rPr>
            </w:pPr>
            <w:r w:rsidRPr="00213C18">
              <w:rPr>
                <w:rFonts w:ascii="Times New Roman" w:eastAsia="Calibri" w:hAnsi="Times New Roman" w:cs="Times New Roman"/>
                <w:b/>
                <w:bCs/>
                <w:kern w:val="2"/>
                <w:sz w:val="28"/>
                <w:szCs w:val="28"/>
                <w:lang w:eastAsia="en-US"/>
              </w:rPr>
              <w:t>Объект контроля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854500" w14:textId="77777777" w:rsidR="00213C18" w:rsidRPr="00213C18" w:rsidRDefault="00213C18" w:rsidP="00213C18">
            <w:pPr>
              <w:widowControl/>
              <w:suppressAutoHyphens w:val="0"/>
              <w:autoSpaceDE/>
              <w:spacing w:after="160" w:line="259" w:lineRule="auto"/>
              <w:rPr>
                <w:rFonts w:ascii="Times New Roman" w:eastAsia="Calibri" w:hAnsi="Times New Roman" w:cs="Times New Roman"/>
                <w:b/>
                <w:bCs/>
                <w:kern w:val="2"/>
                <w:sz w:val="28"/>
                <w:szCs w:val="28"/>
                <w:lang w:eastAsia="en-US"/>
              </w:rPr>
            </w:pPr>
            <w:r w:rsidRPr="00213C18">
              <w:rPr>
                <w:rFonts w:ascii="Times New Roman" w:eastAsia="Calibri" w:hAnsi="Times New Roman" w:cs="Times New Roman"/>
                <w:b/>
                <w:bCs/>
                <w:kern w:val="2"/>
                <w:sz w:val="28"/>
                <w:szCs w:val="28"/>
                <w:lang w:eastAsia="en-US"/>
              </w:rPr>
              <w:t>Формы и методы контроля</w:t>
            </w:r>
          </w:p>
        </w:tc>
        <w:tc>
          <w:tcPr>
            <w:tcW w:w="17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B4E380" w14:textId="77777777" w:rsidR="00213C18" w:rsidRPr="00213C18" w:rsidRDefault="00213C18" w:rsidP="00213C18">
            <w:pPr>
              <w:widowControl/>
              <w:suppressAutoHyphens w:val="0"/>
              <w:autoSpaceDE/>
              <w:spacing w:after="160" w:line="259" w:lineRule="auto"/>
              <w:rPr>
                <w:rFonts w:ascii="Times New Roman" w:eastAsia="Calibri" w:hAnsi="Times New Roman" w:cs="Times New Roman"/>
                <w:b/>
                <w:bCs/>
                <w:kern w:val="2"/>
                <w:sz w:val="28"/>
                <w:szCs w:val="28"/>
                <w:lang w:eastAsia="en-US"/>
              </w:rPr>
            </w:pPr>
            <w:r w:rsidRPr="00213C18">
              <w:rPr>
                <w:rFonts w:ascii="Times New Roman" w:eastAsia="Calibri" w:hAnsi="Times New Roman" w:cs="Times New Roman"/>
                <w:b/>
                <w:bCs/>
                <w:kern w:val="2"/>
                <w:sz w:val="28"/>
                <w:szCs w:val="28"/>
                <w:lang w:eastAsia="en-US"/>
              </w:rPr>
              <w:t>Срок</w:t>
            </w:r>
          </w:p>
        </w:tc>
        <w:tc>
          <w:tcPr>
            <w:tcW w:w="2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8863F3" w14:textId="77777777" w:rsidR="00213C18" w:rsidRPr="00213C18" w:rsidRDefault="00213C18" w:rsidP="00213C18">
            <w:pPr>
              <w:widowControl/>
              <w:suppressAutoHyphens w:val="0"/>
              <w:autoSpaceDE/>
              <w:spacing w:after="160" w:line="259" w:lineRule="auto"/>
              <w:rPr>
                <w:rFonts w:ascii="Times New Roman" w:eastAsia="Calibri" w:hAnsi="Times New Roman" w:cs="Times New Roman"/>
                <w:b/>
                <w:bCs/>
                <w:kern w:val="2"/>
                <w:sz w:val="28"/>
                <w:szCs w:val="28"/>
                <w:lang w:eastAsia="en-US"/>
              </w:rPr>
            </w:pPr>
            <w:r w:rsidRPr="00213C18">
              <w:rPr>
                <w:rFonts w:ascii="Times New Roman" w:eastAsia="Calibri" w:hAnsi="Times New Roman" w:cs="Times New Roman"/>
                <w:b/>
                <w:bCs/>
                <w:kern w:val="2"/>
                <w:sz w:val="28"/>
                <w:szCs w:val="28"/>
                <w:lang w:eastAsia="en-US"/>
              </w:rPr>
              <w:t>Ответственные</w:t>
            </w:r>
          </w:p>
        </w:tc>
      </w:tr>
      <w:tr w:rsidR="00213C18" w:rsidRPr="00213C18" w14:paraId="3ED2F0D8" w14:textId="77777777" w:rsidTr="00213C18">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64942E" w14:textId="77777777" w:rsidR="00213C18" w:rsidRPr="00213C18" w:rsidRDefault="00213C18" w:rsidP="00213C18">
            <w:pPr>
              <w:widowControl/>
              <w:suppressAutoHyphens w:val="0"/>
              <w:autoSpaceDE/>
              <w:spacing w:after="160" w:line="259" w:lineRule="auto"/>
              <w:rPr>
                <w:rFonts w:ascii="Times New Roman" w:eastAsia="Calibri" w:hAnsi="Times New Roman" w:cs="Times New Roman"/>
                <w:kern w:val="2"/>
                <w:sz w:val="28"/>
                <w:szCs w:val="28"/>
                <w:lang w:eastAsia="en-US"/>
              </w:rPr>
            </w:pPr>
            <w:r w:rsidRPr="00213C18">
              <w:rPr>
                <w:rFonts w:ascii="Times New Roman" w:eastAsia="Calibri" w:hAnsi="Times New Roman" w:cs="Times New Roman"/>
                <w:kern w:val="2"/>
                <w:sz w:val="28"/>
                <w:szCs w:val="28"/>
                <w:lang w:eastAsia="en-US"/>
              </w:rPr>
              <w:t>Состояние учебно-материальной базы, финансово-хозяйственная деятельность</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DFFD61" w14:textId="3185A012" w:rsidR="00213C18" w:rsidRPr="00213C18" w:rsidRDefault="00213C18" w:rsidP="00E03816">
            <w:pPr>
              <w:widowControl/>
              <w:suppressAutoHyphens w:val="0"/>
              <w:autoSpaceDE/>
              <w:spacing w:after="160" w:line="259" w:lineRule="auto"/>
              <w:rPr>
                <w:rFonts w:ascii="Times New Roman" w:eastAsia="Calibri" w:hAnsi="Times New Roman" w:cs="Times New Roman"/>
                <w:kern w:val="2"/>
                <w:sz w:val="28"/>
                <w:szCs w:val="28"/>
                <w:lang w:eastAsia="en-US"/>
              </w:rPr>
            </w:pPr>
            <w:r w:rsidRPr="00213C18">
              <w:rPr>
                <w:rFonts w:ascii="Times New Roman" w:eastAsia="Calibri" w:hAnsi="Times New Roman" w:cs="Times New Roman"/>
                <w:kern w:val="2"/>
                <w:sz w:val="28"/>
                <w:szCs w:val="28"/>
                <w:lang w:eastAsia="en-US"/>
              </w:rPr>
              <w:t>Посещение групп</w:t>
            </w:r>
            <w:r w:rsidR="00E03816">
              <w:rPr>
                <w:rFonts w:ascii="Times New Roman" w:eastAsia="Calibri" w:hAnsi="Times New Roman" w:cs="Times New Roman"/>
                <w:kern w:val="2"/>
                <w:sz w:val="28"/>
                <w:szCs w:val="28"/>
                <w:lang w:eastAsia="en-US"/>
              </w:rPr>
              <w:t>овых</w:t>
            </w:r>
            <w:r w:rsidRPr="00213C18">
              <w:rPr>
                <w:rFonts w:ascii="Times New Roman" w:eastAsia="Calibri" w:hAnsi="Times New Roman" w:cs="Times New Roman"/>
                <w:kern w:val="2"/>
                <w:sz w:val="28"/>
                <w:szCs w:val="28"/>
                <w:lang w:eastAsia="en-US"/>
              </w:rPr>
              <w:t xml:space="preserve"> </w:t>
            </w:r>
            <w:r w:rsidR="00E03816">
              <w:rPr>
                <w:rFonts w:ascii="Times New Roman" w:eastAsia="Calibri" w:hAnsi="Times New Roman" w:cs="Times New Roman"/>
                <w:kern w:val="2"/>
                <w:sz w:val="28"/>
                <w:szCs w:val="28"/>
                <w:lang w:eastAsia="en-US"/>
              </w:rPr>
              <w:t>комнат</w:t>
            </w:r>
          </w:p>
        </w:tc>
        <w:tc>
          <w:tcPr>
            <w:tcW w:w="17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083E4A" w14:textId="77777777" w:rsidR="00213C18" w:rsidRPr="00213C18" w:rsidRDefault="00213C18" w:rsidP="00213C18">
            <w:pPr>
              <w:widowControl/>
              <w:suppressAutoHyphens w:val="0"/>
              <w:autoSpaceDE/>
              <w:spacing w:after="160" w:line="259" w:lineRule="auto"/>
              <w:rPr>
                <w:rFonts w:ascii="Times New Roman" w:eastAsia="Calibri" w:hAnsi="Times New Roman" w:cs="Times New Roman"/>
                <w:kern w:val="2"/>
                <w:sz w:val="28"/>
                <w:szCs w:val="28"/>
                <w:lang w:eastAsia="en-US"/>
              </w:rPr>
            </w:pPr>
            <w:r w:rsidRPr="00213C18">
              <w:rPr>
                <w:rFonts w:ascii="Times New Roman" w:eastAsia="Calibri" w:hAnsi="Times New Roman" w:cs="Times New Roman"/>
                <w:kern w:val="2"/>
                <w:sz w:val="28"/>
                <w:szCs w:val="28"/>
                <w:lang w:eastAsia="en-US"/>
              </w:rPr>
              <w:t>Сентябрь и декабрь, март, июнь и август</w:t>
            </w:r>
          </w:p>
        </w:tc>
        <w:tc>
          <w:tcPr>
            <w:tcW w:w="2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89B6E2" w14:textId="77777777" w:rsidR="00E03816" w:rsidRDefault="00E03816" w:rsidP="00213C18">
            <w:pPr>
              <w:widowControl/>
              <w:suppressAutoHyphens w:val="0"/>
              <w:autoSpaceDE/>
              <w:spacing w:after="160"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Директор,</w:t>
            </w:r>
          </w:p>
          <w:p w14:paraId="4D4A84BC" w14:textId="6E873CF3" w:rsidR="00213C18" w:rsidRPr="00213C18" w:rsidRDefault="00E03816" w:rsidP="00213C18">
            <w:pPr>
              <w:widowControl/>
              <w:suppressAutoHyphens w:val="0"/>
              <w:autoSpaceDE/>
              <w:spacing w:after="160"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Заведующий хозяйством</w:t>
            </w:r>
          </w:p>
        </w:tc>
      </w:tr>
      <w:tr w:rsidR="00213C18" w:rsidRPr="00213C18" w14:paraId="73CBD282" w14:textId="77777777" w:rsidTr="00213C18">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6E726C" w14:textId="77777777" w:rsidR="00213C18" w:rsidRPr="00213C18" w:rsidRDefault="00213C18" w:rsidP="00213C18">
            <w:pPr>
              <w:widowControl/>
              <w:suppressAutoHyphens w:val="0"/>
              <w:autoSpaceDE/>
              <w:spacing w:after="160" w:line="259" w:lineRule="auto"/>
              <w:rPr>
                <w:rFonts w:ascii="Times New Roman" w:eastAsia="Calibri" w:hAnsi="Times New Roman" w:cs="Times New Roman"/>
                <w:kern w:val="2"/>
                <w:sz w:val="28"/>
                <w:szCs w:val="28"/>
                <w:lang w:eastAsia="en-US"/>
              </w:rPr>
            </w:pPr>
            <w:r w:rsidRPr="00213C18">
              <w:rPr>
                <w:rFonts w:ascii="Times New Roman" w:eastAsia="Calibri" w:hAnsi="Times New Roman" w:cs="Times New Roman"/>
                <w:kern w:val="2"/>
                <w:sz w:val="28"/>
                <w:szCs w:val="28"/>
                <w:lang w:eastAsia="en-US"/>
              </w:rPr>
              <w:t>Состояние условий для формирования основ патриотического развития дошкольников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999D25" w14:textId="5DF4D92F" w:rsidR="00213C18" w:rsidRPr="00213C18" w:rsidRDefault="004A45CD" w:rsidP="00213C18">
            <w:pPr>
              <w:widowControl/>
              <w:suppressAutoHyphens w:val="0"/>
              <w:autoSpaceDE/>
              <w:spacing w:after="160"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Посещение группы </w:t>
            </w:r>
            <w:r w:rsidR="00213C18" w:rsidRPr="00213C18">
              <w:rPr>
                <w:rFonts w:ascii="Times New Roman" w:eastAsia="Calibri" w:hAnsi="Times New Roman" w:cs="Times New Roman"/>
                <w:kern w:val="2"/>
                <w:sz w:val="28"/>
                <w:szCs w:val="28"/>
                <w:lang w:eastAsia="en-US"/>
              </w:rPr>
              <w:t>и учебных помещений</w:t>
            </w:r>
          </w:p>
        </w:tc>
        <w:tc>
          <w:tcPr>
            <w:tcW w:w="17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2E4884" w14:textId="77777777" w:rsidR="00213C18" w:rsidRPr="00213C18" w:rsidRDefault="00213C18" w:rsidP="00213C18">
            <w:pPr>
              <w:widowControl/>
              <w:suppressAutoHyphens w:val="0"/>
              <w:autoSpaceDE/>
              <w:spacing w:after="160" w:line="259" w:lineRule="auto"/>
              <w:rPr>
                <w:rFonts w:ascii="Times New Roman" w:eastAsia="Calibri" w:hAnsi="Times New Roman" w:cs="Times New Roman"/>
                <w:kern w:val="2"/>
                <w:sz w:val="28"/>
                <w:szCs w:val="28"/>
                <w:lang w:eastAsia="en-US"/>
              </w:rPr>
            </w:pPr>
            <w:r w:rsidRPr="00213C18">
              <w:rPr>
                <w:rFonts w:ascii="Times New Roman" w:eastAsia="Calibri" w:hAnsi="Times New Roman" w:cs="Times New Roman"/>
                <w:kern w:val="2"/>
                <w:sz w:val="28"/>
                <w:szCs w:val="28"/>
                <w:lang w:eastAsia="en-US"/>
              </w:rPr>
              <w:t>Сентябрь</w:t>
            </w:r>
          </w:p>
        </w:tc>
        <w:tc>
          <w:tcPr>
            <w:tcW w:w="2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BA0D302" w14:textId="1111F2EB" w:rsidR="00213C18" w:rsidRPr="00213C18" w:rsidRDefault="00E03816" w:rsidP="00213C18">
            <w:pPr>
              <w:widowControl/>
              <w:suppressAutoHyphens w:val="0"/>
              <w:autoSpaceDE/>
              <w:spacing w:after="160"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Директор</w:t>
            </w:r>
          </w:p>
        </w:tc>
      </w:tr>
    </w:tbl>
    <w:p w14:paraId="1938FE10" w14:textId="10F74780" w:rsidR="008E49C6" w:rsidRDefault="001F7BB5" w:rsidP="00213C18">
      <w:pPr>
        <w:pStyle w:val="af"/>
        <w:spacing w:before="6"/>
        <w:rPr>
          <w:i w:val="0"/>
          <w:iCs w:val="0"/>
          <w:spacing w:val="-1"/>
          <w:sz w:val="28"/>
          <w:szCs w:val="28"/>
        </w:rPr>
      </w:pPr>
      <w:r>
        <w:rPr>
          <w:b w:val="0"/>
          <w:i w:val="0"/>
          <w:iCs w:val="0"/>
          <w:sz w:val="28"/>
          <w:szCs w:val="28"/>
        </w:rPr>
        <w:pict w14:anchorId="30C809C0">
          <v:shape id="docshape37" o:spid="_x0000_s1029" style="position:absolute;margin-left:85.05pt;margin-top:56.6pt;width:358.55pt;height:1.6pt;z-index:251660288;mso-position-horizontal-relative:page;mso-position-vertical-relative:page" coordorigin="1701,1132" coordsize="7171,32" o:spt="100" adj="0,,0" path="m2129,1132r-416,l1701,1132r,12l1701,1164r12,l1713,1144r416,l2129,1132xm8871,1132r-12,l6742,1132r-12,l2140,1132r,12l6730,1144r12,l8859,1144r12,l8871,1132xe" fillcolor="#efefef" stroked="f">
            <v:stroke joinstyle="round"/>
            <v:formulas/>
            <v:path arrowok="t" o:connecttype="segments"/>
            <w10:wrap anchorx="page" anchory="page"/>
          </v:shape>
        </w:pict>
      </w:r>
      <w:r w:rsidR="00D63D18" w:rsidRPr="00213C18">
        <w:rPr>
          <w:i w:val="0"/>
          <w:iCs w:val="0"/>
          <w:spacing w:val="-1"/>
          <w:sz w:val="28"/>
          <w:szCs w:val="28"/>
        </w:rPr>
        <w:t xml:space="preserve"> </w:t>
      </w:r>
    </w:p>
    <w:p w14:paraId="3A777D09" w14:textId="77777777" w:rsidR="008E49C6" w:rsidRDefault="008E49C6" w:rsidP="00213C18">
      <w:pPr>
        <w:pStyle w:val="af"/>
        <w:spacing w:before="6"/>
        <w:rPr>
          <w:i w:val="0"/>
          <w:iCs w:val="0"/>
          <w:spacing w:val="-1"/>
          <w:sz w:val="28"/>
          <w:szCs w:val="28"/>
        </w:rPr>
      </w:pPr>
    </w:p>
    <w:p w14:paraId="259A2899" w14:textId="2F3E5007" w:rsidR="00CA6888" w:rsidRPr="00213C18" w:rsidRDefault="00CA6888" w:rsidP="00213C18">
      <w:pPr>
        <w:pStyle w:val="af"/>
        <w:spacing w:before="6"/>
        <w:rPr>
          <w:b w:val="0"/>
          <w:i w:val="0"/>
          <w:iCs w:val="0"/>
          <w:sz w:val="28"/>
          <w:szCs w:val="28"/>
        </w:rPr>
      </w:pPr>
      <w:r w:rsidRPr="00213C18">
        <w:rPr>
          <w:i w:val="0"/>
          <w:iCs w:val="0"/>
          <w:spacing w:val="-1"/>
          <w:sz w:val="28"/>
          <w:szCs w:val="28"/>
        </w:rPr>
        <w:t>Тематический</w:t>
      </w:r>
      <w:r w:rsidRPr="00213C18">
        <w:rPr>
          <w:i w:val="0"/>
          <w:iCs w:val="0"/>
          <w:spacing w:val="-5"/>
          <w:sz w:val="28"/>
          <w:szCs w:val="28"/>
        </w:rPr>
        <w:t xml:space="preserve"> </w:t>
      </w:r>
      <w:r w:rsidRPr="00213C18">
        <w:rPr>
          <w:i w:val="0"/>
          <w:iCs w:val="0"/>
          <w:sz w:val="28"/>
          <w:szCs w:val="28"/>
        </w:rPr>
        <w:t>контроль</w:t>
      </w:r>
    </w:p>
    <w:tbl>
      <w:tblPr>
        <w:tblStyle w:val="TableNormal"/>
        <w:tblW w:w="0" w:type="auto"/>
        <w:tblInd w:w="-421"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710"/>
        <w:gridCol w:w="4961"/>
        <w:gridCol w:w="1701"/>
        <w:gridCol w:w="2835"/>
      </w:tblGrid>
      <w:tr w:rsidR="00D63D18" w:rsidRPr="00B566CF" w14:paraId="4AC03FE4" w14:textId="77777777" w:rsidTr="00213C18">
        <w:trPr>
          <w:trHeight w:val="683"/>
        </w:trPr>
        <w:tc>
          <w:tcPr>
            <w:tcW w:w="710" w:type="dxa"/>
            <w:tcBorders>
              <w:top w:val="single" w:sz="4" w:space="0" w:color="auto"/>
              <w:left w:val="single" w:sz="4" w:space="0" w:color="auto"/>
              <w:bottom w:val="single" w:sz="4" w:space="0" w:color="auto"/>
              <w:right w:val="single" w:sz="4" w:space="0" w:color="auto"/>
            </w:tcBorders>
          </w:tcPr>
          <w:p w14:paraId="26144442" w14:textId="77777777" w:rsidR="00CA6888" w:rsidRPr="00B566CF" w:rsidRDefault="00CA6888" w:rsidP="00061CEF">
            <w:pPr>
              <w:pStyle w:val="TableParagraph"/>
              <w:spacing w:before="25" w:line="268" w:lineRule="auto"/>
              <w:ind w:left="21" w:right="-8" w:firstLine="52"/>
              <w:rPr>
                <w:b/>
                <w:sz w:val="28"/>
                <w:szCs w:val="28"/>
              </w:rPr>
            </w:pPr>
            <w:r w:rsidRPr="00B566CF">
              <w:rPr>
                <w:b/>
                <w:sz w:val="28"/>
                <w:szCs w:val="28"/>
              </w:rPr>
              <w:t>№</w:t>
            </w:r>
            <w:r w:rsidRPr="00B566CF">
              <w:rPr>
                <w:b/>
                <w:spacing w:val="1"/>
                <w:sz w:val="28"/>
                <w:szCs w:val="28"/>
              </w:rPr>
              <w:t xml:space="preserve"> </w:t>
            </w:r>
            <w:r w:rsidRPr="00B566CF">
              <w:rPr>
                <w:b/>
                <w:sz w:val="28"/>
                <w:szCs w:val="28"/>
              </w:rPr>
              <w:t>п/п</w:t>
            </w:r>
          </w:p>
        </w:tc>
        <w:tc>
          <w:tcPr>
            <w:tcW w:w="4961" w:type="dxa"/>
            <w:tcBorders>
              <w:top w:val="single" w:sz="4" w:space="0" w:color="auto"/>
              <w:left w:val="single" w:sz="4" w:space="0" w:color="auto"/>
              <w:bottom w:val="single" w:sz="4" w:space="0" w:color="auto"/>
              <w:right w:val="single" w:sz="4" w:space="0" w:color="auto"/>
            </w:tcBorders>
          </w:tcPr>
          <w:p w14:paraId="728B672C" w14:textId="7630A3FF" w:rsidR="00CA6888" w:rsidRPr="00B566CF" w:rsidRDefault="00D63D18" w:rsidP="00D63D18">
            <w:pPr>
              <w:pStyle w:val="TableParagraph"/>
              <w:spacing w:before="178"/>
              <w:ind w:right="2045"/>
              <w:rPr>
                <w:b/>
                <w:sz w:val="28"/>
                <w:szCs w:val="28"/>
              </w:rPr>
            </w:pPr>
            <w:r>
              <w:rPr>
                <w:b/>
                <w:sz w:val="28"/>
                <w:szCs w:val="28"/>
                <w:lang w:val="ru-RU"/>
              </w:rPr>
              <w:t xml:space="preserve"> </w:t>
            </w:r>
            <w:proofErr w:type="spellStart"/>
            <w:r w:rsidR="00CA6888" w:rsidRPr="00B566CF">
              <w:rPr>
                <w:b/>
                <w:sz w:val="28"/>
                <w:szCs w:val="28"/>
              </w:rPr>
              <w:t>Содержание</w:t>
            </w:r>
            <w:proofErr w:type="spellEnd"/>
          </w:p>
        </w:tc>
        <w:tc>
          <w:tcPr>
            <w:tcW w:w="1701" w:type="dxa"/>
            <w:tcBorders>
              <w:top w:val="single" w:sz="4" w:space="0" w:color="auto"/>
              <w:left w:val="single" w:sz="4" w:space="0" w:color="auto"/>
              <w:bottom w:val="single" w:sz="4" w:space="0" w:color="auto"/>
              <w:right w:val="single" w:sz="4" w:space="0" w:color="auto"/>
            </w:tcBorders>
          </w:tcPr>
          <w:p w14:paraId="690202F6" w14:textId="77777777" w:rsidR="00CA6888" w:rsidRPr="00B566CF" w:rsidRDefault="00CA6888" w:rsidP="00061CEF">
            <w:pPr>
              <w:pStyle w:val="TableParagraph"/>
              <w:spacing w:before="178"/>
              <w:ind w:left="142" w:right="114"/>
              <w:jc w:val="center"/>
              <w:rPr>
                <w:b/>
                <w:sz w:val="28"/>
                <w:szCs w:val="28"/>
              </w:rPr>
            </w:pPr>
            <w:proofErr w:type="spellStart"/>
            <w:r w:rsidRPr="00B566CF">
              <w:rPr>
                <w:b/>
                <w:sz w:val="28"/>
                <w:szCs w:val="28"/>
              </w:rPr>
              <w:t>Срок</w:t>
            </w:r>
            <w:proofErr w:type="spellEnd"/>
          </w:p>
        </w:tc>
        <w:tc>
          <w:tcPr>
            <w:tcW w:w="2835" w:type="dxa"/>
            <w:tcBorders>
              <w:top w:val="single" w:sz="4" w:space="0" w:color="auto"/>
              <w:left w:val="single" w:sz="4" w:space="0" w:color="auto"/>
              <w:bottom w:val="single" w:sz="4" w:space="0" w:color="auto"/>
              <w:right w:val="single" w:sz="4" w:space="0" w:color="auto"/>
            </w:tcBorders>
          </w:tcPr>
          <w:p w14:paraId="0D387A80" w14:textId="588B8BB7" w:rsidR="00CA6888" w:rsidRPr="00D63D18" w:rsidRDefault="00CA6888" w:rsidP="00D63D18">
            <w:pPr>
              <w:pStyle w:val="TableParagraph"/>
              <w:spacing w:before="178"/>
              <w:ind w:right="176"/>
              <w:rPr>
                <w:b/>
                <w:sz w:val="28"/>
                <w:szCs w:val="28"/>
                <w:lang w:val="ru-RU"/>
              </w:rPr>
            </w:pPr>
            <w:proofErr w:type="spellStart"/>
            <w:r w:rsidRPr="00B566CF">
              <w:rPr>
                <w:b/>
                <w:sz w:val="28"/>
                <w:szCs w:val="28"/>
              </w:rPr>
              <w:t>Ответственны</w:t>
            </w:r>
            <w:proofErr w:type="spellEnd"/>
            <w:r w:rsidR="00D63D18">
              <w:rPr>
                <w:b/>
                <w:sz w:val="28"/>
                <w:szCs w:val="28"/>
                <w:lang w:val="ru-RU"/>
              </w:rPr>
              <w:t>е</w:t>
            </w:r>
          </w:p>
        </w:tc>
      </w:tr>
      <w:tr w:rsidR="00D63D18" w:rsidRPr="00B566CF" w14:paraId="7CE73992" w14:textId="77777777" w:rsidTr="00213C18">
        <w:trPr>
          <w:trHeight w:val="1058"/>
        </w:trPr>
        <w:tc>
          <w:tcPr>
            <w:tcW w:w="710" w:type="dxa"/>
            <w:tcBorders>
              <w:top w:val="single" w:sz="4" w:space="0" w:color="auto"/>
              <w:left w:val="single" w:sz="4" w:space="0" w:color="auto"/>
              <w:bottom w:val="single" w:sz="4" w:space="0" w:color="auto"/>
              <w:right w:val="single" w:sz="4" w:space="0" w:color="auto"/>
            </w:tcBorders>
          </w:tcPr>
          <w:p w14:paraId="4C5FDAEE" w14:textId="77777777" w:rsidR="00CA6888" w:rsidRPr="00B566CF" w:rsidRDefault="00CA6888" w:rsidP="00061CEF">
            <w:pPr>
              <w:pStyle w:val="TableParagraph"/>
              <w:spacing w:before="213"/>
              <w:ind w:left="1"/>
              <w:rPr>
                <w:sz w:val="28"/>
                <w:szCs w:val="28"/>
              </w:rPr>
            </w:pPr>
            <w:r w:rsidRPr="00B566CF">
              <w:rPr>
                <w:sz w:val="28"/>
                <w:szCs w:val="28"/>
              </w:rPr>
              <w:t>1.</w:t>
            </w:r>
          </w:p>
        </w:tc>
        <w:tc>
          <w:tcPr>
            <w:tcW w:w="4961" w:type="dxa"/>
            <w:tcBorders>
              <w:top w:val="single" w:sz="4" w:space="0" w:color="auto"/>
              <w:left w:val="single" w:sz="4" w:space="0" w:color="auto"/>
              <w:bottom w:val="single" w:sz="4" w:space="0" w:color="auto"/>
              <w:right w:val="single" w:sz="4" w:space="0" w:color="auto"/>
            </w:tcBorders>
          </w:tcPr>
          <w:p w14:paraId="0E9BB0A5" w14:textId="07146F9A" w:rsidR="00364503" w:rsidRPr="00364503" w:rsidRDefault="00CA6888" w:rsidP="00364503">
            <w:pPr>
              <w:pStyle w:val="TableParagraph"/>
              <w:contextualSpacing/>
              <w:rPr>
                <w:sz w:val="28"/>
                <w:szCs w:val="28"/>
                <w:lang w:val="ru-RU"/>
              </w:rPr>
            </w:pPr>
            <w:bookmarkStart w:id="6" w:name="_Hlk117255763"/>
            <w:r w:rsidRPr="00B566CF">
              <w:rPr>
                <w:sz w:val="28"/>
                <w:szCs w:val="28"/>
                <w:lang w:val="ru-RU"/>
              </w:rPr>
              <w:t>Тема</w:t>
            </w:r>
            <w:bookmarkEnd w:id="6"/>
            <w:r w:rsidR="00364503" w:rsidRPr="00364503">
              <w:rPr>
                <w:sz w:val="28"/>
                <w:szCs w:val="28"/>
                <w:lang w:val="ru-RU"/>
              </w:rPr>
              <w:t>: «Организация</w:t>
            </w:r>
            <w:r w:rsidR="00364503" w:rsidRPr="00364503">
              <w:rPr>
                <w:spacing w:val="-2"/>
                <w:sz w:val="28"/>
                <w:szCs w:val="28"/>
                <w:lang w:val="ru-RU"/>
              </w:rPr>
              <w:t xml:space="preserve"> </w:t>
            </w:r>
            <w:r w:rsidR="00364503" w:rsidRPr="00364503">
              <w:rPr>
                <w:sz w:val="28"/>
                <w:szCs w:val="28"/>
                <w:lang w:val="ru-RU"/>
              </w:rPr>
              <w:t xml:space="preserve">  и эффективность</w:t>
            </w:r>
            <w:r w:rsidR="00364503" w:rsidRPr="00364503">
              <w:rPr>
                <w:spacing w:val="-8"/>
                <w:sz w:val="28"/>
                <w:szCs w:val="28"/>
                <w:lang w:val="ru-RU"/>
              </w:rPr>
              <w:t xml:space="preserve"> </w:t>
            </w:r>
            <w:proofErr w:type="spellStart"/>
            <w:r w:rsidR="00364503" w:rsidRPr="00364503">
              <w:rPr>
                <w:sz w:val="28"/>
                <w:szCs w:val="28"/>
                <w:lang w:val="ru-RU"/>
              </w:rPr>
              <w:t>здоровьесберегающей</w:t>
            </w:r>
            <w:proofErr w:type="spellEnd"/>
            <w:r w:rsidR="00364503" w:rsidRPr="00364503">
              <w:rPr>
                <w:spacing w:val="-7"/>
                <w:sz w:val="28"/>
                <w:szCs w:val="28"/>
                <w:lang w:val="ru-RU"/>
              </w:rPr>
              <w:t xml:space="preserve"> </w:t>
            </w:r>
            <w:r w:rsidR="00364503" w:rsidRPr="00364503">
              <w:rPr>
                <w:sz w:val="28"/>
                <w:szCs w:val="28"/>
                <w:lang w:val="ru-RU"/>
              </w:rPr>
              <w:t>деятельности</w:t>
            </w:r>
          </w:p>
          <w:p w14:paraId="145EB2C8" w14:textId="641B9EE5" w:rsidR="00CA6888" w:rsidRPr="00364503" w:rsidRDefault="00364503" w:rsidP="00364503">
            <w:pPr>
              <w:pStyle w:val="1"/>
              <w:shd w:val="clear" w:color="auto" w:fill="FFFFFF"/>
              <w:spacing w:before="0" w:beforeAutospacing="0" w:after="0" w:afterAutospacing="0"/>
              <w:contextualSpacing/>
              <w:outlineLvl w:val="0"/>
              <w:rPr>
                <w:b w:val="0"/>
                <w:bCs w:val="0"/>
                <w:sz w:val="28"/>
                <w:szCs w:val="28"/>
                <w:lang w:val="ru-RU"/>
              </w:rPr>
            </w:pPr>
            <w:r w:rsidRPr="00364503">
              <w:rPr>
                <w:b w:val="0"/>
                <w:sz w:val="28"/>
                <w:szCs w:val="28"/>
                <w:lang w:val="ru-RU"/>
              </w:rPr>
              <w:t>воспитанников</w:t>
            </w:r>
            <w:r w:rsidRPr="00364503">
              <w:rPr>
                <w:b w:val="0"/>
                <w:spacing w:val="-3"/>
                <w:sz w:val="28"/>
                <w:szCs w:val="28"/>
                <w:lang w:val="ru-RU"/>
              </w:rPr>
              <w:t xml:space="preserve"> </w:t>
            </w:r>
            <w:r w:rsidRPr="00364503">
              <w:rPr>
                <w:b w:val="0"/>
                <w:sz w:val="28"/>
                <w:szCs w:val="28"/>
                <w:lang w:val="ru-RU"/>
              </w:rPr>
              <w:t>в</w:t>
            </w:r>
            <w:r w:rsidRPr="00364503">
              <w:rPr>
                <w:b w:val="0"/>
                <w:spacing w:val="-3"/>
                <w:sz w:val="28"/>
                <w:szCs w:val="28"/>
                <w:lang w:val="ru-RU"/>
              </w:rPr>
              <w:t xml:space="preserve"> </w:t>
            </w:r>
            <w:r w:rsidRPr="00364503">
              <w:rPr>
                <w:b w:val="0"/>
                <w:sz w:val="28"/>
                <w:szCs w:val="28"/>
                <w:lang w:val="ru-RU"/>
              </w:rPr>
              <w:t>режиме</w:t>
            </w:r>
            <w:r w:rsidRPr="00364503">
              <w:rPr>
                <w:b w:val="0"/>
                <w:spacing w:val="-4"/>
                <w:sz w:val="28"/>
                <w:szCs w:val="28"/>
                <w:lang w:val="ru-RU"/>
              </w:rPr>
              <w:t xml:space="preserve"> </w:t>
            </w:r>
            <w:r w:rsidRPr="00364503">
              <w:rPr>
                <w:b w:val="0"/>
                <w:sz w:val="28"/>
                <w:szCs w:val="28"/>
                <w:lang w:val="ru-RU"/>
              </w:rPr>
              <w:t>дошкольной группы»</w:t>
            </w:r>
          </w:p>
        </w:tc>
        <w:tc>
          <w:tcPr>
            <w:tcW w:w="1701" w:type="dxa"/>
            <w:tcBorders>
              <w:top w:val="single" w:sz="4" w:space="0" w:color="auto"/>
              <w:left w:val="single" w:sz="4" w:space="0" w:color="auto"/>
              <w:bottom w:val="single" w:sz="4" w:space="0" w:color="auto"/>
              <w:right w:val="single" w:sz="4" w:space="0" w:color="auto"/>
            </w:tcBorders>
          </w:tcPr>
          <w:p w14:paraId="0FFD5FBA" w14:textId="5DA0FC91" w:rsidR="00CA6888" w:rsidRPr="00953607" w:rsidRDefault="000E2D01" w:rsidP="000E2D01">
            <w:pPr>
              <w:pStyle w:val="TableParagraph"/>
              <w:spacing w:before="213"/>
              <w:ind w:right="115"/>
              <w:rPr>
                <w:sz w:val="28"/>
                <w:szCs w:val="28"/>
                <w:lang w:val="ru-RU"/>
              </w:rPr>
            </w:pPr>
            <w:r>
              <w:rPr>
                <w:sz w:val="28"/>
                <w:szCs w:val="28"/>
                <w:lang w:val="ru-RU"/>
              </w:rPr>
              <w:t xml:space="preserve">   </w:t>
            </w:r>
            <w:r w:rsidR="00610E7C">
              <w:rPr>
                <w:sz w:val="28"/>
                <w:szCs w:val="28"/>
                <w:lang w:val="ru-RU"/>
              </w:rPr>
              <w:t xml:space="preserve"> Ноябрь</w:t>
            </w:r>
          </w:p>
        </w:tc>
        <w:tc>
          <w:tcPr>
            <w:tcW w:w="2835" w:type="dxa"/>
            <w:tcBorders>
              <w:top w:val="single" w:sz="4" w:space="0" w:color="auto"/>
              <w:left w:val="single" w:sz="4" w:space="0" w:color="auto"/>
              <w:bottom w:val="single" w:sz="4" w:space="0" w:color="auto"/>
              <w:right w:val="single" w:sz="4" w:space="0" w:color="auto"/>
            </w:tcBorders>
          </w:tcPr>
          <w:p w14:paraId="2DCC97E0" w14:textId="77777777" w:rsidR="002B44B4" w:rsidRDefault="002B44B4" w:rsidP="00061CEF">
            <w:pPr>
              <w:pStyle w:val="TableParagraph"/>
              <w:spacing w:before="17"/>
              <w:ind w:left="197" w:right="176"/>
              <w:jc w:val="center"/>
              <w:rPr>
                <w:sz w:val="28"/>
                <w:szCs w:val="28"/>
                <w:lang w:val="ru-RU"/>
              </w:rPr>
            </w:pPr>
            <w:r>
              <w:rPr>
                <w:sz w:val="28"/>
                <w:szCs w:val="28"/>
                <w:lang w:val="ru-RU"/>
              </w:rPr>
              <w:t>Директор,</w:t>
            </w:r>
          </w:p>
          <w:p w14:paraId="064E1779" w14:textId="1BC987A2" w:rsidR="00CA6888" w:rsidRPr="00B566CF" w:rsidRDefault="00364503" w:rsidP="00061CEF">
            <w:pPr>
              <w:pStyle w:val="TableParagraph"/>
              <w:spacing w:before="17"/>
              <w:ind w:left="197" w:right="176"/>
              <w:jc w:val="center"/>
              <w:rPr>
                <w:sz w:val="28"/>
                <w:szCs w:val="28"/>
              </w:rPr>
            </w:pPr>
            <w:r>
              <w:rPr>
                <w:sz w:val="28"/>
                <w:szCs w:val="28"/>
                <w:lang w:val="ru-RU"/>
              </w:rPr>
              <w:t>воспитатель</w:t>
            </w:r>
          </w:p>
        </w:tc>
      </w:tr>
      <w:tr w:rsidR="00CA6888" w:rsidRPr="00B566CF" w14:paraId="043BAB4C" w14:textId="77777777" w:rsidTr="00213C18">
        <w:trPr>
          <w:trHeight w:val="683"/>
        </w:trPr>
        <w:tc>
          <w:tcPr>
            <w:tcW w:w="710" w:type="dxa"/>
            <w:tcBorders>
              <w:top w:val="single" w:sz="4" w:space="0" w:color="auto"/>
              <w:left w:val="single" w:sz="4" w:space="0" w:color="auto"/>
              <w:bottom w:val="single" w:sz="4" w:space="0" w:color="auto"/>
              <w:right w:val="single" w:sz="4" w:space="0" w:color="auto"/>
            </w:tcBorders>
          </w:tcPr>
          <w:p w14:paraId="3C907A45" w14:textId="4887DD24" w:rsidR="00CA6888" w:rsidRPr="00B566CF" w:rsidRDefault="00FC731A" w:rsidP="00061CEF">
            <w:pPr>
              <w:pStyle w:val="TableParagraph"/>
              <w:spacing w:before="177"/>
              <w:ind w:left="1"/>
              <w:rPr>
                <w:sz w:val="28"/>
                <w:szCs w:val="28"/>
              </w:rPr>
            </w:pPr>
            <w:r>
              <w:rPr>
                <w:sz w:val="28"/>
                <w:szCs w:val="28"/>
                <w:lang w:val="ru-RU"/>
              </w:rPr>
              <w:t>2</w:t>
            </w:r>
            <w:r w:rsidR="00CA6888" w:rsidRPr="00B566CF">
              <w:rPr>
                <w:sz w:val="28"/>
                <w:szCs w:val="28"/>
              </w:rPr>
              <w:t>.</w:t>
            </w:r>
          </w:p>
        </w:tc>
        <w:tc>
          <w:tcPr>
            <w:tcW w:w="4961" w:type="dxa"/>
            <w:tcBorders>
              <w:top w:val="single" w:sz="4" w:space="0" w:color="auto"/>
              <w:left w:val="single" w:sz="4" w:space="0" w:color="auto"/>
              <w:bottom w:val="single" w:sz="4" w:space="0" w:color="auto"/>
              <w:right w:val="single" w:sz="4" w:space="0" w:color="auto"/>
            </w:tcBorders>
          </w:tcPr>
          <w:p w14:paraId="0DAF719A" w14:textId="6BC7B747" w:rsidR="00CA6888" w:rsidRPr="00D91B79" w:rsidRDefault="00CA6888" w:rsidP="00364503">
            <w:pPr>
              <w:pStyle w:val="TableParagraph"/>
              <w:spacing w:before="25" w:line="268" w:lineRule="auto"/>
              <w:ind w:left="7" w:right="156"/>
              <w:rPr>
                <w:sz w:val="28"/>
                <w:szCs w:val="28"/>
                <w:lang w:val="ru-RU"/>
              </w:rPr>
            </w:pPr>
            <w:r w:rsidRPr="00D91B79">
              <w:rPr>
                <w:sz w:val="28"/>
                <w:szCs w:val="28"/>
                <w:lang w:val="ru-RU"/>
              </w:rPr>
              <w:t>Тема:</w:t>
            </w:r>
            <w:r w:rsidRPr="00D91B79">
              <w:rPr>
                <w:spacing w:val="-4"/>
                <w:sz w:val="28"/>
                <w:szCs w:val="28"/>
                <w:lang w:val="ru-RU"/>
              </w:rPr>
              <w:t xml:space="preserve"> </w:t>
            </w:r>
            <w:r w:rsidR="00D91B79" w:rsidRPr="00D91B79">
              <w:rPr>
                <w:spacing w:val="-4"/>
                <w:sz w:val="28"/>
                <w:szCs w:val="28"/>
                <w:lang w:val="ru-RU"/>
              </w:rPr>
              <w:t>«Организация работы по речевому развитию дошкольников»</w:t>
            </w:r>
          </w:p>
        </w:tc>
        <w:tc>
          <w:tcPr>
            <w:tcW w:w="1701" w:type="dxa"/>
            <w:tcBorders>
              <w:top w:val="single" w:sz="4" w:space="0" w:color="auto"/>
              <w:left w:val="single" w:sz="4" w:space="0" w:color="auto"/>
              <w:bottom w:val="single" w:sz="4" w:space="0" w:color="auto"/>
              <w:right w:val="single" w:sz="4" w:space="0" w:color="auto"/>
            </w:tcBorders>
          </w:tcPr>
          <w:p w14:paraId="1EA5CDD4" w14:textId="7BFF2E89" w:rsidR="00CA6888" w:rsidRPr="00FC731A" w:rsidRDefault="00364503" w:rsidP="00610E7C">
            <w:pPr>
              <w:pStyle w:val="TableParagraph"/>
              <w:spacing w:before="177"/>
              <w:ind w:left="142" w:right="116"/>
              <w:rPr>
                <w:sz w:val="28"/>
                <w:szCs w:val="28"/>
                <w:lang w:val="ru-RU"/>
              </w:rPr>
            </w:pPr>
            <w:r>
              <w:rPr>
                <w:sz w:val="28"/>
                <w:szCs w:val="28"/>
                <w:lang w:val="ru-RU"/>
              </w:rPr>
              <w:t xml:space="preserve">  Март</w:t>
            </w:r>
          </w:p>
        </w:tc>
        <w:tc>
          <w:tcPr>
            <w:tcW w:w="2835" w:type="dxa"/>
            <w:tcBorders>
              <w:top w:val="single" w:sz="4" w:space="0" w:color="auto"/>
              <w:left w:val="single" w:sz="4" w:space="0" w:color="auto"/>
              <w:bottom w:val="single" w:sz="4" w:space="0" w:color="auto"/>
              <w:right w:val="single" w:sz="4" w:space="0" w:color="auto"/>
            </w:tcBorders>
          </w:tcPr>
          <w:p w14:paraId="5C9B705E" w14:textId="77777777" w:rsidR="002B44B4" w:rsidRDefault="002B44B4" w:rsidP="002B44B4">
            <w:pPr>
              <w:pStyle w:val="TableParagraph"/>
              <w:spacing w:before="17"/>
              <w:ind w:left="197" w:right="176"/>
              <w:jc w:val="center"/>
              <w:rPr>
                <w:sz w:val="28"/>
                <w:szCs w:val="28"/>
                <w:lang w:val="ru-RU"/>
              </w:rPr>
            </w:pPr>
            <w:r>
              <w:rPr>
                <w:sz w:val="28"/>
                <w:szCs w:val="28"/>
                <w:lang w:val="ru-RU"/>
              </w:rPr>
              <w:t>Директор,</w:t>
            </w:r>
          </w:p>
          <w:p w14:paraId="59D61049" w14:textId="03D9C352" w:rsidR="00CA6888" w:rsidRPr="00B566CF" w:rsidRDefault="00CB4730" w:rsidP="002B44B4">
            <w:pPr>
              <w:pStyle w:val="TableParagraph"/>
              <w:spacing w:line="261" w:lineRule="exact"/>
              <w:ind w:left="197" w:right="176"/>
              <w:jc w:val="center"/>
              <w:rPr>
                <w:sz w:val="28"/>
                <w:szCs w:val="28"/>
              </w:rPr>
            </w:pPr>
            <w:r>
              <w:rPr>
                <w:sz w:val="28"/>
                <w:szCs w:val="28"/>
                <w:lang w:val="ru-RU"/>
              </w:rPr>
              <w:t>воспитатели</w:t>
            </w:r>
          </w:p>
        </w:tc>
      </w:tr>
    </w:tbl>
    <w:p w14:paraId="0D4FF1BF" w14:textId="77777777" w:rsidR="00CA6888" w:rsidRPr="00B566CF" w:rsidRDefault="00CA6888" w:rsidP="00CA6888">
      <w:pPr>
        <w:pStyle w:val="af"/>
        <w:spacing w:before="7"/>
        <w:rPr>
          <w:b w:val="0"/>
          <w:sz w:val="28"/>
          <w:szCs w:val="28"/>
        </w:rPr>
      </w:pPr>
    </w:p>
    <w:p w14:paraId="20CA7BF2" w14:textId="77777777" w:rsidR="00B47E87" w:rsidRPr="006A15D4" w:rsidRDefault="00D63D18" w:rsidP="00B47E87">
      <w:pPr>
        <w:widowControl/>
        <w:suppressAutoHyphens w:val="0"/>
        <w:autoSpaceDE/>
        <w:spacing w:line="259" w:lineRule="auto"/>
        <w:jc w:val="center"/>
        <w:rPr>
          <w:rFonts w:ascii="Times New Roman" w:eastAsiaTheme="minorHAnsi" w:hAnsi="Times New Roman" w:cs="Times New Roman"/>
          <w:b/>
          <w:sz w:val="32"/>
          <w:szCs w:val="32"/>
          <w:u w:val="single"/>
          <w:lang w:eastAsia="en-US"/>
        </w:rPr>
      </w:pPr>
      <w:r w:rsidRPr="006A15D4">
        <w:rPr>
          <w:rFonts w:ascii="Times New Roman" w:hAnsi="Times New Roman" w:cs="Times New Roman"/>
          <w:b/>
          <w:sz w:val="32"/>
          <w:szCs w:val="32"/>
        </w:rPr>
        <w:lastRenderedPageBreak/>
        <w:t xml:space="preserve">     </w:t>
      </w:r>
      <w:r w:rsidR="00B47E87" w:rsidRPr="006A15D4">
        <w:rPr>
          <w:rFonts w:ascii="Times New Roman" w:eastAsiaTheme="minorHAnsi" w:hAnsi="Times New Roman" w:cs="Times New Roman"/>
          <w:b/>
          <w:sz w:val="32"/>
          <w:szCs w:val="32"/>
          <w:u w:val="single"/>
          <w:lang w:val="en-US" w:eastAsia="en-US"/>
        </w:rPr>
        <w:t>V</w:t>
      </w:r>
      <w:r w:rsidR="00B47E87" w:rsidRPr="006A15D4">
        <w:rPr>
          <w:rFonts w:ascii="Times New Roman" w:eastAsiaTheme="minorHAnsi" w:hAnsi="Times New Roman" w:cs="Times New Roman"/>
          <w:b/>
          <w:sz w:val="32"/>
          <w:szCs w:val="32"/>
          <w:u w:val="single"/>
          <w:lang w:eastAsia="en-US"/>
        </w:rPr>
        <w:t xml:space="preserve"> РАЗДЕЛ</w:t>
      </w:r>
    </w:p>
    <w:p w14:paraId="1301C351" w14:textId="77777777" w:rsidR="00B47E87" w:rsidRPr="006A15D4" w:rsidRDefault="00B47E87" w:rsidP="00B47E87">
      <w:pPr>
        <w:widowControl/>
        <w:suppressAutoHyphens w:val="0"/>
        <w:autoSpaceDE/>
        <w:spacing w:line="259" w:lineRule="auto"/>
        <w:jc w:val="center"/>
        <w:rPr>
          <w:rFonts w:ascii="Times New Roman" w:eastAsiaTheme="minorHAnsi" w:hAnsi="Times New Roman" w:cs="Times New Roman"/>
          <w:b/>
          <w:sz w:val="32"/>
          <w:szCs w:val="32"/>
          <w:u w:val="single"/>
          <w:lang w:eastAsia="en-US"/>
        </w:rPr>
      </w:pPr>
      <w:r w:rsidRPr="006A15D4">
        <w:rPr>
          <w:rFonts w:ascii="Times New Roman" w:eastAsiaTheme="minorHAnsi" w:hAnsi="Times New Roman" w:cs="Times New Roman"/>
          <w:b/>
          <w:sz w:val="32"/>
          <w:szCs w:val="32"/>
          <w:u w:val="single"/>
          <w:lang w:eastAsia="en-US"/>
        </w:rPr>
        <w:t xml:space="preserve">Взаимодействие в работе с семьёй, школой </w:t>
      </w:r>
    </w:p>
    <w:p w14:paraId="45AEAA15" w14:textId="31E73195" w:rsidR="00B47E87" w:rsidRPr="006A15D4" w:rsidRDefault="00934C41" w:rsidP="00B47E87">
      <w:pPr>
        <w:widowControl/>
        <w:suppressAutoHyphens w:val="0"/>
        <w:autoSpaceDE/>
        <w:spacing w:line="259" w:lineRule="auto"/>
        <w:jc w:val="center"/>
        <w:rPr>
          <w:rFonts w:ascii="Times New Roman" w:eastAsiaTheme="minorHAnsi" w:hAnsi="Times New Roman" w:cs="Times New Roman"/>
          <w:b/>
          <w:sz w:val="32"/>
          <w:szCs w:val="32"/>
          <w:u w:val="single"/>
          <w:lang w:eastAsia="en-US"/>
        </w:rPr>
      </w:pPr>
      <w:r w:rsidRPr="006A15D4">
        <w:rPr>
          <w:rFonts w:ascii="Times New Roman" w:eastAsiaTheme="minorHAnsi" w:hAnsi="Times New Roman" w:cs="Times New Roman"/>
          <w:b/>
          <w:sz w:val="32"/>
          <w:szCs w:val="32"/>
          <w:u w:val="single"/>
          <w:lang w:eastAsia="en-US"/>
        </w:rPr>
        <w:t>и другими организациями</w:t>
      </w:r>
    </w:p>
    <w:p w14:paraId="4F6A618B" w14:textId="4195A794" w:rsidR="00B47E87" w:rsidRPr="006A15D4" w:rsidRDefault="00B47E87" w:rsidP="00B47E87">
      <w:pPr>
        <w:widowControl/>
        <w:suppressAutoHyphens w:val="0"/>
        <w:autoSpaceDE/>
        <w:spacing w:line="259" w:lineRule="auto"/>
        <w:rPr>
          <w:rFonts w:ascii="Times New Roman" w:eastAsiaTheme="minorHAnsi" w:hAnsi="Times New Roman" w:cs="Times New Roman"/>
          <w:b/>
          <w:sz w:val="28"/>
          <w:szCs w:val="28"/>
          <w:lang w:eastAsia="en-US"/>
        </w:rPr>
      </w:pPr>
      <w:r w:rsidRPr="006A15D4">
        <w:rPr>
          <w:rFonts w:ascii="Times New Roman" w:eastAsiaTheme="minorHAnsi" w:hAnsi="Times New Roman" w:cs="Times New Roman"/>
          <w:b/>
          <w:sz w:val="28"/>
          <w:szCs w:val="28"/>
          <w:lang w:eastAsia="en-US"/>
        </w:rPr>
        <w:t>5.1 Взаимодействие с родителями</w:t>
      </w:r>
    </w:p>
    <w:tbl>
      <w:tblPr>
        <w:tblW w:w="4588"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272"/>
        <w:gridCol w:w="5511"/>
        <w:gridCol w:w="3072"/>
      </w:tblGrid>
      <w:tr w:rsidR="00B47E87" w:rsidRPr="00D0207A" w14:paraId="523D5178" w14:textId="77777777" w:rsidTr="00934C41">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BFAF2F" w14:textId="77777777" w:rsidR="00B47E87" w:rsidRPr="00C91857" w:rsidRDefault="00B47E87" w:rsidP="008F0B31">
            <w:pPr>
              <w:widowControl/>
              <w:suppressAutoHyphens w:val="0"/>
              <w:autoSpaceDE/>
              <w:spacing w:line="259" w:lineRule="auto"/>
              <w:rPr>
                <w:rFonts w:ascii="Times New Roman" w:eastAsia="Calibri" w:hAnsi="Times New Roman" w:cs="Times New Roman"/>
                <w:kern w:val="2"/>
                <w:sz w:val="28"/>
                <w:szCs w:val="28"/>
                <w:lang w:eastAsia="en-US"/>
              </w:rPr>
            </w:pPr>
            <w:r w:rsidRPr="00C91857">
              <w:rPr>
                <w:rFonts w:ascii="Times New Roman" w:eastAsia="Calibri" w:hAnsi="Times New Roman" w:cs="Times New Roman"/>
                <w:kern w:val="2"/>
                <w:sz w:val="28"/>
                <w:szCs w:val="28"/>
                <w:lang w:eastAsia="en-US"/>
              </w:rPr>
              <w:t>Сроки</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B089D2" w14:textId="77777777" w:rsidR="00B47E87" w:rsidRPr="00C91857" w:rsidRDefault="00B47E87" w:rsidP="008F0B31">
            <w:pPr>
              <w:widowControl/>
              <w:suppressAutoHyphens w:val="0"/>
              <w:autoSpaceDE/>
              <w:spacing w:line="259" w:lineRule="auto"/>
              <w:rPr>
                <w:rFonts w:ascii="Times New Roman" w:eastAsia="Calibri" w:hAnsi="Times New Roman" w:cs="Times New Roman"/>
                <w:kern w:val="2"/>
                <w:sz w:val="28"/>
                <w:szCs w:val="28"/>
                <w:lang w:eastAsia="en-US"/>
              </w:rPr>
            </w:pPr>
            <w:r w:rsidRPr="00C91857">
              <w:rPr>
                <w:rFonts w:ascii="Times New Roman" w:eastAsia="Calibri" w:hAnsi="Times New Roman" w:cs="Times New Roman"/>
                <w:kern w:val="2"/>
                <w:sz w:val="28"/>
                <w:szCs w:val="28"/>
                <w:lang w:eastAsia="en-US"/>
              </w:rPr>
              <w:t>Тематика</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A41EC6" w14:textId="77777777" w:rsidR="00B47E87" w:rsidRPr="00C91857" w:rsidRDefault="00B47E87" w:rsidP="008F0B31">
            <w:pPr>
              <w:widowControl/>
              <w:suppressAutoHyphens w:val="0"/>
              <w:autoSpaceDE/>
              <w:spacing w:line="259" w:lineRule="auto"/>
              <w:rPr>
                <w:rFonts w:ascii="Times New Roman" w:eastAsia="Calibri" w:hAnsi="Times New Roman" w:cs="Times New Roman"/>
                <w:kern w:val="2"/>
                <w:sz w:val="28"/>
                <w:szCs w:val="28"/>
                <w:lang w:eastAsia="en-US"/>
              </w:rPr>
            </w:pPr>
            <w:r w:rsidRPr="00C91857">
              <w:rPr>
                <w:rFonts w:ascii="Times New Roman" w:eastAsia="Calibri" w:hAnsi="Times New Roman" w:cs="Times New Roman"/>
                <w:kern w:val="2"/>
                <w:sz w:val="28"/>
                <w:szCs w:val="28"/>
                <w:lang w:eastAsia="en-US"/>
              </w:rPr>
              <w:t>Ответственные</w:t>
            </w:r>
          </w:p>
        </w:tc>
      </w:tr>
      <w:tr w:rsidR="00B47E87" w:rsidRPr="00D0207A" w14:paraId="4F0E6BED" w14:textId="77777777" w:rsidTr="00934C41">
        <w:tc>
          <w:tcPr>
            <w:tcW w:w="985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6B43A2" w14:textId="77777777" w:rsidR="00B47E87" w:rsidRPr="00C91857" w:rsidRDefault="00B47E87" w:rsidP="008F0B31">
            <w:pPr>
              <w:widowControl/>
              <w:suppressAutoHyphens w:val="0"/>
              <w:autoSpaceDE/>
              <w:spacing w:line="259" w:lineRule="auto"/>
              <w:rPr>
                <w:rFonts w:ascii="Times New Roman" w:eastAsia="Calibri" w:hAnsi="Times New Roman" w:cs="Times New Roman"/>
                <w:b/>
                <w:bCs/>
                <w:kern w:val="2"/>
                <w:sz w:val="28"/>
                <w:szCs w:val="28"/>
                <w:lang w:eastAsia="en-US"/>
              </w:rPr>
            </w:pPr>
            <w:r w:rsidRPr="00C91857">
              <w:rPr>
                <w:rFonts w:ascii="Times New Roman" w:eastAsia="Calibri" w:hAnsi="Times New Roman" w:cs="Times New Roman"/>
                <w:b/>
                <w:bCs/>
                <w:kern w:val="2"/>
                <w:sz w:val="28"/>
                <w:szCs w:val="28"/>
                <w:lang w:eastAsia="en-US"/>
              </w:rPr>
              <w:t>I. Общие родительские собрания</w:t>
            </w:r>
          </w:p>
        </w:tc>
      </w:tr>
      <w:tr w:rsidR="00B47E87" w:rsidRPr="00D0207A" w14:paraId="53482845" w14:textId="77777777" w:rsidTr="00934C41">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4F4746" w14:textId="77777777" w:rsidR="00B47E87" w:rsidRPr="00C91857" w:rsidRDefault="00B47E87" w:rsidP="008F0B31">
            <w:pPr>
              <w:widowControl/>
              <w:suppressAutoHyphens w:val="0"/>
              <w:autoSpaceDE/>
              <w:spacing w:line="259" w:lineRule="auto"/>
              <w:rPr>
                <w:rFonts w:ascii="Times New Roman" w:eastAsia="Calibri" w:hAnsi="Times New Roman" w:cs="Times New Roman"/>
                <w:kern w:val="2"/>
                <w:sz w:val="28"/>
                <w:szCs w:val="28"/>
                <w:lang w:eastAsia="en-US"/>
              </w:rPr>
            </w:pPr>
            <w:r w:rsidRPr="00C91857">
              <w:rPr>
                <w:rFonts w:ascii="Times New Roman" w:eastAsia="Calibri" w:hAnsi="Times New Roman" w:cs="Times New Roman"/>
                <w:kern w:val="2"/>
                <w:sz w:val="28"/>
                <w:szCs w:val="28"/>
                <w:lang w:eastAsia="en-US"/>
              </w:rPr>
              <w:t>Сентябрь</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76E4303" w14:textId="77777777" w:rsidR="00B47E87" w:rsidRPr="00C91857" w:rsidRDefault="00B47E87" w:rsidP="008F0B31">
            <w:pPr>
              <w:widowControl/>
              <w:suppressAutoHyphens w:val="0"/>
              <w:autoSpaceDE/>
              <w:spacing w:line="259" w:lineRule="auto"/>
              <w:rPr>
                <w:rFonts w:ascii="Times New Roman" w:eastAsia="Calibri" w:hAnsi="Times New Roman" w:cs="Times New Roman"/>
                <w:kern w:val="2"/>
                <w:sz w:val="28"/>
                <w:szCs w:val="28"/>
                <w:lang w:eastAsia="en-US"/>
              </w:rPr>
            </w:pPr>
            <w:r w:rsidRPr="00C91857">
              <w:rPr>
                <w:rFonts w:ascii="Times New Roman" w:eastAsia="Calibri" w:hAnsi="Times New Roman" w:cs="Times New Roman"/>
                <w:kern w:val="2"/>
                <w:sz w:val="28"/>
                <w:szCs w:val="28"/>
                <w:lang w:eastAsia="en-US"/>
              </w:rPr>
              <w:t>Основные направления воспитательно-образовательной деятельности и работы детского сада в 2023/2024 учебном году с учетом ФОП ДО</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5C4094" w14:textId="77777777" w:rsidR="00ED22B8" w:rsidRDefault="00ED22B8" w:rsidP="008F0B31">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Директор,</w:t>
            </w:r>
          </w:p>
          <w:p w14:paraId="1C0DAA3A" w14:textId="4C26626E" w:rsidR="00B47E87" w:rsidRPr="00C91857" w:rsidRDefault="00B47E87" w:rsidP="008F0B31">
            <w:pPr>
              <w:widowControl/>
              <w:suppressAutoHyphens w:val="0"/>
              <w:autoSpaceDE/>
              <w:spacing w:line="259" w:lineRule="auto"/>
              <w:rPr>
                <w:rFonts w:ascii="Times New Roman" w:eastAsia="Calibri" w:hAnsi="Times New Roman" w:cs="Times New Roman"/>
                <w:kern w:val="2"/>
                <w:sz w:val="28"/>
                <w:szCs w:val="28"/>
                <w:lang w:eastAsia="en-US"/>
              </w:rPr>
            </w:pPr>
            <w:r w:rsidRPr="00C91857">
              <w:rPr>
                <w:rFonts w:ascii="Times New Roman" w:eastAsia="Calibri" w:hAnsi="Times New Roman" w:cs="Times New Roman"/>
                <w:kern w:val="2"/>
                <w:sz w:val="28"/>
                <w:szCs w:val="28"/>
                <w:lang w:eastAsia="en-US"/>
              </w:rPr>
              <w:t xml:space="preserve"> воспитатель</w:t>
            </w:r>
          </w:p>
        </w:tc>
      </w:tr>
      <w:tr w:rsidR="00B47E87" w:rsidRPr="00D0207A" w14:paraId="75B1747B" w14:textId="77777777" w:rsidTr="00934C41">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3DB78F" w14:textId="77777777" w:rsidR="00B47E87" w:rsidRPr="00C91857" w:rsidRDefault="00B47E87" w:rsidP="008F0B31">
            <w:pPr>
              <w:widowControl/>
              <w:suppressAutoHyphens w:val="0"/>
              <w:autoSpaceDE/>
              <w:spacing w:line="259" w:lineRule="auto"/>
              <w:rPr>
                <w:rFonts w:ascii="Times New Roman" w:eastAsia="Calibri" w:hAnsi="Times New Roman" w:cs="Times New Roman"/>
                <w:kern w:val="2"/>
                <w:sz w:val="28"/>
                <w:szCs w:val="28"/>
                <w:lang w:eastAsia="en-US"/>
              </w:rPr>
            </w:pPr>
            <w:r w:rsidRPr="00C91857">
              <w:rPr>
                <w:rFonts w:ascii="Times New Roman" w:eastAsia="Calibri" w:hAnsi="Times New Roman" w:cs="Times New Roman"/>
                <w:kern w:val="2"/>
                <w:sz w:val="28"/>
                <w:szCs w:val="28"/>
                <w:lang w:eastAsia="en-US"/>
              </w:rPr>
              <w:t>Декабрь</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4B7B047" w14:textId="77777777" w:rsidR="00B47E87" w:rsidRPr="00C91857" w:rsidRDefault="00B47E87" w:rsidP="008F0B31">
            <w:pPr>
              <w:widowControl/>
              <w:suppressAutoHyphens w:val="0"/>
              <w:autoSpaceDE/>
              <w:spacing w:line="259" w:lineRule="auto"/>
              <w:rPr>
                <w:rFonts w:ascii="Times New Roman" w:eastAsia="Calibri" w:hAnsi="Times New Roman" w:cs="Times New Roman"/>
                <w:kern w:val="2"/>
                <w:sz w:val="28"/>
                <w:szCs w:val="28"/>
                <w:lang w:eastAsia="en-US"/>
              </w:rPr>
            </w:pPr>
            <w:r w:rsidRPr="00C91857">
              <w:rPr>
                <w:rFonts w:ascii="Times New Roman" w:eastAsia="Calibri" w:hAnsi="Times New Roman" w:cs="Times New Roman"/>
                <w:kern w:val="2"/>
                <w:sz w:val="28"/>
                <w:szCs w:val="28"/>
                <w:lang w:eastAsia="en-US"/>
              </w:rPr>
              <w:t>Результаты воспитательно-образовательной деятельности по итогам учебного полугодия</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7921BA" w14:textId="77777777" w:rsidR="00ED22B8" w:rsidRDefault="00ED22B8" w:rsidP="00ED22B8">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Директор,</w:t>
            </w:r>
          </w:p>
          <w:p w14:paraId="75F290FF" w14:textId="020FAC73" w:rsidR="00B47E87" w:rsidRPr="00C91857" w:rsidRDefault="00ED22B8" w:rsidP="00ED22B8">
            <w:pPr>
              <w:widowControl/>
              <w:suppressAutoHyphens w:val="0"/>
              <w:autoSpaceDE/>
              <w:spacing w:line="259" w:lineRule="auto"/>
              <w:rPr>
                <w:rFonts w:ascii="Times New Roman" w:eastAsia="Calibri" w:hAnsi="Times New Roman" w:cs="Times New Roman"/>
                <w:kern w:val="2"/>
                <w:sz w:val="28"/>
                <w:szCs w:val="28"/>
                <w:lang w:eastAsia="en-US"/>
              </w:rPr>
            </w:pPr>
            <w:r w:rsidRPr="00C91857">
              <w:rPr>
                <w:rFonts w:ascii="Times New Roman" w:eastAsia="Calibri" w:hAnsi="Times New Roman" w:cs="Times New Roman"/>
                <w:kern w:val="2"/>
                <w:sz w:val="28"/>
                <w:szCs w:val="28"/>
                <w:lang w:eastAsia="en-US"/>
              </w:rPr>
              <w:t xml:space="preserve"> воспитатель</w:t>
            </w:r>
          </w:p>
        </w:tc>
      </w:tr>
      <w:tr w:rsidR="00B47E87" w:rsidRPr="00D0207A" w14:paraId="2ED4D21E" w14:textId="77777777" w:rsidTr="00934C41">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3CE779D" w14:textId="77777777" w:rsidR="00B47E87" w:rsidRPr="00C91857" w:rsidRDefault="00B47E87" w:rsidP="008F0B31">
            <w:pPr>
              <w:widowControl/>
              <w:suppressAutoHyphens w:val="0"/>
              <w:autoSpaceDE/>
              <w:spacing w:line="259" w:lineRule="auto"/>
              <w:rPr>
                <w:rFonts w:ascii="Times New Roman" w:eastAsia="Calibri" w:hAnsi="Times New Roman" w:cs="Times New Roman"/>
                <w:kern w:val="2"/>
                <w:sz w:val="28"/>
                <w:szCs w:val="28"/>
                <w:lang w:eastAsia="en-US"/>
              </w:rPr>
            </w:pPr>
            <w:r w:rsidRPr="00C91857">
              <w:rPr>
                <w:rFonts w:ascii="Times New Roman" w:eastAsia="Calibri" w:hAnsi="Times New Roman" w:cs="Times New Roman"/>
                <w:kern w:val="2"/>
                <w:sz w:val="28"/>
                <w:szCs w:val="28"/>
                <w:lang w:eastAsia="en-US"/>
              </w:rPr>
              <w:t>Январь</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CF8F4A" w14:textId="77777777" w:rsidR="00B47E87" w:rsidRPr="00C91857" w:rsidRDefault="00B47E87" w:rsidP="008F0B31">
            <w:pPr>
              <w:widowControl/>
              <w:suppressAutoHyphens w:val="0"/>
              <w:autoSpaceDE/>
              <w:spacing w:line="259" w:lineRule="auto"/>
              <w:rPr>
                <w:rFonts w:ascii="Times New Roman" w:eastAsia="Calibri" w:hAnsi="Times New Roman" w:cs="Times New Roman"/>
                <w:kern w:val="2"/>
                <w:sz w:val="28"/>
                <w:szCs w:val="28"/>
                <w:lang w:eastAsia="en-US"/>
              </w:rPr>
            </w:pPr>
            <w:r w:rsidRPr="00C91857">
              <w:rPr>
                <w:rFonts w:ascii="Times New Roman" w:eastAsia="Calibri" w:hAnsi="Times New Roman" w:cs="Times New Roman"/>
                <w:kern w:val="2"/>
                <w:sz w:val="28"/>
                <w:szCs w:val="28"/>
                <w:lang w:eastAsia="en-US"/>
              </w:rPr>
              <w:t>Повышение значимости информационно-образовательного пространства и формирование безопасной информационно-позитивной среды </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89846DB" w14:textId="77777777" w:rsidR="00ED22B8" w:rsidRDefault="00ED22B8" w:rsidP="00ED22B8">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Директор,</w:t>
            </w:r>
          </w:p>
          <w:p w14:paraId="3FB8C7C6" w14:textId="34E33FB0" w:rsidR="00B47E87" w:rsidRPr="00C91857" w:rsidRDefault="00ED22B8" w:rsidP="00ED22B8">
            <w:pPr>
              <w:widowControl/>
              <w:suppressAutoHyphens w:val="0"/>
              <w:autoSpaceDE/>
              <w:spacing w:line="259" w:lineRule="auto"/>
              <w:rPr>
                <w:rFonts w:ascii="Times New Roman" w:eastAsia="Calibri" w:hAnsi="Times New Roman" w:cs="Times New Roman"/>
                <w:kern w:val="2"/>
                <w:sz w:val="28"/>
                <w:szCs w:val="28"/>
                <w:lang w:eastAsia="en-US"/>
              </w:rPr>
            </w:pPr>
            <w:r w:rsidRPr="00C91857">
              <w:rPr>
                <w:rFonts w:ascii="Times New Roman" w:eastAsia="Calibri" w:hAnsi="Times New Roman" w:cs="Times New Roman"/>
                <w:kern w:val="2"/>
                <w:sz w:val="28"/>
                <w:szCs w:val="28"/>
                <w:lang w:eastAsia="en-US"/>
              </w:rPr>
              <w:t xml:space="preserve"> воспитатель</w:t>
            </w:r>
          </w:p>
        </w:tc>
      </w:tr>
      <w:tr w:rsidR="00B47E87" w:rsidRPr="00D0207A" w14:paraId="6681272B" w14:textId="77777777" w:rsidTr="00934C41">
        <w:trPr>
          <w:trHeight w:val="3"/>
        </w:trPr>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8DA4E9" w14:textId="77777777" w:rsidR="00B47E87" w:rsidRPr="00C91857" w:rsidRDefault="00B47E87" w:rsidP="008F0B31">
            <w:pPr>
              <w:widowControl/>
              <w:suppressAutoHyphens w:val="0"/>
              <w:autoSpaceDE/>
              <w:spacing w:line="259" w:lineRule="auto"/>
              <w:rPr>
                <w:rFonts w:ascii="Times New Roman" w:eastAsia="Calibri" w:hAnsi="Times New Roman" w:cs="Times New Roman"/>
                <w:kern w:val="2"/>
                <w:sz w:val="28"/>
                <w:szCs w:val="28"/>
                <w:lang w:eastAsia="en-US"/>
              </w:rPr>
            </w:pPr>
            <w:r w:rsidRPr="00C91857">
              <w:rPr>
                <w:rFonts w:ascii="Times New Roman" w:eastAsia="Calibri" w:hAnsi="Times New Roman" w:cs="Times New Roman"/>
                <w:kern w:val="2"/>
                <w:sz w:val="28"/>
                <w:szCs w:val="28"/>
                <w:lang w:eastAsia="en-US"/>
              </w:rPr>
              <w:t>Май</w:t>
            </w:r>
          </w:p>
        </w:tc>
        <w:tc>
          <w:tcPr>
            <w:tcW w:w="5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FC5A96" w14:textId="77777777" w:rsidR="00B47E87" w:rsidRPr="00C91857" w:rsidRDefault="00B47E87" w:rsidP="008F0B31">
            <w:pPr>
              <w:widowControl/>
              <w:suppressAutoHyphens w:val="0"/>
              <w:autoSpaceDE/>
              <w:spacing w:line="259" w:lineRule="auto"/>
              <w:rPr>
                <w:rFonts w:ascii="Times New Roman" w:eastAsia="Calibri" w:hAnsi="Times New Roman" w:cs="Times New Roman"/>
                <w:kern w:val="2"/>
                <w:sz w:val="28"/>
                <w:szCs w:val="28"/>
                <w:lang w:eastAsia="en-US"/>
              </w:rPr>
            </w:pPr>
            <w:r w:rsidRPr="00C91857">
              <w:rPr>
                <w:rFonts w:ascii="Times New Roman" w:eastAsia="Calibri" w:hAnsi="Times New Roman" w:cs="Times New Roman"/>
                <w:kern w:val="2"/>
                <w:sz w:val="28"/>
                <w:szCs w:val="28"/>
                <w:lang w:eastAsia="en-US"/>
              </w:rPr>
              <w:t>Итоги работы детского сада в 2023/2024 учебном году, организация работы в летний оздоровительный период</w:t>
            </w:r>
          </w:p>
        </w:tc>
        <w:tc>
          <w:tcPr>
            <w:tcW w:w="30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8B2A17" w14:textId="77777777" w:rsidR="00ED22B8" w:rsidRDefault="00ED22B8" w:rsidP="00ED22B8">
            <w:pPr>
              <w:widowControl/>
              <w:suppressAutoHyphens w:val="0"/>
              <w:autoSpaceDE/>
              <w:spacing w:line="259"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Директор,</w:t>
            </w:r>
          </w:p>
          <w:p w14:paraId="0D2BDB1A" w14:textId="16DA8235" w:rsidR="00B47E87" w:rsidRPr="00C91857" w:rsidRDefault="00ED22B8" w:rsidP="00ED22B8">
            <w:pPr>
              <w:widowControl/>
              <w:suppressAutoHyphens w:val="0"/>
              <w:autoSpaceDE/>
              <w:spacing w:line="259" w:lineRule="auto"/>
              <w:rPr>
                <w:rFonts w:ascii="Times New Roman" w:eastAsia="Calibri" w:hAnsi="Times New Roman" w:cs="Times New Roman"/>
                <w:kern w:val="2"/>
                <w:sz w:val="28"/>
                <w:szCs w:val="28"/>
                <w:lang w:eastAsia="en-US"/>
              </w:rPr>
            </w:pPr>
            <w:r w:rsidRPr="00C91857">
              <w:rPr>
                <w:rFonts w:ascii="Times New Roman" w:eastAsia="Calibri" w:hAnsi="Times New Roman" w:cs="Times New Roman"/>
                <w:kern w:val="2"/>
                <w:sz w:val="28"/>
                <w:szCs w:val="28"/>
                <w:lang w:eastAsia="en-US"/>
              </w:rPr>
              <w:t xml:space="preserve"> воспитатель</w:t>
            </w:r>
          </w:p>
        </w:tc>
      </w:tr>
    </w:tbl>
    <w:p w14:paraId="4E4C3FC8" w14:textId="77777777" w:rsidR="00811748" w:rsidRDefault="00811748" w:rsidP="00B47E87">
      <w:pPr>
        <w:widowControl/>
        <w:suppressAutoHyphens w:val="0"/>
        <w:autoSpaceDE/>
        <w:spacing w:after="160" w:line="259" w:lineRule="auto"/>
        <w:jc w:val="both"/>
        <w:rPr>
          <w:rFonts w:ascii="Times New Roman" w:eastAsiaTheme="minorHAnsi" w:hAnsi="Times New Roman" w:cs="Times New Roman"/>
          <w:b/>
          <w:sz w:val="32"/>
          <w:szCs w:val="32"/>
          <w:lang w:eastAsia="en-US"/>
        </w:rPr>
      </w:pPr>
    </w:p>
    <w:p w14:paraId="2B7FE446" w14:textId="3DE5EABD" w:rsidR="00B47E87" w:rsidRPr="00497E8D" w:rsidRDefault="00B47E87" w:rsidP="00B47E87">
      <w:pPr>
        <w:widowControl/>
        <w:suppressAutoHyphens w:val="0"/>
        <w:autoSpaceDE/>
        <w:spacing w:after="160" w:line="259" w:lineRule="auto"/>
        <w:jc w:val="both"/>
        <w:rPr>
          <w:rFonts w:ascii="Times New Roman" w:eastAsiaTheme="minorHAnsi" w:hAnsi="Times New Roman" w:cs="Times New Roman"/>
          <w:sz w:val="32"/>
          <w:szCs w:val="32"/>
          <w:u w:val="single"/>
          <w:lang w:eastAsia="en-US"/>
        </w:rPr>
      </w:pPr>
      <w:r w:rsidRPr="00BD0F3E">
        <w:rPr>
          <w:rFonts w:ascii="Times New Roman" w:eastAsiaTheme="minorHAnsi" w:hAnsi="Times New Roman" w:cs="Times New Roman"/>
          <w:b/>
          <w:sz w:val="28"/>
          <w:szCs w:val="28"/>
          <w:lang w:eastAsia="en-US"/>
        </w:rPr>
        <w:t xml:space="preserve">5.2 </w:t>
      </w:r>
      <w:r w:rsidR="008F0B31" w:rsidRPr="00BD0F3E">
        <w:rPr>
          <w:rFonts w:ascii="Times New Roman" w:eastAsiaTheme="minorHAnsi" w:hAnsi="Times New Roman" w:cs="Times New Roman"/>
          <w:b/>
          <w:sz w:val="28"/>
          <w:szCs w:val="28"/>
          <w:u w:val="single"/>
          <w:lang w:eastAsia="en-US"/>
        </w:rPr>
        <w:t>План преемственности дошкольной группы</w:t>
      </w:r>
      <w:r w:rsidRPr="00BD0F3E">
        <w:rPr>
          <w:rFonts w:ascii="Times New Roman" w:eastAsiaTheme="minorHAnsi" w:hAnsi="Times New Roman" w:cs="Times New Roman"/>
          <w:b/>
          <w:sz w:val="28"/>
          <w:szCs w:val="28"/>
          <w:u w:val="single"/>
          <w:lang w:eastAsia="en-US"/>
        </w:rPr>
        <w:t xml:space="preserve"> и школы на 202</w:t>
      </w:r>
      <w:r w:rsidR="004A45CD" w:rsidRPr="00BD0F3E">
        <w:rPr>
          <w:rFonts w:ascii="Times New Roman" w:eastAsiaTheme="minorHAnsi" w:hAnsi="Times New Roman" w:cs="Times New Roman"/>
          <w:b/>
          <w:sz w:val="28"/>
          <w:szCs w:val="28"/>
          <w:u w:val="single"/>
          <w:lang w:eastAsia="en-US"/>
        </w:rPr>
        <w:t>4</w:t>
      </w:r>
      <w:r w:rsidRPr="00BD0F3E">
        <w:rPr>
          <w:rFonts w:ascii="Times New Roman" w:eastAsiaTheme="minorHAnsi" w:hAnsi="Times New Roman" w:cs="Times New Roman"/>
          <w:b/>
          <w:sz w:val="28"/>
          <w:szCs w:val="28"/>
          <w:u w:val="single"/>
          <w:lang w:eastAsia="en-US"/>
        </w:rPr>
        <w:t>-202</w:t>
      </w:r>
      <w:r w:rsidR="004A45CD" w:rsidRPr="00BD0F3E">
        <w:rPr>
          <w:rFonts w:ascii="Times New Roman" w:eastAsiaTheme="minorHAnsi" w:hAnsi="Times New Roman" w:cs="Times New Roman"/>
          <w:b/>
          <w:sz w:val="28"/>
          <w:szCs w:val="28"/>
          <w:u w:val="single"/>
          <w:lang w:eastAsia="en-US"/>
        </w:rPr>
        <w:t>5</w:t>
      </w:r>
      <w:r w:rsidRPr="00BD0F3E">
        <w:rPr>
          <w:rFonts w:ascii="Times New Roman" w:eastAsiaTheme="minorHAnsi" w:hAnsi="Times New Roman" w:cs="Times New Roman"/>
          <w:b/>
          <w:sz w:val="28"/>
          <w:szCs w:val="28"/>
          <w:u w:val="single"/>
          <w:lang w:eastAsia="en-US"/>
        </w:rPr>
        <w:t xml:space="preserve"> учебный год</w:t>
      </w:r>
      <w:r w:rsidRPr="00793ED2">
        <w:rPr>
          <w:rFonts w:ascii="Times New Roman" w:eastAsiaTheme="minorHAnsi" w:hAnsi="Times New Roman" w:cs="Times New Roman"/>
          <w:b/>
          <w:sz w:val="32"/>
          <w:szCs w:val="32"/>
          <w:u w:val="single"/>
          <w:lang w:eastAsia="en-US"/>
        </w:rPr>
        <w:t>.</w:t>
      </w:r>
    </w:p>
    <w:p w14:paraId="64651503" w14:textId="77777777" w:rsidR="00B47E87" w:rsidRPr="00005FDA" w:rsidRDefault="00B47E87" w:rsidP="00B47E87">
      <w:pPr>
        <w:widowControl/>
        <w:suppressAutoHyphens w:val="0"/>
        <w:autoSpaceDE/>
        <w:rPr>
          <w:rFonts w:ascii="Times New Roman" w:eastAsia="Calibri" w:hAnsi="Times New Roman" w:cs="Times New Roman"/>
          <w:iCs/>
          <w:sz w:val="28"/>
          <w:szCs w:val="28"/>
          <w:lang w:eastAsia="en-US"/>
        </w:rPr>
      </w:pPr>
    </w:p>
    <w:tbl>
      <w:tblPr>
        <w:tblW w:w="10076" w:type="dxa"/>
        <w:jc w:val="center"/>
        <w:tblCellSpacing w:w="0" w:type="dxa"/>
        <w:tblBorders>
          <w:top w:val="outset" w:sz="6" w:space="0" w:color="auto"/>
          <w:left w:val="outset" w:sz="6" w:space="0" w:color="auto"/>
          <w:bottom w:val="outset" w:sz="6" w:space="0" w:color="auto"/>
          <w:right w:val="outset" w:sz="6" w:space="0" w:color="auto"/>
        </w:tblBorders>
        <w:shd w:val="clear" w:color="auto" w:fill="F3E4DE"/>
        <w:tblLayout w:type="fixed"/>
        <w:tblCellMar>
          <w:left w:w="0" w:type="dxa"/>
          <w:right w:w="0" w:type="dxa"/>
        </w:tblCellMar>
        <w:tblLook w:val="04A0" w:firstRow="1" w:lastRow="0" w:firstColumn="1" w:lastColumn="0" w:noHBand="0" w:noVBand="1"/>
      </w:tblPr>
      <w:tblGrid>
        <w:gridCol w:w="568"/>
        <w:gridCol w:w="6121"/>
        <w:gridCol w:w="1559"/>
        <w:gridCol w:w="1828"/>
      </w:tblGrid>
      <w:tr w:rsidR="00B47E87" w:rsidRPr="00005FDA" w14:paraId="0A0E10AD" w14:textId="77777777" w:rsidTr="004329BF">
        <w:trPr>
          <w:tblCellSpacing w:w="0" w:type="dxa"/>
          <w:jc w:val="center"/>
        </w:trPr>
        <w:tc>
          <w:tcPr>
            <w:tcW w:w="568" w:type="dxa"/>
            <w:tcBorders>
              <w:top w:val="outset" w:sz="6" w:space="0" w:color="auto"/>
              <w:left w:val="outset" w:sz="6" w:space="0" w:color="auto"/>
              <w:bottom w:val="outset" w:sz="6" w:space="0" w:color="auto"/>
              <w:right w:val="outset" w:sz="6" w:space="0" w:color="auto"/>
            </w:tcBorders>
            <w:shd w:val="clear" w:color="auto" w:fill="FFFFFF"/>
            <w:hideMark/>
          </w:tcPr>
          <w:p w14:paraId="14E40E27"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w:t>
            </w:r>
          </w:p>
        </w:tc>
        <w:tc>
          <w:tcPr>
            <w:tcW w:w="6121" w:type="dxa"/>
            <w:tcBorders>
              <w:top w:val="outset" w:sz="6" w:space="0" w:color="auto"/>
              <w:left w:val="outset" w:sz="6" w:space="0" w:color="auto"/>
              <w:bottom w:val="outset" w:sz="6" w:space="0" w:color="auto"/>
              <w:right w:val="outset" w:sz="6" w:space="0" w:color="auto"/>
            </w:tcBorders>
            <w:shd w:val="clear" w:color="auto" w:fill="FFFFFF"/>
            <w:hideMark/>
          </w:tcPr>
          <w:p w14:paraId="0BFF9D87"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Содержание</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684AEFB9"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Сроки</w:t>
            </w:r>
          </w:p>
        </w:tc>
        <w:tc>
          <w:tcPr>
            <w:tcW w:w="1828" w:type="dxa"/>
            <w:tcBorders>
              <w:top w:val="outset" w:sz="6" w:space="0" w:color="auto"/>
              <w:left w:val="outset" w:sz="6" w:space="0" w:color="auto"/>
              <w:bottom w:val="outset" w:sz="6" w:space="0" w:color="auto"/>
              <w:right w:val="outset" w:sz="6" w:space="0" w:color="auto"/>
            </w:tcBorders>
            <w:shd w:val="clear" w:color="auto" w:fill="FFFFFF"/>
            <w:hideMark/>
          </w:tcPr>
          <w:p w14:paraId="1DDB8871"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Ответственный</w:t>
            </w:r>
          </w:p>
        </w:tc>
      </w:tr>
      <w:tr w:rsidR="00B47E87" w:rsidRPr="00005FDA" w14:paraId="413F8F43" w14:textId="77777777" w:rsidTr="004329BF">
        <w:trPr>
          <w:tblCellSpacing w:w="0" w:type="dxa"/>
          <w:jc w:val="center"/>
        </w:trPr>
        <w:tc>
          <w:tcPr>
            <w:tcW w:w="568" w:type="dxa"/>
            <w:vMerge w:val="restart"/>
            <w:tcBorders>
              <w:top w:val="outset" w:sz="6" w:space="0" w:color="auto"/>
              <w:left w:val="outset" w:sz="6" w:space="0" w:color="auto"/>
              <w:right w:val="outset" w:sz="6" w:space="0" w:color="auto"/>
            </w:tcBorders>
            <w:shd w:val="clear" w:color="auto" w:fill="FFFFFF"/>
            <w:hideMark/>
          </w:tcPr>
          <w:p w14:paraId="58A2641C"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1.</w:t>
            </w:r>
          </w:p>
          <w:p w14:paraId="68E766E7"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 </w:t>
            </w:r>
          </w:p>
          <w:p w14:paraId="106398DE"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 </w:t>
            </w:r>
          </w:p>
          <w:p w14:paraId="57EC342B"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 </w:t>
            </w:r>
          </w:p>
          <w:p w14:paraId="1B9A4651"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 </w:t>
            </w:r>
          </w:p>
          <w:p w14:paraId="08884C19"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 </w:t>
            </w:r>
          </w:p>
          <w:p w14:paraId="6FDC172C"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 </w:t>
            </w:r>
          </w:p>
          <w:p w14:paraId="6971E6BF"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 </w:t>
            </w:r>
          </w:p>
          <w:p w14:paraId="51AE1FA7"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lastRenderedPageBreak/>
              <w:t> </w:t>
            </w:r>
          </w:p>
          <w:p w14:paraId="20012396"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 </w:t>
            </w:r>
          </w:p>
          <w:p w14:paraId="66BEE3C4"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 </w:t>
            </w:r>
          </w:p>
        </w:tc>
        <w:tc>
          <w:tcPr>
            <w:tcW w:w="6121" w:type="dxa"/>
            <w:tcBorders>
              <w:top w:val="outset" w:sz="6" w:space="0" w:color="auto"/>
              <w:left w:val="outset" w:sz="6" w:space="0" w:color="auto"/>
              <w:bottom w:val="outset" w:sz="6" w:space="0" w:color="auto"/>
              <w:right w:val="outset" w:sz="6" w:space="0" w:color="auto"/>
            </w:tcBorders>
            <w:shd w:val="clear" w:color="auto" w:fill="FFFFFF"/>
            <w:hideMark/>
          </w:tcPr>
          <w:p w14:paraId="4434D1D6" w14:textId="2398EAF6" w:rsidR="00B47E87" w:rsidRPr="00005FDA" w:rsidRDefault="00B47E87" w:rsidP="008F0B31">
            <w:pPr>
              <w:widowControl/>
              <w:shd w:val="clear" w:color="auto" w:fill="FFFFFF"/>
              <w:suppressAutoHyphens w:val="0"/>
              <w:autoSpaceDE/>
              <w:spacing w:before="120" w:after="120"/>
              <w:ind w:right="120"/>
              <w:textAlignment w:val="top"/>
              <w:rPr>
                <w:rFonts w:ascii="Times New Roman" w:hAnsi="Times New Roman" w:cs="Times New Roman"/>
                <w:color w:val="000000"/>
                <w:sz w:val="28"/>
                <w:szCs w:val="28"/>
                <w:lang w:eastAsia="ru-RU"/>
              </w:rPr>
            </w:pPr>
            <w:r w:rsidRPr="00005FDA">
              <w:rPr>
                <w:rFonts w:ascii="Times New Roman" w:hAnsi="Times New Roman" w:cs="Times New Roman"/>
                <w:b/>
                <w:bCs/>
                <w:color w:val="000000"/>
                <w:sz w:val="28"/>
                <w:szCs w:val="28"/>
                <w:lang w:eastAsia="ru-RU"/>
              </w:rPr>
              <w:lastRenderedPageBreak/>
              <w:t> Взаимодействие со школой.</w:t>
            </w:r>
            <w:r w:rsidRPr="00005FDA">
              <w:rPr>
                <w:rFonts w:ascii="Times New Roman" w:hAnsi="Times New Roman" w:cs="Times New Roman"/>
                <w:color w:val="000000"/>
                <w:sz w:val="28"/>
                <w:szCs w:val="28"/>
                <w:lang w:eastAsia="ru-RU"/>
              </w:rPr>
              <w:br/>
              <w:t>Цель: Установление делового сот</w:t>
            </w:r>
            <w:r w:rsidR="004329BF">
              <w:rPr>
                <w:rFonts w:ascii="Times New Roman" w:hAnsi="Times New Roman" w:cs="Times New Roman"/>
                <w:color w:val="000000"/>
                <w:sz w:val="28"/>
                <w:szCs w:val="28"/>
                <w:lang w:eastAsia="ru-RU"/>
              </w:rPr>
              <w:t>рудничества между педагогами дошкольной группы</w:t>
            </w:r>
            <w:r w:rsidRPr="00005FDA">
              <w:rPr>
                <w:rFonts w:ascii="Times New Roman" w:hAnsi="Times New Roman" w:cs="Times New Roman"/>
                <w:color w:val="000000"/>
                <w:sz w:val="28"/>
                <w:szCs w:val="28"/>
                <w:lang w:eastAsia="ru-RU"/>
              </w:rPr>
              <w:t xml:space="preserve"> и школы, подготовка детей к благополучной адаптации  к школьному обучению</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3962CD58"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 </w:t>
            </w:r>
          </w:p>
        </w:tc>
        <w:tc>
          <w:tcPr>
            <w:tcW w:w="1828" w:type="dxa"/>
            <w:tcBorders>
              <w:top w:val="outset" w:sz="6" w:space="0" w:color="auto"/>
              <w:left w:val="outset" w:sz="6" w:space="0" w:color="auto"/>
              <w:bottom w:val="outset" w:sz="6" w:space="0" w:color="auto"/>
              <w:right w:val="outset" w:sz="6" w:space="0" w:color="auto"/>
            </w:tcBorders>
            <w:shd w:val="clear" w:color="auto" w:fill="FFFFFF"/>
            <w:hideMark/>
          </w:tcPr>
          <w:p w14:paraId="1E6C7134" w14:textId="24EC3655"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 </w:t>
            </w:r>
            <w:r w:rsidR="004329BF">
              <w:rPr>
                <w:rFonts w:ascii="Times New Roman" w:hAnsi="Times New Roman" w:cs="Times New Roman"/>
                <w:color w:val="000000"/>
                <w:sz w:val="28"/>
                <w:szCs w:val="28"/>
                <w:lang w:eastAsia="ru-RU"/>
              </w:rPr>
              <w:t>В</w:t>
            </w:r>
            <w:r w:rsidR="004329BF" w:rsidRPr="00005FDA">
              <w:rPr>
                <w:rFonts w:ascii="Times New Roman" w:hAnsi="Times New Roman" w:cs="Times New Roman"/>
                <w:color w:val="000000"/>
                <w:sz w:val="28"/>
                <w:szCs w:val="28"/>
                <w:lang w:eastAsia="ru-RU"/>
              </w:rPr>
              <w:t>оспитатель</w:t>
            </w:r>
            <w:r w:rsidR="004329BF">
              <w:rPr>
                <w:rFonts w:ascii="Times New Roman" w:hAnsi="Times New Roman" w:cs="Times New Roman"/>
                <w:color w:val="000000"/>
                <w:sz w:val="28"/>
                <w:szCs w:val="28"/>
                <w:lang w:eastAsia="ru-RU"/>
              </w:rPr>
              <w:t>,</w:t>
            </w:r>
            <w:r w:rsidR="004329BF" w:rsidRPr="00005FDA">
              <w:rPr>
                <w:rFonts w:ascii="Times New Roman" w:hAnsi="Times New Roman" w:cs="Times New Roman"/>
                <w:color w:val="000000"/>
                <w:sz w:val="28"/>
                <w:szCs w:val="28"/>
                <w:lang w:eastAsia="ru-RU"/>
              </w:rPr>
              <w:br/>
            </w:r>
            <w:r w:rsidR="004329BF">
              <w:rPr>
                <w:rFonts w:ascii="Times New Roman" w:hAnsi="Times New Roman" w:cs="Times New Roman"/>
                <w:color w:val="000000"/>
                <w:sz w:val="28"/>
                <w:szCs w:val="28"/>
                <w:lang w:eastAsia="ru-RU"/>
              </w:rPr>
              <w:t xml:space="preserve">учитель </w:t>
            </w:r>
            <w:proofErr w:type="spellStart"/>
            <w:r w:rsidR="004329BF">
              <w:rPr>
                <w:rFonts w:ascii="Times New Roman" w:hAnsi="Times New Roman" w:cs="Times New Roman"/>
                <w:color w:val="000000"/>
                <w:sz w:val="28"/>
                <w:szCs w:val="28"/>
                <w:lang w:eastAsia="ru-RU"/>
              </w:rPr>
              <w:t>нач</w:t>
            </w:r>
            <w:proofErr w:type="gramStart"/>
            <w:r w:rsidR="004329BF">
              <w:rPr>
                <w:rFonts w:ascii="Times New Roman" w:hAnsi="Times New Roman" w:cs="Times New Roman"/>
                <w:color w:val="000000"/>
                <w:sz w:val="28"/>
                <w:szCs w:val="28"/>
                <w:lang w:eastAsia="ru-RU"/>
              </w:rPr>
              <w:t>.к</w:t>
            </w:r>
            <w:proofErr w:type="gramEnd"/>
            <w:r w:rsidR="004329BF">
              <w:rPr>
                <w:rFonts w:ascii="Times New Roman" w:hAnsi="Times New Roman" w:cs="Times New Roman"/>
                <w:color w:val="000000"/>
                <w:sz w:val="28"/>
                <w:szCs w:val="28"/>
                <w:lang w:eastAsia="ru-RU"/>
              </w:rPr>
              <w:t>лассов</w:t>
            </w:r>
            <w:proofErr w:type="spellEnd"/>
          </w:p>
        </w:tc>
      </w:tr>
      <w:tr w:rsidR="00B47E87" w:rsidRPr="00005FDA" w14:paraId="3C329A2A" w14:textId="77777777" w:rsidTr="004329BF">
        <w:trPr>
          <w:tblCellSpacing w:w="0" w:type="dxa"/>
          <w:jc w:val="center"/>
        </w:trPr>
        <w:tc>
          <w:tcPr>
            <w:tcW w:w="568" w:type="dxa"/>
            <w:vMerge/>
            <w:tcBorders>
              <w:left w:val="outset" w:sz="6" w:space="0" w:color="auto"/>
              <w:right w:val="outset" w:sz="6" w:space="0" w:color="auto"/>
            </w:tcBorders>
            <w:shd w:val="clear" w:color="auto" w:fill="FFFFFF"/>
            <w:hideMark/>
          </w:tcPr>
          <w:p w14:paraId="3E67E019"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p>
        </w:tc>
        <w:tc>
          <w:tcPr>
            <w:tcW w:w="6121" w:type="dxa"/>
            <w:tcBorders>
              <w:top w:val="outset" w:sz="6" w:space="0" w:color="auto"/>
              <w:left w:val="outset" w:sz="6" w:space="0" w:color="auto"/>
              <w:bottom w:val="nil"/>
              <w:right w:val="outset" w:sz="6" w:space="0" w:color="auto"/>
            </w:tcBorders>
            <w:shd w:val="clear" w:color="auto" w:fill="FFFFFF"/>
            <w:hideMark/>
          </w:tcPr>
          <w:p w14:paraId="320CE1FF" w14:textId="5F9F09E2" w:rsidR="00B47E87" w:rsidRPr="00005FDA" w:rsidRDefault="00B47E87" w:rsidP="008F0B31">
            <w:pPr>
              <w:widowControl/>
              <w:shd w:val="clear" w:color="auto" w:fill="FFFFFF"/>
              <w:suppressAutoHyphens w:val="0"/>
              <w:autoSpaceDE/>
              <w:spacing w:before="120" w:after="120"/>
              <w:ind w:right="120"/>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1.Обсуждение и утверждение со</w:t>
            </w:r>
            <w:r w:rsidR="004329BF">
              <w:rPr>
                <w:rFonts w:ascii="Times New Roman" w:hAnsi="Times New Roman" w:cs="Times New Roman"/>
                <w:color w:val="000000"/>
                <w:sz w:val="28"/>
                <w:szCs w:val="28"/>
                <w:lang w:eastAsia="ru-RU"/>
              </w:rPr>
              <w:t>вместного  плана работы   школы  и  дошкольной группы</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3346AEFB"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Сентябрь</w:t>
            </w:r>
          </w:p>
        </w:tc>
        <w:tc>
          <w:tcPr>
            <w:tcW w:w="1828" w:type="dxa"/>
            <w:tcBorders>
              <w:top w:val="outset" w:sz="6" w:space="0" w:color="auto"/>
              <w:left w:val="outset" w:sz="6" w:space="0" w:color="auto"/>
              <w:bottom w:val="outset" w:sz="6" w:space="0" w:color="auto"/>
              <w:right w:val="outset" w:sz="6" w:space="0" w:color="auto"/>
            </w:tcBorders>
            <w:shd w:val="clear" w:color="auto" w:fill="FFFFFF"/>
            <w:hideMark/>
          </w:tcPr>
          <w:p w14:paraId="39B3A7A1" w14:textId="79BD3F15" w:rsidR="00B47E87" w:rsidRPr="00005FDA" w:rsidRDefault="008F0B31"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w:t>
            </w:r>
            <w:r w:rsidR="00B47E87" w:rsidRPr="00005FDA">
              <w:rPr>
                <w:rFonts w:ascii="Times New Roman" w:hAnsi="Times New Roman" w:cs="Times New Roman"/>
                <w:color w:val="000000"/>
                <w:sz w:val="28"/>
                <w:szCs w:val="28"/>
                <w:lang w:eastAsia="ru-RU"/>
              </w:rPr>
              <w:t>оспитатель</w:t>
            </w:r>
            <w:r w:rsidR="004329BF">
              <w:rPr>
                <w:rFonts w:ascii="Times New Roman" w:hAnsi="Times New Roman" w:cs="Times New Roman"/>
                <w:color w:val="000000"/>
                <w:sz w:val="28"/>
                <w:szCs w:val="28"/>
                <w:lang w:eastAsia="ru-RU"/>
              </w:rPr>
              <w:t>,</w:t>
            </w:r>
            <w:r w:rsidR="00B47E87" w:rsidRPr="00005FDA">
              <w:rPr>
                <w:rFonts w:ascii="Times New Roman" w:hAnsi="Times New Roman" w:cs="Times New Roman"/>
                <w:color w:val="000000"/>
                <w:sz w:val="28"/>
                <w:szCs w:val="28"/>
                <w:lang w:eastAsia="ru-RU"/>
              </w:rPr>
              <w:br/>
            </w:r>
            <w:r w:rsidR="004329BF">
              <w:rPr>
                <w:rFonts w:ascii="Times New Roman" w:hAnsi="Times New Roman" w:cs="Times New Roman"/>
                <w:color w:val="000000"/>
                <w:sz w:val="28"/>
                <w:szCs w:val="28"/>
                <w:lang w:eastAsia="ru-RU"/>
              </w:rPr>
              <w:t xml:space="preserve">учитель </w:t>
            </w:r>
            <w:proofErr w:type="spellStart"/>
            <w:r w:rsidR="004329BF">
              <w:rPr>
                <w:rFonts w:ascii="Times New Roman" w:hAnsi="Times New Roman" w:cs="Times New Roman"/>
                <w:color w:val="000000"/>
                <w:sz w:val="28"/>
                <w:szCs w:val="28"/>
                <w:lang w:eastAsia="ru-RU"/>
              </w:rPr>
              <w:t>нач</w:t>
            </w:r>
            <w:proofErr w:type="gramStart"/>
            <w:r w:rsidR="004329BF">
              <w:rPr>
                <w:rFonts w:ascii="Times New Roman" w:hAnsi="Times New Roman" w:cs="Times New Roman"/>
                <w:color w:val="000000"/>
                <w:sz w:val="28"/>
                <w:szCs w:val="28"/>
                <w:lang w:eastAsia="ru-RU"/>
              </w:rPr>
              <w:t>.к</w:t>
            </w:r>
            <w:proofErr w:type="gramEnd"/>
            <w:r w:rsidR="004329BF">
              <w:rPr>
                <w:rFonts w:ascii="Times New Roman" w:hAnsi="Times New Roman" w:cs="Times New Roman"/>
                <w:color w:val="000000"/>
                <w:sz w:val="28"/>
                <w:szCs w:val="28"/>
                <w:lang w:eastAsia="ru-RU"/>
              </w:rPr>
              <w:t>лассов</w:t>
            </w:r>
            <w:proofErr w:type="spellEnd"/>
          </w:p>
        </w:tc>
      </w:tr>
      <w:tr w:rsidR="00B47E87" w:rsidRPr="00005FDA" w14:paraId="593BC2B6" w14:textId="77777777" w:rsidTr="004329BF">
        <w:trPr>
          <w:tblCellSpacing w:w="0" w:type="dxa"/>
          <w:jc w:val="center"/>
        </w:trPr>
        <w:tc>
          <w:tcPr>
            <w:tcW w:w="568" w:type="dxa"/>
            <w:vMerge/>
            <w:tcBorders>
              <w:left w:val="outset" w:sz="6" w:space="0" w:color="auto"/>
              <w:right w:val="outset" w:sz="6" w:space="0" w:color="auto"/>
            </w:tcBorders>
            <w:shd w:val="clear" w:color="auto" w:fill="FFFFFF"/>
            <w:hideMark/>
          </w:tcPr>
          <w:p w14:paraId="7C510C74"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p>
        </w:tc>
        <w:tc>
          <w:tcPr>
            <w:tcW w:w="6121" w:type="dxa"/>
            <w:vMerge w:val="restart"/>
            <w:tcBorders>
              <w:top w:val="outset" w:sz="6" w:space="0" w:color="auto"/>
              <w:left w:val="outset" w:sz="6" w:space="0" w:color="auto"/>
              <w:right w:val="outset" w:sz="6" w:space="0" w:color="auto"/>
            </w:tcBorders>
            <w:shd w:val="clear" w:color="auto" w:fill="FFFFFF"/>
            <w:hideMark/>
          </w:tcPr>
          <w:p w14:paraId="4C57BE1E"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Тематические занятия о школе, создание игровых ситуаций «Как вести себя на уроках».</w:t>
            </w:r>
            <w:r w:rsidRPr="00005FDA">
              <w:rPr>
                <w:rFonts w:ascii="Times New Roman" w:hAnsi="Times New Roman" w:cs="Times New Roman"/>
                <w:color w:val="000000"/>
                <w:sz w:val="28"/>
                <w:szCs w:val="28"/>
                <w:lang w:eastAsia="ru-RU"/>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5D256807"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p>
        </w:tc>
        <w:tc>
          <w:tcPr>
            <w:tcW w:w="1828" w:type="dxa"/>
            <w:tcBorders>
              <w:top w:val="outset" w:sz="6" w:space="0" w:color="auto"/>
              <w:left w:val="outset" w:sz="6" w:space="0" w:color="auto"/>
              <w:bottom w:val="outset" w:sz="6" w:space="0" w:color="auto"/>
              <w:right w:val="outset" w:sz="6" w:space="0" w:color="auto"/>
            </w:tcBorders>
            <w:shd w:val="clear" w:color="auto" w:fill="FFFFFF"/>
            <w:hideMark/>
          </w:tcPr>
          <w:p w14:paraId="7F14BA4B"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p>
        </w:tc>
      </w:tr>
      <w:tr w:rsidR="00B47E87" w:rsidRPr="00005FDA" w14:paraId="0BF5DFE6" w14:textId="77777777" w:rsidTr="004329BF">
        <w:trPr>
          <w:tblCellSpacing w:w="0" w:type="dxa"/>
          <w:jc w:val="center"/>
        </w:trPr>
        <w:tc>
          <w:tcPr>
            <w:tcW w:w="568" w:type="dxa"/>
            <w:vMerge/>
            <w:tcBorders>
              <w:left w:val="outset" w:sz="6" w:space="0" w:color="auto"/>
              <w:right w:val="outset" w:sz="6" w:space="0" w:color="auto"/>
            </w:tcBorders>
            <w:shd w:val="clear" w:color="auto" w:fill="FFFFFF"/>
            <w:hideMark/>
          </w:tcPr>
          <w:p w14:paraId="64A99682"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p>
        </w:tc>
        <w:tc>
          <w:tcPr>
            <w:tcW w:w="6121" w:type="dxa"/>
            <w:vMerge/>
            <w:tcBorders>
              <w:left w:val="outset" w:sz="6" w:space="0" w:color="auto"/>
              <w:bottom w:val="outset" w:sz="6" w:space="0" w:color="auto"/>
              <w:right w:val="outset" w:sz="6" w:space="0" w:color="auto"/>
            </w:tcBorders>
            <w:shd w:val="clear" w:color="auto" w:fill="FFFFFF"/>
            <w:hideMark/>
          </w:tcPr>
          <w:p w14:paraId="58FFE3A0"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6BCC4844" w14:textId="44730153" w:rsidR="00B47E87" w:rsidRPr="00005FDA" w:rsidRDefault="004329BF"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течение</w:t>
            </w:r>
            <w:r w:rsidR="00B47E87">
              <w:rPr>
                <w:rFonts w:ascii="Times New Roman" w:hAnsi="Times New Roman" w:cs="Times New Roman"/>
                <w:color w:val="000000"/>
                <w:sz w:val="28"/>
                <w:szCs w:val="28"/>
                <w:lang w:eastAsia="ru-RU"/>
              </w:rPr>
              <w:t xml:space="preserve"> года</w:t>
            </w:r>
          </w:p>
        </w:tc>
        <w:tc>
          <w:tcPr>
            <w:tcW w:w="1828" w:type="dxa"/>
            <w:tcBorders>
              <w:top w:val="outset" w:sz="6" w:space="0" w:color="auto"/>
              <w:left w:val="outset" w:sz="6" w:space="0" w:color="auto"/>
              <w:bottom w:val="outset" w:sz="6" w:space="0" w:color="auto"/>
              <w:right w:val="outset" w:sz="6" w:space="0" w:color="auto"/>
            </w:tcBorders>
            <w:shd w:val="clear" w:color="auto" w:fill="FFFFFF"/>
            <w:hideMark/>
          </w:tcPr>
          <w:p w14:paraId="16FD3C10" w14:textId="0B069B62"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Воспитатель</w:t>
            </w:r>
          </w:p>
        </w:tc>
      </w:tr>
      <w:tr w:rsidR="00B47E87" w:rsidRPr="00005FDA" w14:paraId="1E0AD18E" w14:textId="77777777" w:rsidTr="004329BF">
        <w:trPr>
          <w:tblCellSpacing w:w="0" w:type="dxa"/>
          <w:jc w:val="center"/>
        </w:trPr>
        <w:tc>
          <w:tcPr>
            <w:tcW w:w="568" w:type="dxa"/>
            <w:vMerge/>
            <w:tcBorders>
              <w:left w:val="outset" w:sz="6" w:space="0" w:color="auto"/>
              <w:right w:val="outset" w:sz="6" w:space="0" w:color="auto"/>
            </w:tcBorders>
            <w:shd w:val="clear" w:color="auto" w:fill="FFFFFF"/>
            <w:hideMark/>
          </w:tcPr>
          <w:p w14:paraId="729B22DD"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p>
        </w:tc>
        <w:tc>
          <w:tcPr>
            <w:tcW w:w="6121" w:type="dxa"/>
            <w:tcBorders>
              <w:top w:val="outset" w:sz="6" w:space="0" w:color="auto"/>
              <w:left w:val="outset" w:sz="6" w:space="0" w:color="auto"/>
              <w:bottom w:val="outset" w:sz="6" w:space="0" w:color="auto"/>
              <w:right w:val="outset" w:sz="6" w:space="0" w:color="auto"/>
            </w:tcBorders>
            <w:shd w:val="clear" w:color="auto" w:fill="FFFFFF"/>
            <w:hideMark/>
          </w:tcPr>
          <w:p w14:paraId="44956DD9"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 xml:space="preserve">.Наблюдение учителями начальных классов      занятий по развитию речи, рисованию, лепке </w:t>
            </w:r>
            <w:r w:rsidRPr="00005FDA">
              <w:rPr>
                <w:rFonts w:ascii="Times New Roman" w:hAnsi="Times New Roman" w:cs="Times New Roman"/>
                <w:color w:val="000000"/>
                <w:sz w:val="28"/>
                <w:szCs w:val="28"/>
                <w:lang w:eastAsia="ru-RU"/>
              </w:rPr>
              <w:t>в подготовительной к школе  группе.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33A3F786"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Декабрь</w:t>
            </w:r>
          </w:p>
        </w:tc>
        <w:tc>
          <w:tcPr>
            <w:tcW w:w="1828" w:type="dxa"/>
            <w:tcBorders>
              <w:top w:val="outset" w:sz="6" w:space="0" w:color="auto"/>
              <w:left w:val="outset" w:sz="6" w:space="0" w:color="auto"/>
              <w:bottom w:val="outset" w:sz="6" w:space="0" w:color="auto"/>
              <w:right w:val="outset" w:sz="6" w:space="0" w:color="auto"/>
            </w:tcBorders>
            <w:shd w:val="clear" w:color="auto" w:fill="FFFFFF"/>
            <w:hideMark/>
          </w:tcPr>
          <w:p w14:paraId="345B936A" w14:textId="4B8D5F2F" w:rsidR="00B47E87"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Воспитат</w:t>
            </w:r>
            <w:r w:rsidR="004329BF">
              <w:rPr>
                <w:rFonts w:ascii="Times New Roman" w:hAnsi="Times New Roman" w:cs="Times New Roman"/>
                <w:color w:val="000000"/>
                <w:sz w:val="28"/>
                <w:szCs w:val="28"/>
                <w:lang w:eastAsia="ru-RU"/>
              </w:rPr>
              <w:t>ель</w:t>
            </w:r>
          </w:p>
          <w:p w14:paraId="38332B24"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p>
        </w:tc>
      </w:tr>
      <w:tr w:rsidR="00B47E87" w:rsidRPr="00005FDA" w14:paraId="29E8CAC9" w14:textId="77777777" w:rsidTr="004329BF">
        <w:trPr>
          <w:tblCellSpacing w:w="0" w:type="dxa"/>
          <w:jc w:val="center"/>
        </w:trPr>
        <w:tc>
          <w:tcPr>
            <w:tcW w:w="568" w:type="dxa"/>
            <w:vMerge/>
            <w:tcBorders>
              <w:left w:val="outset" w:sz="6" w:space="0" w:color="auto"/>
              <w:right w:val="outset" w:sz="6" w:space="0" w:color="auto"/>
            </w:tcBorders>
            <w:shd w:val="clear" w:color="auto" w:fill="FFFFFF"/>
            <w:hideMark/>
          </w:tcPr>
          <w:p w14:paraId="20160762"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p>
        </w:tc>
        <w:tc>
          <w:tcPr>
            <w:tcW w:w="6121" w:type="dxa"/>
            <w:tcBorders>
              <w:top w:val="outset" w:sz="6" w:space="0" w:color="auto"/>
              <w:left w:val="outset" w:sz="6" w:space="0" w:color="auto"/>
              <w:bottom w:val="outset" w:sz="6" w:space="0" w:color="auto"/>
              <w:right w:val="outset" w:sz="6" w:space="0" w:color="auto"/>
            </w:tcBorders>
            <w:shd w:val="clear" w:color="auto" w:fill="FFFFFF"/>
            <w:hideMark/>
          </w:tcPr>
          <w:p w14:paraId="0826096E" w14:textId="77777777" w:rsidR="00B47E87" w:rsidRPr="00A6464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4.Круглый стол для родителей: «Скоро в школу»</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364477BC"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Январь</w:t>
            </w:r>
          </w:p>
        </w:tc>
        <w:tc>
          <w:tcPr>
            <w:tcW w:w="1828" w:type="dxa"/>
            <w:tcBorders>
              <w:top w:val="outset" w:sz="6" w:space="0" w:color="auto"/>
              <w:left w:val="outset" w:sz="6" w:space="0" w:color="auto"/>
              <w:bottom w:val="outset" w:sz="6" w:space="0" w:color="auto"/>
              <w:right w:val="outset" w:sz="6" w:space="0" w:color="auto"/>
            </w:tcBorders>
            <w:shd w:val="clear" w:color="auto" w:fill="FFFFFF"/>
            <w:hideMark/>
          </w:tcPr>
          <w:p w14:paraId="7F34DBFF" w14:textId="363AD66F" w:rsidR="00B47E87" w:rsidRPr="00005FDA" w:rsidRDefault="004329BF"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w:t>
            </w:r>
            <w:r w:rsidRPr="00005FDA">
              <w:rPr>
                <w:rFonts w:ascii="Times New Roman" w:hAnsi="Times New Roman" w:cs="Times New Roman"/>
                <w:color w:val="000000"/>
                <w:sz w:val="28"/>
                <w:szCs w:val="28"/>
                <w:lang w:eastAsia="ru-RU"/>
              </w:rPr>
              <w:t>оспитатель</w:t>
            </w:r>
            <w:r>
              <w:rPr>
                <w:rFonts w:ascii="Times New Roman" w:hAnsi="Times New Roman" w:cs="Times New Roman"/>
                <w:color w:val="000000"/>
                <w:sz w:val="28"/>
                <w:szCs w:val="28"/>
                <w:lang w:eastAsia="ru-RU"/>
              </w:rPr>
              <w:t>,</w:t>
            </w:r>
            <w:r w:rsidRPr="00005FDA">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 xml:space="preserve">учитель </w:t>
            </w:r>
            <w:proofErr w:type="spellStart"/>
            <w:r>
              <w:rPr>
                <w:rFonts w:ascii="Times New Roman" w:hAnsi="Times New Roman" w:cs="Times New Roman"/>
                <w:color w:val="000000"/>
                <w:sz w:val="28"/>
                <w:szCs w:val="28"/>
                <w:lang w:eastAsia="ru-RU"/>
              </w:rPr>
              <w:t>нач</w:t>
            </w:r>
            <w:proofErr w:type="gramStart"/>
            <w:r>
              <w:rPr>
                <w:rFonts w:ascii="Times New Roman" w:hAnsi="Times New Roman" w:cs="Times New Roman"/>
                <w:color w:val="000000"/>
                <w:sz w:val="28"/>
                <w:szCs w:val="28"/>
                <w:lang w:eastAsia="ru-RU"/>
              </w:rPr>
              <w:t>.к</w:t>
            </w:r>
            <w:proofErr w:type="gramEnd"/>
            <w:r>
              <w:rPr>
                <w:rFonts w:ascii="Times New Roman" w:hAnsi="Times New Roman" w:cs="Times New Roman"/>
                <w:color w:val="000000"/>
                <w:sz w:val="28"/>
                <w:szCs w:val="28"/>
                <w:lang w:eastAsia="ru-RU"/>
              </w:rPr>
              <w:t>лассов</w:t>
            </w:r>
            <w:proofErr w:type="spellEnd"/>
          </w:p>
        </w:tc>
      </w:tr>
      <w:tr w:rsidR="00B47E87" w:rsidRPr="00005FDA" w14:paraId="5B451864" w14:textId="77777777" w:rsidTr="004329BF">
        <w:trPr>
          <w:tblCellSpacing w:w="0" w:type="dxa"/>
          <w:jc w:val="center"/>
        </w:trPr>
        <w:tc>
          <w:tcPr>
            <w:tcW w:w="568" w:type="dxa"/>
            <w:vMerge/>
            <w:tcBorders>
              <w:left w:val="outset" w:sz="6" w:space="0" w:color="auto"/>
              <w:right w:val="outset" w:sz="6" w:space="0" w:color="auto"/>
            </w:tcBorders>
            <w:shd w:val="clear" w:color="auto" w:fill="FFFFFF"/>
            <w:hideMark/>
          </w:tcPr>
          <w:p w14:paraId="62B85251"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p>
        </w:tc>
        <w:tc>
          <w:tcPr>
            <w:tcW w:w="6121" w:type="dxa"/>
            <w:tcBorders>
              <w:top w:val="outset" w:sz="6" w:space="0" w:color="auto"/>
              <w:left w:val="outset" w:sz="6" w:space="0" w:color="auto"/>
              <w:bottom w:val="outset" w:sz="6" w:space="0" w:color="auto"/>
              <w:right w:val="outset" w:sz="6" w:space="0" w:color="auto"/>
            </w:tcBorders>
            <w:shd w:val="clear" w:color="auto" w:fill="FFFFFF"/>
            <w:hideMark/>
          </w:tcPr>
          <w:p w14:paraId="543ACA56"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Выступление команды ЮИД по правилам дорожного движения.</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6E712812"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Февраль</w:t>
            </w:r>
          </w:p>
        </w:tc>
        <w:tc>
          <w:tcPr>
            <w:tcW w:w="1828" w:type="dxa"/>
            <w:tcBorders>
              <w:top w:val="outset" w:sz="6" w:space="0" w:color="auto"/>
              <w:left w:val="outset" w:sz="6" w:space="0" w:color="auto"/>
              <w:bottom w:val="outset" w:sz="6" w:space="0" w:color="auto"/>
              <w:right w:val="outset" w:sz="6" w:space="0" w:color="auto"/>
            </w:tcBorders>
            <w:shd w:val="clear" w:color="auto" w:fill="FFFFFF"/>
            <w:hideMark/>
          </w:tcPr>
          <w:p w14:paraId="061B2AC9" w14:textId="4717C496" w:rsidR="00B47E87" w:rsidRPr="00005FDA" w:rsidRDefault="004329BF"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w:t>
            </w:r>
            <w:r w:rsidRPr="00005FDA">
              <w:rPr>
                <w:rFonts w:ascii="Times New Roman" w:hAnsi="Times New Roman" w:cs="Times New Roman"/>
                <w:color w:val="000000"/>
                <w:sz w:val="28"/>
                <w:szCs w:val="28"/>
                <w:lang w:eastAsia="ru-RU"/>
              </w:rPr>
              <w:t>оспитатель</w:t>
            </w:r>
            <w:r>
              <w:rPr>
                <w:rFonts w:ascii="Times New Roman" w:hAnsi="Times New Roman" w:cs="Times New Roman"/>
                <w:color w:val="000000"/>
                <w:sz w:val="28"/>
                <w:szCs w:val="28"/>
                <w:lang w:eastAsia="ru-RU"/>
              </w:rPr>
              <w:t>,</w:t>
            </w:r>
            <w:r w:rsidRPr="00005FDA">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 xml:space="preserve">учитель </w:t>
            </w:r>
            <w:proofErr w:type="spellStart"/>
            <w:r>
              <w:rPr>
                <w:rFonts w:ascii="Times New Roman" w:hAnsi="Times New Roman" w:cs="Times New Roman"/>
                <w:color w:val="000000"/>
                <w:sz w:val="28"/>
                <w:szCs w:val="28"/>
                <w:lang w:eastAsia="ru-RU"/>
              </w:rPr>
              <w:t>нач</w:t>
            </w:r>
            <w:proofErr w:type="gramStart"/>
            <w:r>
              <w:rPr>
                <w:rFonts w:ascii="Times New Roman" w:hAnsi="Times New Roman" w:cs="Times New Roman"/>
                <w:color w:val="000000"/>
                <w:sz w:val="28"/>
                <w:szCs w:val="28"/>
                <w:lang w:eastAsia="ru-RU"/>
              </w:rPr>
              <w:t>.к</w:t>
            </w:r>
            <w:proofErr w:type="gramEnd"/>
            <w:r>
              <w:rPr>
                <w:rFonts w:ascii="Times New Roman" w:hAnsi="Times New Roman" w:cs="Times New Roman"/>
                <w:color w:val="000000"/>
                <w:sz w:val="28"/>
                <w:szCs w:val="28"/>
                <w:lang w:eastAsia="ru-RU"/>
              </w:rPr>
              <w:t>лассов</w:t>
            </w:r>
            <w:proofErr w:type="spellEnd"/>
            <w:r>
              <w:rPr>
                <w:rFonts w:ascii="Times New Roman" w:hAnsi="Times New Roman" w:cs="Times New Roman"/>
                <w:color w:val="000000"/>
                <w:sz w:val="28"/>
                <w:szCs w:val="28"/>
                <w:lang w:eastAsia="ru-RU"/>
              </w:rPr>
              <w:t xml:space="preserve"> </w:t>
            </w:r>
          </w:p>
        </w:tc>
      </w:tr>
      <w:tr w:rsidR="00B47E87" w:rsidRPr="00005FDA" w14:paraId="7974C9B6" w14:textId="77777777" w:rsidTr="004329BF">
        <w:trPr>
          <w:tblCellSpacing w:w="0" w:type="dxa"/>
          <w:jc w:val="center"/>
        </w:trPr>
        <w:tc>
          <w:tcPr>
            <w:tcW w:w="568" w:type="dxa"/>
            <w:vMerge/>
            <w:tcBorders>
              <w:left w:val="outset" w:sz="6" w:space="0" w:color="auto"/>
              <w:right w:val="outset" w:sz="6" w:space="0" w:color="auto"/>
            </w:tcBorders>
            <w:shd w:val="clear" w:color="auto" w:fill="FFFFFF"/>
            <w:hideMark/>
          </w:tcPr>
          <w:p w14:paraId="04C59716"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p>
        </w:tc>
        <w:tc>
          <w:tcPr>
            <w:tcW w:w="6121" w:type="dxa"/>
            <w:tcBorders>
              <w:top w:val="outset" w:sz="6" w:space="0" w:color="auto"/>
              <w:left w:val="outset" w:sz="6" w:space="0" w:color="auto"/>
              <w:bottom w:val="outset" w:sz="6" w:space="0" w:color="auto"/>
              <w:right w:val="outset" w:sz="6" w:space="0" w:color="auto"/>
            </w:tcBorders>
            <w:shd w:val="clear" w:color="auto" w:fill="FFFFFF"/>
            <w:hideMark/>
          </w:tcPr>
          <w:p w14:paraId="2B41E9E8"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6.</w:t>
            </w:r>
            <w:r>
              <w:rPr>
                <w:rFonts w:ascii="Times New Roman" w:hAnsi="Times New Roman" w:cs="Times New Roman"/>
                <w:color w:val="000000"/>
                <w:sz w:val="28"/>
                <w:szCs w:val="28"/>
                <w:lang w:eastAsia="ru-RU"/>
              </w:rPr>
              <w:t>Психолого-педагогическая подготовка детей к школе</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1AB724A1"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Март</w:t>
            </w:r>
          </w:p>
        </w:tc>
        <w:tc>
          <w:tcPr>
            <w:tcW w:w="1828" w:type="dxa"/>
            <w:tcBorders>
              <w:top w:val="outset" w:sz="6" w:space="0" w:color="auto"/>
              <w:left w:val="outset" w:sz="6" w:space="0" w:color="auto"/>
              <w:bottom w:val="outset" w:sz="6" w:space="0" w:color="auto"/>
              <w:right w:val="outset" w:sz="6" w:space="0" w:color="auto"/>
            </w:tcBorders>
            <w:shd w:val="clear" w:color="auto" w:fill="FFFFFF"/>
            <w:hideMark/>
          </w:tcPr>
          <w:p w14:paraId="7F04E291" w14:textId="69B96991"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br/>
            </w:r>
            <w:r w:rsidR="004329BF">
              <w:rPr>
                <w:rFonts w:ascii="Times New Roman" w:hAnsi="Times New Roman" w:cs="Times New Roman"/>
                <w:color w:val="000000"/>
                <w:sz w:val="28"/>
                <w:szCs w:val="28"/>
                <w:lang w:eastAsia="ru-RU"/>
              </w:rPr>
              <w:t>В</w:t>
            </w:r>
            <w:r w:rsidR="004329BF" w:rsidRPr="00005FDA">
              <w:rPr>
                <w:rFonts w:ascii="Times New Roman" w:hAnsi="Times New Roman" w:cs="Times New Roman"/>
                <w:color w:val="000000"/>
                <w:sz w:val="28"/>
                <w:szCs w:val="28"/>
                <w:lang w:eastAsia="ru-RU"/>
              </w:rPr>
              <w:t>оспитатель</w:t>
            </w:r>
            <w:r w:rsidR="004329BF">
              <w:rPr>
                <w:rFonts w:ascii="Times New Roman" w:hAnsi="Times New Roman" w:cs="Times New Roman"/>
                <w:color w:val="000000"/>
                <w:sz w:val="28"/>
                <w:szCs w:val="28"/>
                <w:lang w:eastAsia="ru-RU"/>
              </w:rPr>
              <w:t>,</w:t>
            </w:r>
            <w:r w:rsidR="004329BF" w:rsidRPr="00005FDA">
              <w:rPr>
                <w:rFonts w:ascii="Times New Roman" w:hAnsi="Times New Roman" w:cs="Times New Roman"/>
                <w:color w:val="000000"/>
                <w:sz w:val="28"/>
                <w:szCs w:val="28"/>
                <w:lang w:eastAsia="ru-RU"/>
              </w:rPr>
              <w:br/>
            </w:r>
            <w:r w:rsidR="004329BF">
              <w:rPr>
                <w:rFonts w:ascii="Times New Roman" w:hAnsi="Times New Roman" w:cs="Times New Roman"/>
                <w:color w:val="000000"/>
                <w:sz w:val="28"/>
                <w:szCs w:val="28"/>
                <w:lang w:eastAsia="ru-RU"/>
              </w:rPr>
              <w:t xml:space="preserve">учитель </w:t>
            </w:r>
            <w:proofErr w:type="spellStart"/>
            <w:r w:rsidR="004329BF">
              <w:rPr>
                <w:rFonts w:ascii="Times New Roman" w:hAnsi="Times New Roman" w:cs="Times New Roman"/>
                <w:color w:val="000000"/>
                <w:sz w:val="28"/>
                <w:szCs w:val="28"/>
                <w:lang w:eastAsia="ru-RU"/>
              </w:rPr>
              <w:t>нач</w:t>
            </w:r>
            <w:proofErr w:type="gramStart"/>
            <w:r w:rsidR="004329BF">
              <w:rPr>
                <w:rFonts w:ascii="Times New Roman" w:hAnsi="Times New Roman" w:cs="Times New Roman"/>
                <w:color w:val="000000"/>
                <w:sz w:val="28"/>
                <w:szCs w:val="28"/>
                <w:lang w:eastAsia="ru-RU"/>
              </w:rPr>
              <w:t>.к</w:t>
            </w:r>
            <w:proofErr w:type="gramEnd"/>
            <w:r w:rsidR="004329BF">
              <w:rPr>
                <w:rFonts w:ascii="Times New Roman" w:hAnsi="Times New Roman" w:cs="Times New Roman"/>
                <w:color w:val="000000"/>
                <w:sz w:val="28"/>
                <w:szCs w:val="28"/>
                <w:lang w:eastAsia="ru-RU"/>
              </w:rPr>
              <w:t>лассов</w:t>
            </w:r>
            <w:proofErr w:type="spellEnd"/>
          </w:p>
        </w:tc>
      </w:tr>
      <w:tr w:rsidR="00B47E87" w:rsidRPr="00005FDA" w14:paraId="59D71300" w14:textId="77777777" w:rsidTr="004329BF">
        <w:trPr>
          <w:trHeight w:val="1083"/>
          <w:tblCellSpacing w:w="0" w:type="dxa"/>
          <w:jc w:val="center"/>
        </w:trPr>
        <w:tc>
          <w:tcPr>
            <w:tcW w:w="568" w:type="dxa"/>
            <w:vMerge/>
            <w:tcBorders>
              <w:left w:val="outset" w:sz="6" w:space="0" w:color="auto"/>
              <w:right w:val="outset" w:sz="6" w:space="0" w:color="auto"/>
            </w:tcBorders>
            <w:shd w:val="clear" w:color="auto" w:fill="FFFFFF"/>
            <w:hideMark/>
          </w:tcPr>
          <w:p w14:paraId="106B40D5"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p>
        </w:tc>
        <w:tc>
          <w:tcPr>
            <w:tcW w:w="6121" w:type="dxa"/>
            <w:tcBorders>
              <w:top w:val="outset" w:sz="6" w:space="0" w:color="auto"/>
              <w:left w:val="outset" w:sz="6" w:space="0" w:color="auto"/>
              <w:right w:val="outset" w:sz="6" w:space="0" w:color="auto"/>
            </w:tcBorders>
            <w:shd w:val="clear" w:color="auto" w:fill="FFFFFF"/>
            <w:hideMark/>
          </w:tcPr>
          <w:p w14:paraId="7DA2ECA3"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 xml:space="preserve">7.Участие учителей школы в родительском собрании родителей детей подготовительной группы </w:t>
            </w:r>
          </w:p>
        </w:tc>
        <w:tc>
          <w:tcPr>
            <w:tcW w:w="1559" w:type="dxa"/>
            <w:tcBorders>
              <w:top w:val="outset" w:sz="6" w:space="0" w:color="auto"/>
              <w:left w:val="outset" w:sz="6" w:space="0" w:color="auto"/>
              <w:right w:val="outset" w:sz="6" w:space="0" w:color="auto"/>
            </w:tcBorders>
            <w:shd w:val="clear" w:color="auto" w:fill="FFFFFF"/>
            <w:hideMark/>
          </w:tcPr>
          <w:p w14:paraId="6E5D316F"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sidRPr="00005FDA">
              <w:rPr>
                <w:rFonts w:ascii="Times New Roman" w:hAnsi="Times New Roman" w:cs="Times New Roman"/>
                <w:color w:val="000000"/>
                <w:sz w:val="28"/>
                <w:szCs w:val="28"/>
                <w:lang w:eastAsia="ru-RU"/>
              </w:rPr>
              <w:t>Апрель</w:t>
            </w:r>
          </w:p>
        </w:tc>
        <w:tc>
          <w:tcPr>
            <w:tcW w:w="1828" w:type="dxa"/>
            <w:tcBorders>
              <w:top w:val="outset" w:sz="6" w:space="0" w:color="auto"/>
              <w:left w:val="outset" w:sz="6" w:space="0" w:color="auto"/>
              <w:right w:val="outset" w:sz="6" w:space="0" w:color="auto"/>
            </w:tcBorders>
            <w:shd w:val="clear" w:color="auto" w:fill="FFFFFF"/>
            <w:hideMark/>
          </w:tcPr>
          <w:p w14:paraId="083E51DC" w14:textId="799539D6" w:rsidR="00B47E87" w:rsidRPr="00005FDA" w:rsidRDefault="004329BF"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w:t>
            </w:r>
            <w:r w:rsidRPr="00005FDA">
              <w:rPr>
                <w:rFonts w:ascii="Times New Roman" w:hAnsi="Times New Roman" w:cs="Times New Roman"/>
                <w:color w:val="000000"/>
                <w:sz w:val="28"/>
                <w:szCs w:val="28"/>
                <w:lang w:eastAsia="ru-RU"/>
              </w:rPr>
              <w:t>оспитатель</w:t>
            </w:r>
            <w:r>
              <w:rPr>
                <w:rFonts w:ascii="Times New Roman" w:hAnsi="Times New Roman" w:cs="Times New Roman"/>
                <w:color w:val="000000"/>
                <w:sz w:val="28"/>
                <w:szCs w:val="28"/>
                <w:lang w:eastAsia="ru-RU"/>
              </w:rPr>
              <w:t>,</w:t>
            </w:r>
            <w:r w:rsidRPr="00005FDA">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 xml:space="preserve">учитель </w:t>
            </w:r>
            <w:proofErr w:type="spellStart"/>
            <w:r>
              <w:rPr>
                <w:rFonts w:ascii="Times New Roman" w:hAnsi="Times New Roman" w:cs="Times New Roman"/>
                <w:color w:val="000000"/>
                <w:sz w:val="28"/>
                <w:szCs w:val="28"/>
                <w:lang w:eastAsia="ru-RU"/>
              </w:rPr>
              <w:t>нач</w:t>
            </w:r>
            <w:proofErr w:type="gramStart"/>
            <w:r>
              <w:rPr>
                <w:rFonts w:ascii="Times New Roman" w:hAnsi="Times New Roman" w:cs="Times New Roman"/>
                <w:color w:val="000000"/>
                <w:sz w:val="28"/>
                <w:szCs w:val="28"/>
                <w:lang w:eastAsia="ru-RU"/>
              </w:rPr>
              <w:t>.к</w:t>
            </w:r>
            <w:proofErr w:type="gramEnd"/>
            <w:r>
              <w:rPr>
                <w:rFonts w:ascii="Times New Roman" w:hAnsi="Times New Roman" w:cs="Times New Roman"/>
                <w:color w:val="000000"/>
                <w:sz w:val="28"/>
                <w:szCs w:val="28"/>
                <w:lang w:eastAsia="ru-RU"/>
              </w:rPr>
              <w:t>лассов</w:t>
            </w:r>
            <w:proofErr w:type="spellEnd"/>
          </w:p>
        </w:tc>
      </w:tr>
      <w:tr w:rsidR="00B47E87" w:rsidRPr="00005FDA" w14:paraId="1DF9A22C" w14:textId="77777777" w:rsidTr="004329BF">
        <w:trPr>
          <w:tblCellSpacing w:w="0" w:type="dxa"/>
          <w:jc w:val="center"/>
        </w:trPr>
        <w:tc>
          <w:tcPr>
            <w:tcW w:w="568" w:type="dxa"/>
            <w:vMerge/>
            <w:tcBorders>
              <w:left w:val="outset" w:sz="6" w:space="0" w:color="auto"/>
              <w:right w:val="outset" w:sz="6" w:space="0" w:color="auto"/>
            </w:tcBorders>
            <w:shd w:val="clear" w:color="auto" w:fill="FFFFFF"/>
            <w:hideMark/>
          </w:tcPr>
          <w:p w14:paraId="2B00DC0A"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p>
        </w:tc>
        <w:tc>
          <w:tcPr>
            <w:tcW w:w="6121" w:type="dxa"/>
            <w:tcBorders>
              <w:top w:val="outset" w:sz="6" w:space="0" w:color="auto"/>
              <w:left w:val="outset" w:sz="6" w:space="0" w:color="auto"/>
              <w:bottom w:val="outset" w:sz="6" w:space="0" w:color="auto"/>
              <w:right w:val="outset" w:sz="6" w:space="0" w:color="auto"/>
            </w:tcBorders>
            <w:shd w:val="clear" w:color="auto" w:fill="FFFFFF"/>
            <w:hideMark/>
          </w:tcPr>
          <w:p w14:paraId="5B063AD5"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190BD6FF"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p>
        </w:tc>
        <w:tc>
          <w:tcPr>
            <w:tcW w:w="1828" w:type="dxa"/>
            <w:tcBorders>
              <w:top w:val="outset" w:sz="6" w:space="0" w:color="auto"/>
              <w:left w:val="outset" w:sz="6" w:space="0" w:color="auto"/>
              <w:bottom w:val="outset" w:sz="6" w:space="0" w:color="auto"/>
              <w:right w:val="outset" w:sz="6" w:space="0" w:color="auto"/>
            </w:tcBorders>
            <w:shd w:val="clear" w:color="auto" w:fill="FFFFFF"/>
            <w:hideMark/>
          </w:tcPr>
          <w:p w14:paraId="7643B167" w14:textId="77777777" w:rsidR="00B47E87" w:rsidRPr="00005FDA" w:rsidRDefault="00B47E87" w:rsidP="008F0B31">
            <w:pPr>
              <w:widowControl/>
              <w:shd w:val="clear" w:color="auto" w:fill="FFFFFF"/>
              <w:suppressAutoHyphens w:val="0"/>
              <w:autoSpaceDE/>
              <w:spacing w:before="120" w:after="120"/>
              <w:ind w:right="120"/>
              <w:jc w:val="both"/>
              <w:textAlignment w:val="top"/>
              <w:rPr>
                <w:rFonts w:ascii="Times New Roman" w:hAnsi="Times New Roman" w:cs="Times New Roman"/>
                <w:color w:val="000000"/>
                <w:sz w:val="28"/>
                <w:szCs w:val="28"/>
                <w:lang w:eastAsia="ru-RU"/>
              </w:rPr>
            </w:pPr>
          </w:p>
        </w:tc>
      </w:tr>
    </w:tbl>
    <w:p w14:paraId="0CCF3F3D" w14:textId="77777777" w:rsidR="00B47E87" w:rsidRDefault="00B47E87" w:rsidP="00B47E87">
      <w:pPr>
        <w:jc w:val="both"/>
        <w:rPr>
          <w:rFonts w:ascii="Times New Roman" w:hAnsi="Times New Roman" w:cs="Times New Roman"/>
          <w:b/>
          <w:sz w:val="32"/>
          <w:szCs w:val="32"/>
        </w:rPr>
      </w:pPr>
    </w:p>
    <w:p w14:paraId="05B9C50E" w14:textId="3F8E8887" w:rsidR="00B47E87" w:rsidRPr="008B35C5" w:rsidRDefault="00B47E87" w:rsidP="00B47E87">
      <w:pPr>
        <w:jc w:val="both"/>
        <w:rPr>
          <w:rFonts w:ascii="Times New Roman" w:hAnsi="Times New Roman" w:cs="Times New Roman"/>
          <w:sz w:val="28"/>
          <w:szCs w:val="28"/>
          <w:u w:val="single"/>
        </w:rPr>
      </w:pPr>
      <w:r w:rsidRPr="008B35C5">
        <w:rPr>
          <w:rFonts w:ascii="Times New Roman" w:hAnsi="Times New Roman" w:cs="Times New Roman"/>
          <w:b/>
          <w:sz w:val="28"/>
          <w:szCs w:val="28"/>
        </w:rPr>
        <w:t xml:space="preserve">5.3 </w:t>
      </w:r>
      <w:r w:rsidRPr="008B35C5">
        <w:rPr>
          <w:rFonts w:ascii="Times New Roman" w:hAnsi="Times New Roman" w:cs="Times New Roman"/>
          <w:b/>
          <w:sz w:val="28"/>
          <w:szCs w:val="28"/>
          <w:u w:val="single"/>
        </w:rPr>
        <w:t>План работы с библиотекой на 202</w:t>
      </w:r>
      <w:r w:rsidR="004A45CD" w:rsidRPr="008B35C5">
        <w:rPr>
          <w:rFonts w:ascii="Times New Roman" w:hAnsi="Times New Roman" w:cs="Times New Roman"/>
          <w:b/>
          <w:sz w:val="28"/>
          <w:szCs w:val="28"/>
          <w:u w:val="single"/>
        </w:rPr>
        <w:t>4</w:t>
      </w:r>
      <w:r w:rsidRPr="008B35C5">
        <w:rPr>
          <w:rFonts w:ascii="Times New Roman" w:hAnsi="Times New Roman" w:cs="Times New Roman"/>
          <w:b/>
          <w:sz w:val="28"/>
          <w:szCs w:val="28"/>
          <w:u w:val="single"/>
        </w:rPr>
        <w:t>-202</w:t>
      </w:r>
      <w:r w:rsidR="004A45CD" w:rsidRPr="008B35C5">
        <w:rPr>
          <w:rFonts w:ascii="Times New Roman" w:hAnsi="Times New Roman" w:cs="Times New Roman"/>
          <w:b/>
          <w:sz w:val="28"/>
          <w:szCs w:val="28"/>
          <w:u w:val="single"/>
        </w:rPr>
        <w:t>5</w:t>
      </w:r>
      <w:r w:rsidRPr="008B35C5">
        <w:rPr>
          <w:rFonts w:ascii="Times New Roman" w:hAnsi="Times New Roman" w:cs="Times New Roman"/>
          <w:b/>
          <w:sz w:val="28"/>
          <w:szCs w:val="28"/>
          <w:u w:val="single"/>
        </w:rPr>
        <w:t xml:space="preserve"> учебный год</w:t>
      </w:r>
    </w:p>
    <w:p w14:paraId="42C95EE9" w14:textId="77777777" w:rsidR="00B47E87" w:rsidRPr="008B35C5" w:rsidRDefault="00B47E87" w:rsidP="00B47E87">
      <w:pPr>
        <w:jc w:val="center"/>
        <w:rPr>
          <w:rFonts w:ascii="Times New Roman" w:hAnsi="Times New Roman" w:cs="Times New Roman"/>
          <w:b/>
          <w:sz w:val="28"/>
          <w:szCs w:val="28"/>
        </w:rPr>
      </w:pPr>
    </w:p>
    <w:tbl>
      <w:tblPr>
        <w:tblW w:w="99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626"/>
        <w:gridCol w:w="4245"/>
        <w:gridCol w:w="2502"/>
      </w:tblGrid>
      <w:tr w:rsidR="00B47E87" w:rsidRPr="00B911EC" w14:paraId="518E07A2" w14:textId="77777777" w:rsidTr="008F0B31">
        <w:tc>
          <w:tcPr>
            <w:tcW w:w="617" w:type="dxa"/>
          </w:tcPr>
          <w:p w14:paraId="424AECA8" w14:textId="77777777" w:rsidR="00B47E87" w:rsidRPr="00B911EC" w:rsidRDefault="00B47E87" w:rsidP="008F0B31">
            <w:pPr>
              <w:jc w:val="center"/>
              <w:rPr>
                <w:rFonts w:ascii="Times New Roman" w:hAnsi="Times New Roman" w:cs="Times New Roman"/>
                <w:b/>
                <w:sz w:val="28"/>
                <w:szCs w:val="28"/>
              </w:rPr>
            </w:pPr>
            <w:r w:rsidRPr="00B911EC">
              <w:rPr>
                <w:rFonts w:ascii="Times New Roman" w:hAnsi="Times New Roman" w:cs="Times New Roman"/>
                <w:b/>
                <w:sz w:val="28"/>
                <w:szCs w:val="28"/>
              </w:rPr>
              <w:t xml:space="preserve">№ </w:t>
            </w:r>
            <w:proofErr w:type="gramStart"/>
            <w:r w:rsidRPr="00B911EC">
              <w:rPr>
                <w:rFonts w:ascii="Times New Roman" w:hAnsi="Times New Roman" w:cs="Times New Roman"/>
                <w:b/>
                <w:sz w:val="28"/>
                <w:szCs w:val="28"/>
              </w:rPr>
              <w:t>п</w:t>
            </w:r>
            <w:proofErr w:type="gramEnd"/>
            <w:r w:rsidRPr="00B911EC">
              <w:rPr>
                <w:rFonts w:ascii="Times New Roman" w:hAnsi="Times New Roman" w:cs="Times New Roman"/>
                <w:b/>
                <w:sz w:val="28"/>
                <w:szCs w:val="28"/>
              </w:rPr>
              <w:t>/п</w:t>
            </w:r>
          </w:p>
        </w:tc>
        <w:tc>
          <w:tcPr>
            <w:tcW w:w="2626" w:type="dxa"/>
          </w:tcPr>
          <w:p w14:paraId="4F65C4F8" w14:textId="77777777" w:rsidR="00B47E87" w:rsidRPr="00B911EC" w:rsidRDefault="00B47E87" w:rsidP="008F0B31">
            <w:pPr>
              <w:jc w:val="center"/>
              <w:rPr>
                <w:rFonts w:ascii="Times New Roman" w:hAnsi="Times New Roman" w:cs="Times New Roman"/>
                <w:b/>
                <w:sz w:val="28"/>
                <w:szCs w:val="28"/>
              </w:rPr>
            </w:pPr>
            <w:r w:rsidRPr="00B911EC">
              <w:rPr>
                <w:rFonts w:ascii="Times New Roman" w:hAnsi="Times New Roman" w:cs="Times New Roman"/>
                <w:b/>
                <w:sz w:val="28"/>
                <w:szCs w:val="28"/>
              </w:rPr>
              <w:t>Месяц</w:t>
            </w:r>
          </w:p>
        </w:tc>
        <w:tc>
          <w:tcPr>
            <w:tcW w:w="4245" w:type="dxa"/>
          </w:tcPr>
          <w:p w14:paraId="0E423311" w14:textId="77777777" w:rsidR="00B47E87" w:rsidRPr="00B911EC" w:rsidRDefault="00B47E87" w:rsidP="008F0B31">
            <w:pPr>
              <w:jc w:val="center"/>
              <w:rPr>
                <w:rFonts w:ascii="Times New Roman" w:hAnsi="Times New Roman" w:cs="Times New Roman"/>
                <w:b/>
                <w:sz w:val="28"/>
                <w:szCs w:val="28"/>
              </w:rPr>
            </w:pPr>
            <w:r w:rsidRPr="00B911EC">
              <w:rPr>
                <w:rFonts w:ascii="Times New Roman" w:hAnsi="Times New Roman" w:cs="Times New Roman"/>
                <w:b/>
                <w:sz w:val="28"/>
                <w:szCs w:val="28"/>
              </w:rPr>
              <w:t>Название мероприятия</w:t>
            </w:r>
          </w:p>
        </w:tc>
        <w:tc>
          <w:tcPr>
            <w:tcW w:w="2502" w:type="dxa"/>
          </w:tcPr>
          <w:p w14:paraId="1CADC5E8" w14:textId="77777777" w:rsidR="00B47E87" w:rsidRPr="00B911EC" w:rsidRDefault="00B47E87" w:rsidP="008F0B31">
            <w:pPr>
              <w:jc w:val="center"/>
              <w:rPr>
                <w:rFonts w:ascii="Times New Roman" w:hAnsi="Times New Roman" w:cs="Times New Roman"/>
                <w:b/>
                <w:sz w:val="28"/>
                <w:szCs w:val="28"/>
              </w:rPr>
            </w:pPr>
            <w:r w:rsidRPr="00B911EC">
              <w:rPr>
                <w:rFonts w:ascii="Times New Roman" w:hAnsi="Times New Roman" w:cs="Times New Roman"/>
                <w:b/>
                <w:sz w:val="28"/>
                <w:szCs w:val="28"/>
              </w:rPr>
              <w:t>Ответственный</w:t>
            </w:r>
          </w:p>
        </w:tc>
      </w:tr>
      <w:tr w:rsidR="00B47E87" w:rsidRPr="00B911EC" w14:paraId="24269D04" w14:textId="77777777" w:rsidTr="008F0B31">
        <w:tc>
          <w:tcPr>
            <w:tcW w:w="617" w:type="dxa"/>
          </w:tcPr>
          <w:p w14:paraId="50C7AE16" w14:textId="77777777" w:rsidR="00B47E87" w:rsidRPr="00B911EC" w:rsidRDefault="00B47E87" w:rsidP="008F0B31">
            <w:pPr>
              <w:jc w:val="center"/>
              <w:rPr>
                <w:rFonts w:ascii="Times New Roman" w:hAnsi="Times New Roman" w:cs="Times New Roman"/>
                <w:b/>
                <w:sz w:val="28"/>
                <w:szCs w:val="28"/>
              </w:rPr>
            </w:pPr>
            <w:r>
              <w:rPr>
                <w:rFonts w:ascii="Times New Roman" w:hAnsi="Times New Roman" w:cs="Times New Roman"/>
                <w:b/>
                <w:sz w:val="28"/>
                <w:szCs w:val="28"/>
              </w:rPr>
              <w:t>1</w:t>
            </w:r>
          </w:p>
        </w:tc>
        <w:tc>
          <w:tcPr>
            <w:tcW w:w="2626" w:type="dxa"/>
          </w:tcPr>
          <w:p w14:paraId="176E72D6" w14:textId="77777777" w:rsidR="00B47E87" w:rsidRPr="00B911EC" w:rsidRDefault="00B47E87" w:rsidP="008F0B31">
            <w:pPr>
              <w:jc w:val="center"/>
              <w:rPr>
                <w:rFonts w:ascii="Times New Roman" w:hAnsi="Times New Roman" w:cs="Times New Roman"/>
                <w:sz w:val="28"/>
                <w:szCs w:val="28"/>
              </w:rPr>
            </w:pPr>
            <w:r w:rsidRPr="00B911EC">
              <w:rPr>
                <w:rFonts w:ascii="Times New Roman" w:hAnsi="Times New Roman" w:cs="Times New Roman"/>
                <w:sz w:val="28"/>
                <w:szCs w:val="28"/>
              </w:rPr>
              <w:t>Октябрь</w:t>
            </w:r>
          </w:p>
        </w:tc>
        <w:tc>
          <w:tcPr>
            <w:tcW w:w="4245" w:type="dxa"/>
          </w:tcPr>
          <w:p w14:paraId="0338445A" w14:textId="77777777" w:rsidR="00B47E87" w:rsidRPr="00B01293" w:rsidRDefault="00B47E87" w:rsidP="008F0B31">
            <w:pPr>
              <w:jc w:val="center"/>
              <w:rPr>
                <w:rFonts w:ascii="Times New Roman" w:hAnsi="Times New Roman" w:cs="Times New Roman"/>
                <w:sz w:val="28"/>
                <w:szCs w:val="28"/>
              </w:rPr>
            </w:pPr>
            <w:r w:rsidRPr="00B01293">
              <w:rPr>
                <w:rFonts w:ascii="Times New Roman" w:hAnsi="Times New Roman" w:cs="Times New Roman"/>
                <w:color w:val="111111"/>
                <w:sz w:val="28"/>
                <w:szCs w:val="28"/>
                <w:bdr w:val="none" w:sz="0" w:space="0" w:color="auto" w:frame="1"/>
                <w:shd w:val="clear" w:color="auto" w:fill="FFFFFF"/>
              </w:rPr>
              <w:t>«Осень в гости к нам пришла»</w:t>
            </w:r>
          </w:p>
        </w:tc>
        <w:tc>
          <w:tcPr>
            <w:tcW w:w="2502" w:type="dxa"/>
          </w:tcPr>
          <w:p w14:paraId="20A2E48C" w14:textId="7B325FEA" w:rsidR="00B47E87" w:rsidRPr="00B911EC" w:rsidRDefault="00F83759" w:rsidP="008F0B31">
            <w:pPr>
              <w:jc w:val="center"/>
              <w:rPr>
                <w:rFonts w:ascii="Times New Roman" w:hAnsi="Times New Roman" w:cs="Times New Roman"/>
                <w:sz w:val="28"/>
                <w:szCs w:val="28"/>
              </w:rPr>
            </w:pPr>
            <w:r>
              <w:rPr>
                <w:rFonts w:ascii="Times New Roman" w:hAnsi="Times New Roman" w:cs="Times New Roman"/>
                <w:sz w:val="28"/>
                <w:szCs w:val="28"/>
              </w:rPr>
              <w:t>Б</w:t>
            </w:r>
            <w:r w:rsidR="00B47E87" w:rsidRPr="00B911EC">
              <w:rPr>
                <w:rFonts w:ascii="Times New Roman" w:hAnsi="Times New Roman" w:cs="Times New Roman"/>
                <w:sz w:val="28"/>
                <w:szCs w:val="28"/>
              </w:rPr>
              <w:t>иблиотекарь</w:t>
            </w:r>
          </w:p>
        </w:tc>
      </w:tr>
      <w:tr w:rsidR="00B47E87" w:rsidRPr="00B911EC" w14:paraId="25ED7FCD" w14:textId="77777777" w:rsidTr="008F0B31">
        <w:tc>
          <w:tcPr>
            <w:tcW w:w="617" w:type="dxa"/>
          </w:tcPr>
          <w:p w14:paraId="786257E0" w14:textId="77777777" w:rsidR="00B47E87" w:rsidRPr="00B911EC" w:rsidRDefault="00B47E87" w:rsidP="008F0B31">
            <w:pPr>
              <w:jc w:val="center"/>
              <w:rPr>
                <w:rFonts w:ascii="Times New Roman" w:hAnsi="Times New Roman" w:cs="Times New Roman"/>
                <w:b/>
                <w:sz w:val="28"/>
                <w:szCs w:val="28"/>
              </w:rPr>
            </w:pPr>
            <w:r>
              <w:rPr>
                <w:rFonts w:ascii="Times New Roman" w:hAnsi="Times New Roman" w:cs="Times New Roman"/>
                <w:b/>
                <w:sz w:val="28"/>
                <w:szCs w:val="28"/>
              </w:rPr>
              <w:t>2</w:t>
            </w:r>
          </w:p>
        </w:tc>
        <w:tc>
          <w:tcPr>
            <w:tcW w:w="2626" w:type="dxa"/>
          </w:tcPr>
          <w:p w14:paraId="6FD219C5" w14:textId="77777777" w:rsidR="00B47E87" w:rsidRPr="00B911EC" w:rsidRDefault="00B47E87" w:rsidP="008F0B31">
            <w:pPr>
              <w:jc w:val="center"/>
              <w:rPr>
                <w:rFonts w:ascii="Times New Roman" w:hAnsi="Times New Roman" w:cs="Times New Roman"/>
                <w:sz w:val="28"/>
                <w:szCs w:val="28"/>
              </w:rPr>
            </w:pPr>
            <w:r w:rsidRPr="00B911EC">
              <w:rPr>
                <w:rFonts w:ascii="Times New Roman" w:hAnsi="Times New Roman" w:cs="Times New Roman"/>
                <w:sz w:val="28"/>
                <w:szCs w:val="28"/>
              </w:rPr>
              <w:t>Ноябрь</w:t>
            </w:r>
          </w:p>
        </w:tc>
        <w:tc>
          <w:tcPr>
            <w:tcW w:w="4245" w:type="dxa"/>
          </w:tcPr>
          <w:p w14:paraId="6A337BE5" w14:textId="77777777" w:rsidR="00B47E87" w:rsidRPr="00B911EC" w:rsidRDefault="00B47E87" w:rsidP="008F0B31">
            <w:pPr>
              <w:jc w:val="center"/>
              <w:rPr>
                <w:rFonts w:ascii="Times New Roman" w:hAnsi="Times New Roman" w:cs="Times New Roman"/>
                <w:sz w:val="28"/>
                <w:szCs w:val="28"/>
              </w:rPr>
            </w:pPr>
            <w:r w:rsidRPr="00B911EC">
              <w:rPr>
                <w:rFonts w:ascii="Times New Roman" w:hAnsi="Times New Roman" w:cs="Times New Roman"/>
                <w:sz w:val="28"/>
                <w:szCs w:val="28"/>
              </w:rPr>
              <w:t xml:space="preserve">Литературные чтения </w:t>
            </w:r>
          </w:p>
          <w:p w14:paraId="5424FE98" w14:textId="77777777" w:rsidR="00B47E87" w:rsidRPr="00B911EC" w:rsidRDefault="00B47E87" w:rsidP="008F0B31">
            <w:pPr>
              <w:jc w:val="center"/>
              <w:rPr>
                <w:rFonts w:ascii="Times New Roman" w:hAnsi="Times New Roman" w:cs="Times New Roman"/>
                <w:sz w:val="28"/>
                <w:szCs w:val="28"/>
              </w:rPr>
            </w:pPr>
            <w:r w:rsidRPr="00B911EC">
              <w:rPr>
                <w:rFonts w:ascii="Times New Roman" w:hAnsi="Times New Roman" w:cs="Times New Roman"/>
                <w:sz w:val="28"/>
                <w:szCs w:val="28"/>
              </w:rPr>
              <w:t>«Лучше всех на свете мама»</w:t>
            </w:r>
          </w:p>
        </w:tc>
        <w:tc>
          <w:tcPr>
            <w:tcW w:w="2502" w:type="dxa"/>
          </w:tcPr>
          <w:p w14:paraId="2A47F778" w14:textId="697E9043" w:rsidR="00B47E87" w:rsidRPr="00B911EC" w:rsidRDefault="00F83759" w:rsidP="008F0B31">
            <w:pPr>
              <w:jc w:val="center"/>
              <w:rPr>
                <w:rFonts w:ascii="Times New Roman" w:hAnsi="Times New Roman" w:cs="Times New Roman"/>
                <w:sz w:val="28"/>
                <w:szCs w:val="28"/>
              </w:rPr>
            </w:pPr>
            <w:r>
              <w:rPr>
                <w:rFonts w:ascii="Times New Roman" w:hAnsi="Times New Roman" w:cs="Times New Roman"/>
                <w:sz w:val="28"/>
                <w:szCs w:val="28"/>
              </w:rPr>
              <w:t>Б</w:t>
            </w:r>
            <w:r w:rsidR="00B47E87" w:rsidRPr="00B911EC">
              <w:rPr>
                <w:rFonts w:ascii="Times New Roman" w:hAnsi="Times New Roman" w:cs="Times New Roman"/>
                <w:sz w:val="28"/>
                <w:szCs w:val="28"/>
              </w:rPr>
              <w:t>иблиотекарь</w:t>
            </w:r>
          </w:p>
        </w:tc>
      </w:tr>
      <w:tr w:rsidR="00B47E87" w:rsidRPr="00B911EC" w14:paraId="02202A8A" w14:textId="77777777" w:rsidTr="008F0B31">
        <w:tc>
          <w:tcPr>
            <w:tcW w:w="617" w:type="dxa"/>
          </w:tcPr>
          <w:p w14:paraId="234CA0B5" w14:textId="77777777" w:rsidR="00B47E87" w:rsidRPr="00B911EC" w:rsidRDefault="00B47E87" w:rsidP="008F0B31">
            <w:pPr>
              <w:jc w:val="center"/>
              <w:rPr>
                <w:rFonts w:ascii="Times New Roman" w:hAnsi="Times New Roman" w:cs="Times New Roman"/>
                <w:b/>
                <w:sz w:val="28"/>
                <w:szCs w:val="28"/>
              </w:rPr>
            </w:pPr>
            <w:r>
              <w:rPr>
                <w:rFonts w:ascii="Times New Roman" w:hAnsi="Times New Roman" w:cs="Times New Roman"/>
                <w:b/>
                <w:sz w:val="28"/>
                <w:szCs w:val="28"/>
              </w:rPr>
              <w:t>3</w:t>
            </w:r>
          </w:p>
        </w:tc>
        <w:tc>
          <w:tcPr>
            <w:tcW w:w="2626" w:type="dxa"/>
          </w:tcPr>
          <w:p w14:paraId="4DBE134C" w14:textId="77777777" w:rsidR="00B47E87" w:rsidRPr="00B911EC" w:rsidRDefault="00B47E87" w:rsidP="008F0B31">
            <w:pPr>
              <w:jc w:val="center"/>
              <w:rPr>
                <w:rFonts w:ascii="Times New Roman" w:hAnsi="Times New Roman" w:cs="Times New Roman"/>
                <w:sz w:val="28"/>
                <w:szCs w:val="28"/>
              </w:rPr>
            </w:pPr>
            <w:r w:rsidRPr="00B911EC">
              <w:rPr>
                <w:rFonts w:ascii="Times New Roman" w:hAnsi="Times New Roman" w:cs="Times New Roman"/>
                <w:sz w:val="28"/>
                <w:szCs w:val="28"/>
              </w:rPr>
              <w:t>Декабрь</w:t>
            </w:r>
          </w:p>
        </w:tc>
        <w:tc>
          <w:tcPr>
            <w:tcW w:w="4245" w:type="dxa"/>
          </w:tcPr>
          <w:p w14:paraId="0FF738C2" w14:textId="77777777" w:rsidR="00B47E87" w:rsidRPr="00B911EC" w:rsidRDefault="00B47E87" w:rsidP="008F0B31">
            <w:pPr>
              <w:jc w:val="center"/>
              <w:rPr>
                <w:rFonts w:ascii="Times New Roman" w:hAnsi="Times New Roman" w:cs="Times New Roman"/>
                <w:sz w:val="28"/>
                <w:szCs w:val="28"/>
              </w:rPr>
            </w:pPr>
            <w:r w:rsidRPr="00B911EC">
              <w:rPr>
                <w:rFonts w:ascii="Times New Roman" w:hAnsi="Times New Roman" w:cs="Times New Roman"/>
                <w:sz w:val="28"/>
                <w:szCs w:val="28"/>
              </w:rPr>
              <w:t>Чтение зимних сказок</w:t>
            </w:r>
          </w:p>
        </w:tc>
        <w:tc>
          <w:tcPr>
            <w:tcW w:w="2502" w:type="dxa"/>
          </w:tcPr>
          <w:p w14:paraId="1A491E68" w14:textId="0F8F1BFF" w:rsidR="00B47E87" w:rsidRPr="00B911EC" w:rsidRDefault="00F83759" w:rsidP="008F0B31">
            <w:pPr>
              <w:jc w:val="center"/>
              <w:rPr>
                <w:rFonts w:ascii="Times New Roman" w:hAnsi="Times New Roman" w:cs="Times New Roman"/>
                <w:sz w:val="28"/>
                <w:szCs w:val="28"/>
              </w:rPr>
            </w:pPr>
            <w:r>
              <w:rPr>
                <w:rFonts w:ascii="Times New Roman" w:hAnsi="Times New Roman" w:cs="Times New Roman"/>
                <w:sz w:val="28"/>
                <w:szCs w:val="28"/>
              </w:rPr>
              <w:t>Б</w:t>
            </w:r>
            <w:r w:rsidR="00B47E87" w:rsidRPr="00B911EC">
              <w:rPr>
                <w:rFonts w:ascii="Times New Roman" w:hAnsi="Times New Roman" w:cs="Times New Roman"/>
                <w:sz w:val="28"/>
                <w:szCs w:val="28"/>
              </w:rPr>
              <w:t>иблиотекарь</w:t>
            </w:r>
          </w:p>
        </w:tc>
      </w:tr>
      <w:tr w:rsidR="00B47E87" w:rsidRPr="00B911EC" w14:paraId="45FEB26F" w14:textId="77777777" w:rsidTr="008F0B31">
        <w:tc>
          <w:tcPr>
            <w:tcW w:w="617" w:type="dxa"/>
          </w:tcPr>
          <w:p w14:paraId="270CB0CC" w14:textId="77777777" w:rsidR="00B47E87" w:rsidRPr="00B911EC" w:rsidRDefault="00B47E87" w:rsidP="008F0B31">
            <w:pPr>
              <w:jc w:val="center"/>
              <w:rPr>
                <w:rFonts w:ascii="Times New Roman" w:hAnsi="Times New Roman" w:cs="Times New Roman"/>
                <w:b/>
                <w:sz w:val="28"/>
                <w:szCs w:val="28"/>
              </w:rPr>
            </w:pPr>
            <w:r>
              <w:rPr>
                <w:rFonts w:ascii="Times New Roman" w:hAnsi="Times New Roman" w:cs="Times New Roman"/>
                <w:b/>
                <w:sz w:val="28"/>
                <w:szCs w:val="28"/>
              </w:rPr>
              <w:t>4</w:t>
            </w:r>
          </w:p>
        </w:tc>
        <w:tc>
          <w:tcPr>
            <w:tcW w:w="2626" w:type="dxa"/>
          </w:tcPr>
          <w:p w14:paraId="2CE75296" w14:textId="77777777" w:rsidR="00B47E87" w:rsidRPr="00B911EC" w:rsidRDefault="00B47E87" w:rsidP="008F0B31">
            <w:pPr>
              <w:jc w:val="center"/>
              <w:rPr>
                <w:rFonts w:ascii="Times New Roman" w:hAnsi="Times New Roman" w:cs="Times New Roman"/>
                <w:sz w:val="28"/>
                <w:szCs w:val="28"/>
              </w:rPr>
            </w:pPr>
            <w:r w:rsidRPr="00B911EC">
              <w:rPr>
                <w:rFonts w:ascii="Times New Roman" w:hAnsi="Times New Roman" w:cs="Times New Roman"/>
                <w:sz w:val="28"/>
                <w:szCs w:val="28"/>
              </w:rPr>
              <w:t>Февраль</w:t>
            </w:r>
          </w:p>
        </w:tc>
        <w:tc>
          <w:tcPr>
            <w:tcW w:w="4245" w:type="dxa"/>
          </w:tcPr>
          <w:p w14:paraId="4158121E" w14:textId="77777777" w:rsidR="00B47E87" w:rsidRPr="00B911EC" w:rsidRDefault="00B47E87" w:rsidP="008F0B31">
            <w:pPr>
              <w:jc w:val="center"/>
              <w:rPr>
                <w:rFonts w:ascii="Times New Roman" w:hAnsi="Times New Roman" w:cs="Times New Roman"/>
                <w:sz w:val="28"/>
                <w:szCs w:val="28"/>
              </w:rPr>
            </w:pPr>
            <w:r w:rsidRPr="00B911EC">
              <w:rPr>
                <w:rFonts w:ascii="Times New Roman" w:hAnsi="Times New Roman" w:cs="Times New Roman"/>
                <w:sz w:val="28"/>
                <w:szCs w:val="28"/>
              </w:rPr>
              <w:t>Литературный час «Бравые солдаты»</w:t>
            </w:r>
          </w:p>
        </w:tc>
        <w:tc>
          <w:tcPr>
            <w:tcW w:w="2502" w:type="dxa"/>
          </w:tcPr>
          <w:p w14:paraId="6ABBE9A1" w14:textId="0D1ED027" w:rsidR="00B47E87" w:rsidRPr="00B911EC" w:rsidRDefault="00F83759" w:rsidP="008F0B31">
            <w:pPr>
              <w:jc w:val="center"/>
              <w:rPr>
                <w:rFonts w:ascii="Times New Roman" w:hAnsi="Times New Roman" w:cs="Times New Roman"/>
                <w:sz w:val="28"/>
                <w:szCs w:val="28"/>
              </w:rPr>
            </w:pPr>
            <w:r>
              <w:rPr>
                <w:rFonts w:ascii="Times New Roman" w:hAnsi="Times New Roman" w:cs="Times New Roman"/>
                <w:sz w:val="28"/>
                <w:szCs w:val="28"/>
              </w:rPr>
              <w:t>Б</w:t>
            </w:r>
            <w:r w:rsidR="00B47E87" w:rsidRPr="00B911EC">
              <w:rPr>
                <w:rFonts w:ascii="Times New Roman" w:hAnsi="Times New Roman" w:cs="Times New Roman"/>
                <w:sz w:val="28"/>
                <w:szCs w:val="28"/>
              </w:rPr>
              <w:t>иблиотекарь</w:t>
            </w:r>
          </w:p>
        </w:tc>
      </w:tr>
      <w:tr w:rsidR="00B47E87" w:rsidRPr="00B911EC" w14:paraId="640BCAE9" w14:textId="77777777" w:rsidTr="008F0B31">
        <w:tc>
          <w:tcPr>
            <w:tcW w:w="617" w:type="dxa"/>
          </w:tcPr>
          <w:p w14:paraId="57102A35" w14:textId="77777777" w:rsidR="00B47E87" w:rsidRPr="00B911EC" w:rsidRDefault="00B47E87" w:rsidP="008F0B31">
            <w:pPr>
              <w:jc w:val="center"/>
              <w:rPr>
                <w:rFonts w:ascii="Times New Roman" w:hAnsi="Times New Roman" w:cs="Times New Roman"/>
                <w:b/>
                <w:sz w:val="28"/>
                <w:szCs w:val="28"/>
              </w:rPr>
            </w:pPr>
            <w:r>
              <w:rPr>
                <w:rFonts w:ascii="Times New Roman" w:hAnsi="Times New Roman" w:cs="Times New Roman"/>
                <w:b/>
                <w:sz w:val="28"/>
                <w:szCs w:val="28"/>
              </w:rPr>
              <w:t>5</w:t>
            </w:r>
          </w:p>
        </w:tc>
        <w:tc>
          <w:tcPr>
            <w:tcW w:w="2626" w:type="dxa"/>
          </w:tcPr>
          <w:p w14:paraId="223023F3" w14:textId="77777777" w:rsidR="00B47E87" w:rsidRPr="00B911EC" w:rsidRDefault="00B47E87" w:rsidP="008F0B31">
            <w:pPr>
              <w:jc w:val="center"/>
              <w:rPr>
                <w:rFonts w:ascii="Times New Roman" w:hAnsi="Times New Roman" w:cs="Times New Roman"/>
                <w:sz w:val="28"/>
                <w:szCs w:val="28"/>
              </w:rPr>
            </w:pPr>
            <w:r w:rsidRPr="00B911EC">
              <w:rPr>
                <w:rFonts w:ascii="Times New Roman" w:hAnsi="Times New Roman" w:cs="Times New Roman"/>
                <w:sz w:val="28"/>
                <w:szCs w:val="28"/>
              </w:rPr>
              <w:t>Апрель</w:t>
            </w:r>
          </w:p>
        </w:tc>
        <w:tc>
          <w:tcPr>
            <w:tcW w:w="4245" w:type="dxa"/>
          </w:tcPr>
          <w:p w14:paraId="2BDFDBF3" w14:textId="77777777" w:rsidR="00B47E87" w:rsidRPr="00B911EC" w:rsidRDefault="00B47E87" w:rsidP="008F0B31">
            <w:pPr>
              <w:jc w:val="center"/>
              <w:rPr>
                <w:rFonts w:ascii="Times New Roman" w:hAnsi="Times New Roman" w:cs="Times New Roman"/>
                <w:sz w:val="28"/>
                <w:szCs w:val="28"/>
              </w:rPr>
            </w:pPr>
            <w:r w:rsidRPr="00B911EC">
              <w:rPr>
                <w:rFonts w:ascii="Times New Roman" w:hAnsi="Times New Roman" w:cs="Times New Roman"/>
                <w:sz w:val="28"/>
                <w:szCs w:val="28"/>
              </w:rPr>
              <w:t xml:space="preserve">Экологический час ко Дню </w:t>
            </w:r>
            <w:r>
              <w:rPr>
                <w:rFonts w:ascii="Times New Roman" w:hAnsi="Times New Roman" w:cs="Times New Roman"/>
                <w:sz w:val="28"/>
                <w:szCs w:val="28"/>
              </w:rPr>
              <w:t>космонавтики</w:t>
            </w:r>
            <w:r w:rsidRPr="00B911EC">
              <w:rPr>
                <w:rFonts w:ascii="Times New Roman" w:hAnsi="Times New Roman" w:cs="Times New Roman"/>
                <w:sz w:val="28"/>
                <w:szCs w:val="28"/>
              </w:rPr>
              <w:t xml:space="preserve"> «</w:t>
            </w:r>
            <w:r>
              <w:rPr>
                <w:rFonts w:ascii="Times New Roman" w:hAnsi="Times New Roman" w:cs="Times New Roman"/>
                <w:sz w:val="28"/>
                <w:szCs w:val="28"/>
              </w:rPr>
              <w:t>Мир звёзд</w:t>
            </w:r>
            <w:r w:rsidRPr="00B911EC">
              <w:rPr>
                <w:rFonts w:ascii="Times New Roman" w:hAnsi="Times New Roman" w:cs="Times New Roman"/>
                <w:sz w:val="28"/>
                <w:szCs w:val="28"/>
              </w:rPr>
              <w:t>»</w:t>
            </w:r>
          </w:p>
        </w:tc>
        <w:tc>
          <w:tcPr>
            <w:tcW w:w="2502" w:type="dxa"/>
          </w:tcPr>
          <w:p w14:paraId="4605B55F" w14:textId="6E9E84FA" w:rsidR="00B47E87" w:rsidRPr="00B911EC" w:rsidRDefault="00F83759" w:rsidP="008F0B31">
            <w:pPr>
              <w:jc w:val="center"/>
              <w:rPr>
                <w:rFonts w:ascii="Times New Roman" w:hAnsi="Times New Roman" w:cs="Times New Roman"/>
                <w:sz w:val="28"/>
                <w:szCs w:val="28"/>
              </w:rPr>
            </w:pPr>
            <w:r>
              <w:rPr>
                <w:rFonts w:ascii="Times New Roman" w:hAnsi="Times New Roman" w:cs="Times New Roman"/>
                <w:sz w:val="28"/>
                <w:szCs w:val="28"/>
              </w:rPr>
              <w:t>Б</w:t>
            </w:r>
            <w:r w:rsidR="00B47E87" w:rsidRPr="00B911EC">
              <w:rPr>
                <w:rFonts w:ascii="Times New Roman" w:hAnsi="Times New Roman" w:cs="Times New Roman"/>
                <w:sz w:val="28"/>
                <w:szCs w:val="28"/>
              </w:rPr>
              <w:t>иблиотекарь</w:t>
            </w:r>
          </w:p>
        </w:tc>
      </w:tr>
      <w:tr w:rsidR="00B47E87" w:rsidRPr="00B911EC" w14:paraId="755508DA" w14:textId="77777777" w:rsidTr="008F0B31">
        <w:tc>
          <w:tcPr>
            <w:tcW w:w="617" w:type="dxa"/>
          </w:tcPr>
          <w:p w14:paraId="33743ED6" w14:textId="77777777" w:rsidR="00B47E87" w:rsidRPr="00B911EC" w:rsidRDefault="00B47E87" w:rsidP="008F0B31">
            <w:pPr>
              <w:jc w:val="center"/>
              <w:rPr>
                <w:rFonts w:ascii="Times New Roman" w:hAnsi="Times New Roman" w:cs="Times New Roman"/>
                <w:b/>
                <w:sz w:val="28"/>
                <w:szCs w:val="28"/>
              </w:rPr>
            </w:pPr>
            <w:r>
              <w:rPr>
                <w:rFonts w:ascii="Times New Roman" w:hAnsi="Times New Roman" w:cs="Times New Roman"/>
                <w:b/>
                <w:sz w:val="28"/>
                <w:szCs w:val="28"/>
              </w:rPr>
              <w:t>6</w:t>
            </w:r>
          </w:p>
        </w:tc>
        <w:tc>
          <w:tcPr>
            <w:tcW w:w="2626" w:type="dxa"/>
          </w:tcPr>
          <w:p w14:paraId="0D9B6AB1" w14:textId="77777777" w:rsidR="00B47E87" w:rsidRPr="00B911EC" w:rsidRDefault="00B47E87" w:rsidP="008F0B31">
            <w:pPr>
              <w:jc w:val="center"/>
              <w:rPr>
                <w:rFonts w:ascii="Times New Roman" w:hAnsi="Times New Roman" w:cs="Times New Roman"/>
                <w:sz w:val="28"/>
                <w:szCs w:val="28"/>
              </w:rPr>
            </w:pPr>
            <w:r w:rsidRPr="00B911EC">
              <w:rPr>
                <w:rFonts w:ascii="Times New Roman" w:hAnsi="Times New Roman" w:cs="Times New Roman"/>
                <w:sz w:val="28"/>
                <w:szCs w:val="28"/>
              </w:rPr>
              <w:t>май</w:t>
            </w:r>
          </w:p>
        </w:tc>
        <w:tc>
          <w:tcPr>
            <w:tcW w:w="4245" w:type="dxa"/>
          </w:tcPr>
          <w:p w14:paraId="1E58BEB3" w14:textId="77777777" w:rsidR="00B47E87" w:rsidRPr="00B911EC" w:rsidRDefault="00B47E87" w:rsidP="008F0B31">
            <w:pPr>
              <w:jc w:val="center"/>
              <w:rPr>
                <w:rFonts w:ascii="Times New Roman" w:hAnsi="Times New Roman" w:cs="Times New Roman"/>
                <w:sz w:val="28"/>
                <w:szCs w:val="28"/>
              </w:rPr>
            </w:pPr>
            <w:r w:rsidRPr="00B911EC">
              <w:rPr>
                <w:rFonts w:ascii="Times New Roman" w:hAnsi="Times New Roman" w:cs="Times New Roman"/>
                <w:sz w:val="28"/>
                <w:szCs w:val="28"/>
              </w:rPr>
              <w:t>Акция ко дню Победы «Читаем детям о войне»</w:t>
            </w:r>
          </w:p>
        </w:tc>
        <w:tc>
          <w:tcPr>
            <w:tcW w:w="2502" w:type="dxa"/>
          </w:tcPr>
          <w:p w14:paraId="4D98ADEC" w14:textId="58BFCDDF" w:rsidR="00B47E87" w:rsidRPr="00B911EC" w:rsidRDefault="00F83759" w:rsidP="008F0B31">
            <w:pPr>
              <w:jc w:val="center"/>
              <w:rPr>
                <w:rFonts w:ascii="Times New Roman" w:hAnsi="Times New Roman" w:cs="Times New Roman"/>
                <w:sz w:val="28"/>
                <w:szCs w:val="28"/>
              </w:rPr>
            </w:pPr>
            <w:r>
              <w:rPr>
                <w:rFonts w:ascii="Times New Roman" w:hAnsi="Times New Roman" w:cs="Times New Roman"/>
                <w:sz w:val="28"/>
                <w:szCs w:val="28"/>
              </w:rPr>
              <w:t>Б</w:t>
            </w:r>
            <w:r w:rsidR="00B47E87" w:rsidRPr="00B911EC">
              <w:rPr>
                <w:rFonts w:ascii="Times New Roman" w:hAnsi="Times New Roman" w:cs="Times New Roman"/>
                <w:sz w:val="28"/>
                <w:szCs w:val="28"/>
              </w:rPr>
              <w:t>иблиотекарь</w:t>
            </w:r>
          </w:p>
        </w:tc>
      </w:tr>
      <w:tr w:rsidR="00B47E87" w:rsidRPr="00B911EC" w14:paraId="6E59A5EE" w14:textId="77777777" w:rsidTr="008F0B31">
        <w:tc>
          <w:tcPr>
            <w:tcW w:w="617" w:type="dxa"/>
          </w:tcPr>
          <w:p w14:paraId="5A419665" w14:textId="77777777" w:rsidR="00B47E87" w:rsidRPr="00B911EC" w:rsidRDefault="00B47E87" w:rsidP="008F0B31">
            <w:pPr>
              <w:jc w:val="center"/>
              <w:rPr>
                <w:rFonts w:ascii="Times New Roman" w:hAnsi="Times New Roman" w:cs="Times New Roman"/>
                <w:b/>
                <w:sz w:val="28"/>
                <w:szCs w:val="28"/>
              </w:rPr>
            </w:pPr>
            <w:r>
              <w:rPr>
                <w:rFonts w:ascii="Times New Roman" w:hAnsi="Times New Roman" w:cs="Times New Roman"/>
                <w:b/>
                <w:sz w:val="28"/>
                <w:szCs w:val="28"/>
              </w:rPr>
              <w:t>7</w:t>
            </w:r>
          </w:p>
        </w:tc>
        <w:tc>
          <w:tcPr>
            <w:tcW w:w="2626" w:type="dxa"/>
          </w:tcPr>
          <w:p w14:paraId="21337CA1" w14:textId="77777777" w:rsidR="00B47E87" w:rsidRPr="00B911EC" w:rsidRDefault="00B47E87" w:rsidP="008F0B31">
            <w:pPr>
              <w:jc w:val="center"/>
              <w:rPr>
                <w:rFonts w:ascii="Times New Roman" w:hAnsi="Times New Roman" w:cs="Times New Roman"/>
                <w:sz w:val="28"/>
                <w:szCs w:val="28"/>
              </w:rPr>
            </w:pPr>
            <w:r w:rsidRPr="00B911EC">
              <w:rPr>
                <w:rFonts w:ascii="Times New Roman" w:hAnsi="Times New Roman" w:cs="Times New Roman"/>
                <w:sz w:val="28"/>
                <w:szCs w:val="28"/>
              </w:rPr>
              <w:t>Июнь-август</w:t>
            </w:r>
          </w:p>
        </w:tc>
        <w:tc>
          <w:tcPr>
            <w:tcW w:w="4245" w:type="dxa"/>
          </w:tcPr>
          <w:p w14:paraId="4F410175" w14:textId="77777777" w:rsidR="00B47E87" w:rsidRPr="00B911EC" w:rsidRDefault="00B47E87" w:rsidP="008F0B31">
            <w:pPr>
              <w:jc w:val="center"/>
              <w:rPr>
                <w:rFonts w:ascii="Times New Roman" w:hAnsi="Times New Roman" w:cs="Times New Roman"/>
                <w:sz w:val="28"/>
                <w:szCs w:val="28"/>
              </w:rPr>
            </w:pPr>
            <w:r w:rsidRPr="00B911EC">
              <w:rPr>
                <w:rFonts w:ascii="Times New Roman" w:hAnsi="Times New Roman" w:cs="Times New Roman"/>
                <w:sz w:val="28"/>
                <w:szCs w:val="28"/>
              </w:rPr>
              <w:t>Пушкинские чтения</w:t>
            </w:r>
          </w:p>
        </w:tc>
        <w:tc>
          <w:tcPr>
            <w:tcW w:w="2502" w:type="dxa"/>
          </w:tcPr>
          <w:p w14:paraId="0BE1BE99" w14:textId="18C25ACE" w:rsidR="00B47E87" w:rsidRPr="00B911EC" w:rsidRDefault="00F83759" w:rsidP="008F0B31">
            <w:pPr>
              <w:jc w:val="center"/>
              <w:rPr>
                <w:rFonts w:ascii="Times New Roman" w:hAnsi="Times New Roman" w:cs="Times New Roman"/>
                <w:sz w:val="28"/>
                <w:szCs w:val="28"/>
              </w:rPr>
            </w:pPr>
            <w:r>
              <w:rPr>
                <w:rFonts w:ascii="Times New Roman" w:hAnsi="Times New Roman" w:cs="Times New Roman"/>
                <w:sz w:val="28"/>
                <w:szCs w:val="28"/>
              </w:rPr>
              <w:t>Б</w:t>
            </w:r>
            <w:r w:rsidR="00B47E87" w:rsidRPr="00B911EC">
              <w:rPr>
                <w:rFonts w:ascii="Times New Roman" w:hAnsi="Times New Roman" w:cs="Times New Roman"/>
                <w:sz w:val="28"/>
                <w:szCs w:val="28"/>
              </w:rPr>
              <w:t>иблиотекарь</w:t>
            </w:r>
          </w:p>
        </w:tc>
      </w:tr>
    </w:tbl>
    <w:p w14:paraId="003F9E11" w14:textId="77777777" w:rsidR="00B47E87" w:rsidRDefault="00B47E87" w:rsidP="00B47E87">
      <w:pPr>
        <w:jc w:val="center"/>
        <w:rPr>
          <w:b/>
          <w:bCs/>
          <w:sz w:val="28"/>
          <w:szCs w:val="28"/>
        </w:rPr>
      </w:pPr>
    </w:p>
    <w:p w14:paraId="239F965E" w14:textId="7C3BD469" w:rsidR="00B47E87" w:rsidRPr="00AD6BEB" w:rsidRDefault="00B47E87" w:rsidP="00B47E87">
      <w:pPr>
        <w:jc w:val="both"/>
        <w:rPr>
          <w:rFonts w:ascii="Times New Roman" w:hAnsi="Times New Roman" w:cs="Times New Roman"/>
          <w:b/>
          <w:bCs/>
          <w:sz w:val="28"/>
          <w:szCs w:val="28"/>
          <w:u w:val="single"/>
        </w:rPr>
      </w:pPr>
      <w:r w:rsidRPr="00AD6BEB">
        <w:rPr>
          <w:rFonts w:ascii="Times New Roman" w:hAnsi="Times New Roman" w:cs="Times New Roman"/>
          <w:b/>
          <w:bCs/>
          <w:sz w:val="28"/>
          <w:szCs w:val="28"/>
        </w:rPr>
        <w:t xml:space="preserve"> 5.4 </w:t>
      </w:r>
      <w:r w:rsidRPr="00AD6BEB">
        <w:rPr>
          <w:rFonts w:ascii="Times New Roman" w:hAnsi="Times New Roman" w:cs="Times New Roman"/>
          <w:b/>
          <w:bCs/>
          <w:sz w:val="28"/>
          <w:szCs w:val="28"/>
          <w:u w:val="single"/>
        </w:rPr>
        <w:t>Содер</w:t>
      </w:r>
      <w:r w:rsidR="00491993" w:rsidRPr="00AD6BEB">
        <w:rPr>
          <w:rFonts w:ascii="Times New Roman" w:hAnsi="Times New Roman" w:cs="Times New Roman"/>
          <w:b/>
          <w:bCs/>
          <w:sz w:val="28"/>
          <w:szCs w:val="28"/>
          <w:u w:val="single"/>
        </w:rPr>
        <w:t xml:space="preserve">жание работы по наполняемости </w:t>
      </w:r>
      <w:r w:rsidR="007C47DF" w:rsidRPr="00AD6BEB">
        <w:rPr>
          <w:rFonts w:ascii="Times New Roman" w:hAnsi="Times New Roman" w:cs="Times New Roman"/>
          <w:b/>
          <w:bCs/>
          <w:sz w:val="28"/>
          <w:szCs w:val="28"/>
          <w:u w:val="single"/>
        </w:rPr>
        <w:t xml:space="preserve"> сайта образовательной организации, УО</w:t>
      </w:r>
    </w:p>
    <w:p w14:paraId="3C5863B9" w14:textId="77777777" w:rsidR="00B47E87" w:rsidRPr="00AD6BEB" w:rsidRDefault="00B47E87" w:rsidP="00B47E87">
      <w:pPr>
        <w:jc w:val="both"/>
        <w:rPr>
          <w:rFonts w:ascii="Times New Roman" w:hAnsi="Times New Roman" w:cs="Times New Roman"/>
          <w:bCs/>
          <w:sz w:val="28"/>
          <w:szCs w:val="28"/>
          <w:u w:val="single"/>
        </w:rPr>
      </w:pPr>
    </w:p>
    <w:tbl>
      <w:tblPr>
        <w:tblStyle w:val="a6"/>
        <w:tblW w:w="10132" w:type="dxa"/>
        <w:tblInd w:w="-176" w:type="dxa"/>
        <w:tblLook w:val="04A0" w:firstRow="1" w:lastRow="0" w:firstColumn="1" w:lastColumn="0" w:noHBand="0" w:noVBand="1"/>
      </w:tblPr>
      <w:tblGrid>
        <w:gridCol w:w="710"/>
        <w:gridCol w:w="4681"/>
        <w:gridCol w:w="2207"/>
        <w:gridCol w:w="2534"/>
      </w:tblGrid>
      <w:tr w:rsidR="00B47E87" w14:paraId="64E02CC3" w14:textId="77777777" w:rsidTr="008F0B31">
        <w:tc>
          <w:tcPr>
            <w:tcW w:w="710" w:type="dxa"/>
          </w:tcPr>
          <w:p w14:paraId="25F694B0" w14:textId="77777777" w:rsidR="00B47E87" w:rsidRPr="00556D53" w:rsidRDefault="00B47E87" w:rsidP="008F0B31">
            <w:pPr>
              <w:jc w:val="both"/>
              <w:rPr>
                <w:rFonts w:ascii="Times New Roman" w:hAnsi="Times New Roman" w:cs="Times New Roman"/>
                <w:bCs/>
                <w:sz w:val="28"/>
                <w:szCs w:val="28"/>
                <w:u w:val="single"/>
              </w:rPr>
            </w:pPr>
            <w:r w:rsidRPr="00556D53">
              <w:rPr>
                <w:rFonts w:ascii="Times New Roman" w:hAnsi="Times New Roman" w:cs="Times New Roman"/>
                <w:bCs/>
                <w:sz w:val="28"/>
                <w:szCs w:val="28"/>
                <w:u w:val="single"/>
              </w:rPr>
              <w:t>№</w:t>
            </w:r>
          </w:p>
        </w:tc>
        <w:tc>
          <w:tcPr>
            <w:tcW w:w="4681" w:type="dxa"/>
          </w:tcPr>
          <w:p w14:paraId="7FB2EDAA" w14:textId="77777777" w:rsidR="00B47E87" w:rsidRPr="00556D53" w:rsidRDefault="00B47E87" w:rsidP="008F0B31">
            <w:pPr>
              <w:jc w:val="both"/>
              <w:rPr>
                <w:rFonts w:ascii="Times New Roman" w:hAnsi="Times New Roman" w:cs="Times New Roman"/>
                <w:bCs/>
                <w:sz w:val="28"/>
                <w:szCs w:val="28"/>
                <w:u w:val="single"/>
              </w:rPr>
            </w:pPr>
            <w:r w:rsidRPr="00556D53">
              <w:rPr>
                <w:rFonts w:ascii="Times New Roman" w:hAnsi="Times New Roman" w:cs="Times New Roman"/>
                <w:b/>
                <w:sz w:val="28"/>
                <w:szCs w:val="28"/>
              </w:rPr>
              <w:t>Название мероприятия</w:t>
            </w:r>
          </w:p>
        </w:tc>
        <w:tc>
          <w:tcPr>
            <w:tcW w:w="2207" w:type="dxa"/>
          </w:tcPr>
          <w:p w14:paraId="0E5488C6" w14:textId="77777777" w:rsidR="00B47E87" w:rsidRPr="00556D53" w:rsidRDefault="00B47E87" w:rsidP="008F0B31">
            <w:pPr>
              <w:jc w:val="both"/>
              <w:rPr>
                <w:rFonts w:ascii="Times New Roman" w:hAnsi="Times New Roman" w:cs="Times New Roman"/>
                <w:bCs/>
                <w:sz w:val="28"/>
                <w:szCs w:val="28"/>
                <w:u w:val="single"/>
              </w:rPr>
            </w:pPr>
            <w:r w:rsidRPr="00556D53">
              <w:rPr>
                <w:rFonts w:ascii="Times New Roman" w:hAnsi="Times New Roman" w:cs="Times New Roman"/>
                <w:b/>
                <w:sz w:val="28"/>
                <w:szCs w:val="28"/>
              </w:rPr>
              <w:t>Месяц</w:t>
            </w:r>
          </w:p>
        </w:tc>
        <w:tc>
          <w:tcPr>
            <w:tcW w:w="2534" w:type="dxa"/>
          </w:tcPr>
          <w:p w14:paraId="5C0FCAB3" w14:textId="77777777" w:rsidR="00B47E87" w:rsidRPr="00556D53" w:rsidRDefault="00B47E87" w:rsidP="008F0B31">
            <w:pPr>
              <w:jc w:val="both"/>
              <w:rPr>
                <w:rFonts w:ascii="Times New Roman" w:hAnsi="Times New Roman" w:cs="Times New Roman"/>
                <w:bCs/>
                <w:sz w:val="28"/>
                <w:szCs w:val="28"/>
                <w:u w:val="single"/>
              </w:rPr>
            </w:pPr>
            <w:r w:rsidRPr="00556D53">
              <w:rPr>
                <w:rFonts w:ascii="Times New Roman" w:hAnsi="Times New Roman" w:cs="Times New Roman"/>
                <w:b/>
                <w:sz w:val="28"/>
                <w:szCs w:val="28"/>
              </w:rPr>
              <w:t>Ответственный</w:t>
            </w:r>
          </w:p>
        </w:tc>
      </w:tr>
      <w:tr w:rsidR="00B47E87" w14:paraId="0876598F" w14:textId="77777777" w:rsidTr="008F0B31">
        <w:trPr>
          <w:trHeight w:val="1066"/>
        </w:trPr>
        <w:tc>
          <w:tcPr>
            <w:tcW w:w="710" w:type="dxa"/>
          </w:tcPr>
          <w:p w14:paraId="072218B9" w14:textId="77777777" w:rsidR="00B47E87" w:rsidRPr="00556D53" w:rsidRDefault="00B47E87" w:rsidP="008F0B31">
            <w:pPr>
              <w:jc w:val="both"/>
              <w:rPr>
                <w:rFonts w:ascii="Times New Roman" w:hAnsi="Times New Roman" w:cs="Times New Roman"/>
                <w:bCs/>
                <w:sz w:val="28"/>
                <w:szCs w:val="28"/>
                <w:u w:val="single"/>
              </w:rPr>
            </w:pPr>
            <w:r w:rsidRPr="00556D53">
              <w:rPr>
                <w:rFonts w:ascii="Times New Roman" w:hAnsi="Times New Roman" w:cs="Times New Roman"/>
                <w:bCs/>
                <w:sz w:val="28"/>
                <w:szCs w:val="28"/>
                <w:u w:val="single"/>
              </w:rPr>
              <w:t>1</w:t>
            </w:r>
          </w:p>
        </w:tc>
        <w:tc>
          <w:tcPr>
            <w:tcW w:w="4681" w:type="dxa"/>
          </w:tcPr>
          <w:p w14:paraId="421B298E" w14:textId="77777777" w:rsidR="00B47E87" w:rsidRPr="00556D53" w:rsidRDefault="00B47E87" w:rsidP="008F0B31">
            <w:pPr>
              <w:jc w:val="both"/>
              <w:rPr>
                <w:rFonts w:ascii="Times New Roman" w:hAnsi="Times New Roman" w:cs="Times New Roman"/>
                <w:bCs/>
                <w:sz w:val="28"/>
                <w:szCs w:val="28"/>
                <w:u w:val="single"/>
              </w:rPr>
            </w:pPr>
            <w:r>
              <w:rPr>
                <w:rFonts w:ascii="Times New Roman" w:hAnsi="Times New Roman" w:cs="Times New Roman"/>
                <w:sz w:val="28"/>
                <w:szCs w:val="28"/>
                <w:lang w:eastAsia="ru-RU"/>
              </w:rPr>
              <w:t>Съёмки и репортажи о жизни детского сада</w:t>
            </w:r>
          </w:p>
        </w:tc>
        <w:tc>
          <w:tcPr>
            <w:tcW w:w="2207" w:type="dxa"/>
            <w:vMerge w:val="restart"/>
          </w:tcPr>
          <w:p w14:paraId="2715F6D7" w14:textId="5C152AE9" w:rsidR="00B47E87" w:rsidRPr="00556D53" w:rsidRDefault="00491993" w:rsidP="008F0B31">
            <w:pPr>
              <w:jc w:val="both"/>
              <w:rPr>
                <w:rFonts w:ascii="Times New Roman" w:hAnsi="Times New Roman" w:cs="Times New Roman"/>
                <w:bCs/>
                <w:sz w:val="28"/>
                <w:szCs w:val="28"/>
              </w:rPr>
            </w:pPr>
            <w:r>
              <w:rPr>
                <w:rFonts w:ascii="Times New Roman" w:hAnsi="Times New Roman" w:cs="Times New Roman"/>
                <w:bCs/>
                <w:sz w:val="28"/>
                <w:szCs w:val="28"/>
              </w:rPr>
              <w:t>В течение</w:t>
            </w:r>
            <w:r w:rsidR="00B47E87" w:rsidRPr="00556D53">
              <w:rPr>
                <w:rFonts w:ascii="Times New Roman" w:hAnsi="Times New Roman" w:cs="Times New Roman"/>
                <w:bCs/>
                <w:sz w:val="28"/>
                <w:szCs w:val="28"/>
              </w:rPr>
              <w:t xml:space="preserve"> года</w:t>
            </w:r>
          </w:p>
        </w:tc>
        <w:tc>
          <w:tcPr>
            <w:tcW w:w="2534" w:type="dxa"/>
            <w:vMerge w:val="restart"/>
          </w:tcPr>
          <w:p w14:paraId="64D3B5F8" w14:textId="61D84A7D" w:rsidR="00B47E87" w:rsidRDefault="00DD6B47" w:rsidP="008F0B31">
            <w:pPr>
              <w:jc w:val="both"/>
              <w:rPr>
                <w:rFonts w:ascii="Times New Roman" w:hAnsi="Times New Roman" w:cs="Times New Roman"/>
                <w:bCs/>
                <w:sz w:val="28"/>
                <w:szCs w:val="28"/>
                <w:u w:val="single"/>
              </w:rPr>
            </w:pPr>
            <w:proofErr w:type="spellStart"/>
            <w:r>
              <w:rPr>
                <w:rFonts w:ascii="Times New Roman" w:hAnsi="Times New Roman" w:cs="Times New Roman"/>
                <w:bCs/>
                <w:sz w:val="28"/>
                <w:szCs w:val="28"/>
                <w:u w:val="single"/>
              </w:rPr>
              <w:t>Кобицкая</w:t>
            </w:r>
            <w:proofErr w:type="spellEnd"/>
            <w:r>
              <w:rPr>
                <w:rFonts w:ascii="Times New Roman" w:hAnsi="Times New Roman" w:cs="Times New Roman"/>
                <w:bCs/>
                <w:sz w:val="28"/>
                <w:szCs w:val="28"/>
                <w:u w:val="single"/>
              </w:rPr>
              <w:t xml:space="preserve"> В.В.</w:t>
            </w:r>
          </w:p>
          <w:p w14:paraId="1BFB0833" w14:textId="67B4C76D" w:rsidR="0076176A" w:rsidRPr="00556D53" w:rsidRDefault="0076176A" w:rsidP="008F0B31">
            <w:pPr>
              <w:jc w:val="both"/>
              <w:rPr>
                <w:rFonts w:ascii="Times New Roman" w:hAnsi="Times New Roman" w:cs="Times New Roman"/>
                <w:bCs/>
                <w:sz w:val="28"/>
                <w:szCs w:val="28"/>
                <w:u w:val="single"/>
              </w:rPr>
            </w:pPr>
            <w:r>
              <w:rPr>
                <w:rFonts w:ascii="Times New Roman" w:hAnsi="Times New Roman" w:cs="Times New Roman"/>
                <w:bCs/>
                <w:sz w:val="28"/>
                <w:szCs w:val="28"/>
                <w:u w:val="single"/>
              </w:rPr>
              <w:t>воспитатель</w:t>
            </w:r>
          </w:p>
        </w:tc>
      </w:tr>
      <w:tr w:rsidR="00B47E87" w14:paraId="3BBDF0E6" w14:textId="77777777" w:rsidTr="008F0B31">
        <w:tc>
          <w:tcPr>
            <w:tcW w:w="710" w:type="dxa"/>
          </w:tcPr>
          <w:p w14:paraId="3F566BEF" w14:textId="77777777" w:rsidR="00B47E87" w:rsidRPr="00556D53" w:rsidRDefault="00B47E87" w:rsidP="008F0B31">
            <w:pPr>
              <w:jc w:val="both"/>
              <w:rPr>
                <w:rFonts w:ascii="Times New Roman" w:hAnsi="Times New Roman" w:cs="Times New Roman"/>
                <w:bCs/>
                <w:sz w:val="28"/>
                <w:szCs w:val="28"/>
                <w:u w:val="single"/>
              </w:rPr>
            </w:pPr>
            <w:r w:rsidRPr="00556D53">
              <w:rPr>
                <w:rFonts w:ascii="Times New Roman" w:hAnsi="Times New Roman" w:cs="Times New Roman"/>
                <w:bCs/>
                <w:sz w:val="28"/>
                <w:szCs w:val="28"/>
                <w:u w:val="single"/>
              </w:rPr>
              <w:lastRenderedPageBreak/>
              <w:t>2</w:t>
            </w:r>
          </w:p>
        </w:tc>
        <w:tc>
          <w:tcPr>
            <w:tcW w:w="4681" w:type="dxa"/>
          </w:tcPr>
          <w:p w14:paraId="7177975F" w14:textId="4272D311" w:rsidR="00B47E87" w:rsidRPr="00556D53" w:rsidRDefault="00B47E87" w:rsidP="008F0B31">
            <w:pPr>
              <w:jc w:val="both"/>
              <w:rPr>
                <w:rFonts w:ascii="Times New Roman" w:hAnsi="Times New Roman" w:cs="Times New Roman"/>
                <w:bCs/>
                <w:sz w:val="28"/>
                <w:szCs w:val="28"/>
              </w:rPr>
            </w:pPr>
            <w:r w:rsidRPr="00556D53">
              <w:rPr>
                <w:rFonts w:ascii="Times New Roman" w:hAnsi="Times New Roman" w:cs="Times New Roman"/>
                <w:bCs/>
                <w:sz w:val="28"/>
                <w:szCs w:val="28"/>
              </w:rPr>
              <w:t>Стать</w:t>
            </w:r>
            <w:r>
              <w:rPr>
                <w:rFonts w:ascii="Times New Roman" w:hAnsi="Times New Roman" w:cs="Times New Roman"/>
                <w:bCs/>
                <w:sz w:val="28"/>
                <w:szCs w:val="28"/>
              </w:rPr>
              <w:t>и</w:t>
            </w:r>
            <w:r w:rsidR="007C47DF">
              <w:rPr>
                <w:rFonts w:ascii="Times New Roman" w:hAnsi="Times New Roman" w:cs="Times New Roman"/>
                <w:bCs/>
                <w:sz w:val="28"/>
                <w:szCs w:val="28"/>
              </w:rPr>
              <w:t xml:space="preserve"> о работе дошкольной группы</w:t>
            </w:r>
          </w:p>
        </w:tc>
        <w:tc>
          <w:tcPr>
            <w:tcW w:w="2207" w:type="dxa"/>
            <w:vMerge/>
          </w:tcPr>
          <w:p w14:paraId="13F718C4" w14:textId="77777777" w:rsidR="00B47E87" w:rsidRPr="00556D53" w:rsidRDefault="00B47E87" w:rsidP="008F0B31">
            <w:pPr>
              <w:jc w:val="both"/>
              <w:rPr>
                <w:rFonts w:ascii="Times New Roman" w:hAnsi="Times New Roman" w:cs="Times New Roman"/>
                <w:bCs/>
                <w:sz w:val="28"/>
                <w:szCs w:val="28"/>
                <w:u w:val="single"/>
              </w:rPr>
            </w:pPr>
          </w:p>
        </w:tc>
        <w:tc>
          <w:tcPr>
            <w:tcW w:w="2534" w:type="dxa"/>
            <w:vMerge/>
          </w:tcPr>
          <w:p w14:paraId="097DD76C" w14:textId="77777777" w:rsidR="00B47E87" w:rsidRPr="00556D53" w:rsidRDefault="00B47E87" w:rsidP="008F0B31">
            <w:pPr>
              <w:jc w:val="both"/>
              <w:rPr>
                <w:rFonts w:ascii="Times New Roman" w:hAnsi="Times New Roman" w:cs="Times New Roman"/>
                <w:bCs/>
                <w:sz w:val="28"/>
                <w:szCs w:val="28"/>
                <w:u w:val="single"/>
              </w:rPr>
            </w:pPr>
          </w:p>
        </w:tc>
      </w:tr>
    </w:tbl>
    <w:p w14:paraId="00CF76E8" w14:textId="77777777" w:rsidR="00B47E87" w:rsidRDefault="00B47E87" w:rsidP="00B47E87">
      <w:pPr>
        <w:jc w:val="both"/>
        <w:rPr>
          <w:rFonts w:ascii="Times New Roman" w:hAnsi="Times New Roman" w:cs="Times New Roman"/>
          <w:bCs/>
          <w:sz w:val="32"/>
          <w:szCs w:val="32"/>
          <w:u w:val="single"/>
        </w:rPr>
      </w:pPr>
    </w:p>
    <w:p w14:paraId="32116378" w14:textId="77777777" w:rsidR="00B47E87" w:rsidRPr="00556D53" w:rsidRDefault="00B47E87" w:rsidP="00B47E87">
      <w:pPr>
        <w:jc w:val="both"/>
        <w:rPr>
          <w:rFonts w:ascii="Times New Roman" w:hAnsi="Times New Roman" w:cs="Times New Roman"/>
          <w:b/>
          <w:sz w:val="32"/>
          <w:szCs w:val="32"/>
        </w:rPr>
      </w:pPr>
    </w:p>
    <w:p w14:paraId="6021CD7B" w14:textId="77777777" w:rsidR="00B47E87" w:rsidRPr="00A23069" w:rsidRDefault="00B47E87" w:rsidP="00B47E87">
      <w:pPr>
        <w:widowControl/>
        <w:suppressAutoHyphens w:val="0"/>
        <w:autoSpaceDE/>
        <w:spacing w:line="259" w:lineRule="auto"/>
        <w:jc w:val="center"/>
        <w:rPr>
          <w:rFonts w:ascii="Times New Roman" w:eastAsiaTheme="minorHAnsi" w:hAnsi="Times New Roman" w:cs="Times New Roman"/>
          <w:b/>
          <w:sz w:val="32"/>
          <w:szCs w:val="32"/>
          <w:u w:val="single"/>
          <w:lang w:eastAsia="en-US"/>
        </w:rPr>
      </w:pPr>
      <w:r w:rsidRPr="00A23069">
        <w:rPr>
          <w:rFonts w:ascii="Times New Roman" w:eastAsiaTheme="minorHAnsi" w:hAnsi="Times New Roman" w:cs="Times New Roman"/>
          <w:b/>
          <w:sz w:val="32"/>
          <w:szCs w:val="32"/>
          <w:u w:val="single"/>
          <w:lang w:val="en-US" w:eastAsia="en-US"/>
        </w:rPr>
        <w:t>VI</w:t>
      </w:r>
      <w:r w:rsidRPr="00A23069">
        <w:rPr>
          <w:rFonts w:ascii="Times New Roman" w:eastAsiaTheme="minorHAnsi" w:hAnsi="Times New Roman" w:cs="Times New Roman"/>
          <w:b/>
          <w:sz w:val="32"/>
          <w:szCs w:val="32"/>
          <w:u w:val="single"/>
          <w:lang w:eastAsia="en-US"/>
        </w:rPr>
        <w:t xml:space="preserve"> РАЗДЕЛ</w:t>
      </w:r>
    </w:p>
    <w:p w14:paraId="0BD4D9B1" w14:textId="77777777" w:rsidR="00B47E87" w:rsidRPr="00A23069" w:rsidRDefault="00B47E87" w:rsidP="00B47E87">
      <w:pPr>
        <w:widowControl/>
        <w:suppressAutoHyphens w:val="0"/>
        <w:autoSpaceDE/>
        <w:spacing w:after="160" w:line="259" w:lineRule="auto"/>
        <w:jc w:val="center"/>
        <w:rPr>
          <w:rFonts w:ascii="Times New Roman" w:eastAsiaTheme="minorHAnsi" w:hAnsi="Times New Roman" w:cs="Times New Roman"/>
          <w:b/>
          <w:sz w:val="32"/>
          <w:szCs w:val="32"/>
          <w:u w:val="single"/>
          <w:lang w:eastAsia="en-US"/>
        </w:rPr>
      </w:pPr>
      <w:r w:rsidRPr="00A23069">
        <w:rPr>
          <w:rFonts w:ascii="Times New Roman" w:eastAsiaTheme="minorHAnsi" w:hAnsi="Times New Roman" w:cs="Times New Roman"/>
          <w:b/>
          <w:sz w:val="32"/>
          <w:szCs w:val="32"/>
          <w:lang w:eastAsia="en-US"/>
        </w:rPr>
        <w:t xml:space="preserve"> </w:t>
      </w:r>
      <w:r w:rsidRPr="00A23069">
        <w:rPr>
          <w:rFonts w:ascii="Times New Roman" w:eastAsiaTheme="minorHAnsi" w:hAnsi="Times New Roman" w:cs="Times New Roman"/>
          <w:b/>
          <w:sz w:val="32"/>
          <w:szCs w:val="32"/>
          <w:u w:val="single"/>
          <w:lang w:eastAsia="en-US"/>
        </w:rPr>
        <w:t>Административно-хозяйственная работа</w:t>
      </w:r>
    </w:p>
    <w:tbl>
      <w:tblPr>
        <w:tblpPr w:leftFromText="180" w:rightFromText="180" w:vertAnchor="text" w:horzAnchor="margin" w:tblpX="-68" w:tblpY="46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545"/>
        <w:gridCol w:w="1435"/>
        <w:gridCol w:w="2410"/>
      </w:tblGrid>
      <w:tr w:rsidR="00B47E87" w:rsidRPr="009C150E" w14:paraId="3E4ECD98" w14:textId="77777777" w:rsidTr="008F0B31">
        <w:tc>
          <w:tcPr>
            <w:tcW w:w="675" w:type="dxa"/>
            <w:tcBorders>
              <w:top w:val="double" w:sz="4" w:space="0" w:color="auto"/>
              <w:left w:val="double" w:sz="4" w:space="0" w:color="auto"/>
              <w:bottom w:val="single" w:sz="4" w:space="0" w:color="auto"/>
              <w:right w:val="single" w:sz="4" w:space="0" w:color="auto"/>
            </w:tcBorders>
            <w:shd w:val="clear" w:color="auto" w:fill="auto"/>
            <w:hideMark/>
          </w:tcPr>
          <w:p w14:paraId="7FB0099A" w14:textId="77777777" w:rsidR="00B47E87" w:rsidRPr="009C150E" w:rsidRDefault="00B47E87" w:rsidP="008F0B31">
            <w:pPr>
              <w:widowControl/>
              <w:suppressAutoHyphens w:val="0"/>
              <w:autoSpaceDE/>
              <w:spacing w:line="276" w:lineRule="auto"/>
              <w:rPr>
                <w:rFonts w:ascii="Times New Roman" w:hAnsi="Times New Roman" w:cs="Times New Roman"/>
                <w:b/>
                <w:sz w:val="28"/>
                <w:szCs w:val="28"/>
                <w:lang w:eastAsia="en-US"/>
              </w:rPr>
            </w:pPr>
            <w:r w:rsidRPr="009C150E">
              <w:rPr>
                <w:rFonts w:ascii="Times New Roman" w:hAnsi="Times New Roman" w:cs="Times New Roman"/>
                <w:b/>
                <w:sz w:val="28"/>
                <w:szCs w:val="28"/>
                <w:lang w:eastAsia="en-US"/>
              </w:rPr>
              <w:t xml:space="preserve">№ </w:t>
            </w:r>
            <w:proofErr w:type="gramStart"/>
            <w:r w:rsidRPr="009C150E">
              <w:rPr>
                <w:rFonts w:ascii="Times New Roman" w:hAnsi="Times New Roman" w:cs="Times New Roman"/>
                <w:b/>
                <w:sz w:val="28"/>
                <w:szCs w:val="28"/>
                <w:lang w:eastAsia="en-US"/>
              </w:rPr>
              <w:t>п</w:t>
            </w:r>
            <w:proofErr w:type="gramEnd"/>
            <w:r w:rsidRPr="009C150E">
              <w:rPr>
                <w:rFonts w:ascii="Times New Roman" w:hAnsi="Times New Roman" w:cs="Times New Roman"/>
                <w:b/>
                <w:sz w:val="28"/>
                <w:szCs w:val="28"/>
                <w:lang w:eastAsia="en-US"/>
              </w:rPr>
              <w:t>/п</w:t>
            </w:r>
          </w:p>
        </w:tc>
        <w:tc>
          <w:tcPr>
            <w:tcW w:w="5545" w:type="dxa"/>
            <w:tcBorders>
              <w:top w:val="double" w:sz="4" w:space="0" w:color="auto"/>
              <w:left w:val="single" w:sz="4" w:space="0" w:color="auto"/>
              <w:bottom w:val="single" w:sz="4" w:space="0" w:color="auto"/>
              <w:right w:val="single" w:sz="4" w:space="0" w:color="auto"/>
            </w:tcBorders>
            <w:shd w:val="clear" w:color="auto" w:fill="auto"/>
            <w:hideMark/>
          </w:tcPr>
          <w:p w14:paraId="1F6D62E4" w14:textId="77777777" w:rsidR="00B47E87" w:rsidRPr="009C150E" w:rsidRDefault="00B47E87" w:rsidP="008F0B31">
            <w:pPr>
              <w:widowControl/>
              <w:suppressAutoHyphens w:val="0"/>
              <w:autoSpaceDE/>
              <w:spacing w:line="276" w:lineRule="auto"/>
              <w:rPr>
                <w:rFonts w:ascii="Times New Roman" w:hAnsi="Times New Roman" w:cs="Times New Roman"/>
                <w:b/>
                <w:sz w:val="28"/>
                <w:szCs w:val="28"/>
                <w:lang w:eastAsia="en-US"/>
              </w:rPr>
            </w:pPr>
            <w:r w:rsidRPr="009C150E">
              <w:rPr>
                <w:rFonts w:ascii="Times New Roman" w:hAnsi="Times New Roman" w:cs="Times New Roman"/>
                <w:b/>
                <w:sz w:val="28"/>
                <w:szCs w:val="28"/>
                <w:lang w:eastAsia="en-US"/>
              </w:rPr>
              <w:t xml:space="preserve">                 Мероприятия</w:t>
            </w:r>
          </w:p>
        </w:tc>
        <w:tc>
          <w:tcPr>
            <w:tcW w:w="1435" w:type="dxa"/>
            <w:tcBorders>
              <w:top w:val="double" w:sz="4" w:space="0" w:color="auto"/>
              <w:left w:val="single" w:sz="4" w:space="0" w:color="auto"/>
              <w:bottom w:val="single" w:sz="4" w:space="0" w:color="auto"/>
              <w:right w:val="single" w:sz="4" w:space="0" w:color="auto"/>
            </w:tcBorders>
            <w:shd w:val="clear" w:color="auto" w:fill="auto"/>
            <w:hideMark/>
          </w:tcPr>
          <w:p w14:paraId="427787BD" w14:textId="77777777" w:rsidR="00B47E87" w:rsidRPr="009C150E" w:rsidRDefault="00B47E87" w:rsidP="008F0B31">
            <w:pPr>
              <w:widowControl/>
              <w:suppressAutoHyphens w:val="0"/>
              <w:autoSpaceDE/>
              <w:spacing w:line="276" w:lineRule="auto"/>
              <w:rPr>
                <w:rFonts w:ascii="Times New Roman" w:hAnsi="Times New Roman" w:cs="Times New Roman"/>
                <w:b/>
                <w:sz w:val="28"/>
                <w:szCs w:val="28"/>
                <w:lang w:eastAsia="en-US"/>
              </w:rPr>
            </w:pPr>
            <w:r w:rsidRPr="009C150E">
              <w:rPr>
                <w:rFonts w:ascii="Times New Roman" w:hAnsi="Times New Roman" w:cs="Times New Roman"/>
                <w:b/>
                <w:sz w:val="28"/>
                <w:szCs w:val="28"/>
                <w:lang w:eastAsia="en-US"/>
              </w:rPr>
              <w:t>Сроки</w:t>
            </w:r>
          </w:p>
        </w:tc>
        <w:tc>
          <w:tcPr>
            <w:tcW w:w="2410" w:type="dxa"/>
            <w:tcBorders>
              <w:top w:val="double" w:sz="4" w:space="0" w:color="auto"/>
              <w:left w:val="single" w:sz="4" w:space="0" w:color="auto"/>
              <w:bottom w:val="single" w:sz="4" w:space="0" w:color="auto"/>
              <w:right w:val="double" w:sz="4" w:space="0" w:color="auto"/>
            </w:tcBorders>
            <w:shd w:val="clear" w:color="auto" w:fill="auto"/>
            <w:hideMark/>
          </w:tcPr>
          <w:p w14:paraId="7E9F3F5D" w14:textId="77777777" w:rsidR="00B47E87" w:rsidRPr="009C150E" w:rsidRDefault="00B47E87" w:rsidP="008F0B31">
            <w:pPr>
              <w:widowControl/>
              <w:suppressAutoHyphens w:val="0"/>
              <w:autoSpaceDE/>
              <w:spacing w:line="276" w:lineRule="auto"/>
              <w:rPr>
                <w:rFonts w:ascii="Times New Roman" w:hAnsi="Times New Roman" w:cs="Times New Roman"/>
                <w:b/>
                <w:sz w:val="28"/>
                <w:szCs w:val="28"/>
                <w:lang w:eastAsia="en-US"/>
              </w:rPr>
            </w:pPr>
            <w:r w:rsidRPr="009C150E">
              <w:rPr>
                <w:rFonts w:ascii="Times New Roman" w:hAnsi="Times New Roman" w:cs="Times New Roman"/>
                <w:b/>
                <w:sz w:val="28"/>
                <w:szCs w:val="28"/>
                <w:lang w:eastAsia="en-US"/>
              </w:rPr>
              <w:t>Ответственные</w:t>
            </w:r>
          </w:p>
        </w:tc>
      </w:tr>
      <w:tr w:rsidR="00B47E87" w:rsidRPr="009C150E" w14:paraId="7144D194" w14:textId="77777777" w:rsidTr="008F0B31">
        <w:tc>
          <w:tcPr>
            <w:tcW w:w="675" w:type="dxa"/>
            <w:tcBorders>
              <w:top w:val="single" w:sz="4" w:space="0" w:color="auto"/>
              <w:left w:val="double" w:sz="4" w:space="0" w:color="auto"/>
              <w:bottom w:val="single" w:sz="4" w:space="0" w:color="auto"/>
              <w:right w:val="single" w:sz="4" w:space="0" w:color="auto"/>
            </w:tcBorders>
            <w:shd w:val="clear" w:color="auto" w:fill="auto"/>
          </w:tcPr>
          <w:p w14:paraId="70320EF7"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p w14:paraId="4B751643"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1.</w:t>
            </w:r>
          </w:p>
        </w:tc>
        <w:tc>
          <w:tcPr>
            <w:tcW w:w="5545" w:type="dxa"/>
            <w:tcBorders>
              <w:top w:val="single" w:sz="4" w:space="0" w:color="auto"/>
              <w:left w:val="single" w:sz="4" w:space="0" w:color="auto"/>
              <w:bottom w:val="single" w:sz="4" w:space="0" w:color="auto"/>
              <w:right w:val="single" w:sz="4" w:space="0" w:color="auto"/>
            </w:tcBorders>
          </w:tcPr>
          <w:p w14:paraId="65E3DDFB"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p w14:paraId="71C7D79F"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Приобретение необходимого материала для физкультурных занятий</w:t>
            </w:r>
          </w:p>
          <w:p w14:paraId="1AA7EF1E"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tc>
        <w:tc>
          <w:tcPr>
            <w:tcW w:w="1435" w:type="dxa"/>
            <w:tcBorders>
              <w:top w:val="single" w:sz="4" w:space="0" w:color="auto"/>
              <w:left w:val="single" w:sz="4" w:space="0" w:color="auto"/>
              <w:bottom w:val="single" w:sz="4" w:space="0" w:color="auto"/>
              <w:right w:val="single" w:sz="4" w:space="0" w:color="auto"/>
            </w:tcBorders>
          </w:tcPr>
          <w:p w14:paraId="378D0B38"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p w14:paraId="38F43B76"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Октябрь</w:t>
            </w:r>
          </w:p>
        </w:tc>
        <w:tc>
          <w:tcPr>
            <w:tcW w:w="2410" w:type="dxa"/>
            <w:tcBorders>
              <w:top w:val="single" w:sz="4" w:space="0" w:color="auto"/>
              <w:left w:val="single" w:sz="4" w:space="0" w:color="auto"/>
              <w:bottom w:val="single" w:sz="4" w:space="0" w:color="auto"/>
              <w:right w:val="double" w:sz="4" w:space="0" w:color="auto"/>
            </w:tcBorders>
            <w:hideMark/>
          </w:tcPr>
          <w:p w14:paraId="0781C64B" w14:textId="3FDDB9AE" w:rsidR="00B47E87" w:rsidRDefault="007C47DF" w:rsidP="008F0B31">
            <w:pPr>
              <w:widowControl/>
              <w:suppressAutoHyphens w:val="0"/>
              <w:autoSpaceDE/>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Заведующий</w:t>
            </w:r>
          </w:p>
          <w:p w14:paraId="3829256C" w14:textId="00F4F24F" w:rsidR="007C47DF" w:rsidRPr="009C150E" w:rsidRDefault="007C47DF" w:rsidP="008F0B31">
            <w:pPr>
              <w:widowControl/>
              <w:suppressAutoHyphens w:val="0"/>
              <w:autoSpaceDE/>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хозяйством Артеменко С.П.</w:t>
            </w:r>
          </w:p>
          <w:p w14:paraId="18A0F0DB"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tc>
      </w:tr>
      <w:tr w:rsidR="00B47E87" w:rsidRPr="009C150E" w14:paraId="001C288C" w14:textId="77777777" w:rsidTr="008F0B31">
        <w:tc>
          <w:tcPr>
            <w:tcW w:w="675" w:type="dxa"/>
            <w:tcBorders>
              <w:top w:val="single" w:sz="4" w:space="0" w:color="auto"/>
              <w:left w:val="double" w:sz="4" w:space="0" w:color="auto"/>
              <w:bottom w:val="single" w:sz="4" w:space="0" w:color="auto"/>
              <w:right w:val="single" w:sz="4" w:space="0" w:color="auto"/>
            </w:tcBorders>
            <w:shd w:val="clear" w:color="auto" w:fill="auto"/>
            <w:hideMark/>
          </w:tcPr>
          <w:p w14:paraId="78291AAA"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2.</w:t>
            </w:r>
          </w:p>
        </w:tc>
        <w:tc>
          <w:tcPr>
            <w:tcW w:w="5545" w:type="dxa"/>
            <w:tcBorders>
              <w:top w:val="single" w:sz="4" w:space="0" w:color="auto"/>
              <w:left w:val="single" w:sz="4" w:space="0" w:color="auto"/>
              <w:bottom w:val="single" w:sz="4" w:space="0" w:color="auto"/>
              <w:right w:val="single" w:sz="4" w:space="0" w:color="auto"/>
            </w:tcBorders>
            <w:hideMark/>
          </w:tcPr>
          <w:p w14:paraId="5BF0EE5B"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color w:val="000000"/>
                <w:sz w:val="28"/>
                <w:szCs w:val="28"/>
                <w:lang w:eastAsia="en-US"/>
              </w:rPr>
              <w:t>Составление графика отпусков</w:t>
            </w:r>
          </w:p>
        </w:tc>
        <w:tc>
          <w:tcPr>
            <w:tcW w:w="1435" w:type="dxa"/>
            <w:tcBorders>
              <w:top w:val="single" w:sz="4" w:space="0" w:color="auto"/>
              <w:left w:val="single" w:sz="4" w:space="0" w:color="auto"/>
              <w:bottom w:val="single" w:sz="4" w:space="0" w:color="auto"/>
              <w:right w:val="single" w:sz="4" w:space="0" w:color="auto"/>
            </w:tcBorders>
            <w:hideMark/>
          </w:tcPr>
          <w:p w14:paraId="44F509FA"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Декабрь</w:t>
            </w:r>
          </w:p>
        </w:tc>
        <w:tc>
          <w:tcPr>
            <w:tcW w:w="2410" w:type="dxa"/>
            <w:tcBorders>
              <w:top w:val="single" w:sz="4" w:space="0" w:color="auto"/>
              <w:left w:val="single" w:sz="4" w:space="0" w:color="auto"/>
              <w:bottom w:val="single" w:sz="4" w:space="0" w:color="auto"/>
              <w:right w:val="double" w:sz="4" w:space="0" w:color="auto"/>
            </w:tcBorders>
            <w:hideMark/>
          </w:tcPr>
          <w:p w14:paraId="35CC77C9" w14:textId="1BFD5F5B" w:rsidR="00B47E87" w:rsidRPr="009C150E" w:rsidRDefault="007C47DF" w:rsidP="008F0B31">
            <w:pPr>
              <w:widowControl/>
              <w:suppressAutoHyphens w:val="0"/>
              <w:autoSpaceDE/>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Директор</w:t>
            </w:r>
          </w:p>
        </w:tc>
      </w:tr>
      <w:tr w:rsidR="00B47E87" w:rsidRPr="009C150E" w14:paraId="68869561" w14:textId="77777777" w:rsidTr="008F0B31">
        <w:trPr>
          <w:trHeight w:val="894"/>
        </w:trPr>
        <w:tc>
          <w:tcPr>
            <w:tcW w:w="675" w:type="dxa"/>
            <w:tcBorders>
              <w:top w:val="single" w:sz="4" w:space="0" w:color="auto"/>
              <w:left w:val="double" w:sz="4" w:space="0" w:color="auto"/>
              <w:bottom w:val="single" w:sz="4" w:space="0" w:color="auto"/>
              <w:right w:val="single" w:sz="4" w:space="0" w:color="auto"/>
            </w:tcBorders>
            <w:shd w:val="clear" w:color="auto" w:fill="auto"/>
          </w:tcPr>
          <w:p w14:paraId="534C441F"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p w14:paraId="2FDE3B1F"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3.</w:t>
            </w:r>
          </w:p>
        </w:tc>
        <w:tc>
          <w:tcPr>
            <w:tcW w:w="5545" w:type="dxa"/>
            <w:tcBorders>
              <w:top w:val="single" w:sz="4" w:space="0" w:color="auto"/>
              <w:left w:val="single" w:sz="4" w:space="0" w:color="auto"/>
              <w:bottom w:val="single" w:sz="4" w:space="0" w:color="auto"/>
              <w:right w:val="single" w:sz="4" w:space="0" w:color="auto"/>
            </w:tcBorders>
          </w:tcPr>
          <w:p w14:paraId="7B8EDEAA"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p w14:paraId="330107C2" w14:textId="4E95E0EF" w:rsidR="00B47E87" w:rsidRPr="009C150E" w:rsidRDefault="00393EC6" w:rsidP="008F0B31">
            <w:pPr>
              <w:widowControl/>
              <w:suppressAutoHyphens w:val="0"/>
              <w:autoSpaceDE/>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Разработка плана развития ДОУ</w:t>
            </w:r>
          </w:p>
          <w:p w14:paraId="49937BD0"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tc>
        <w:tc>
          <w:tcPr>
            <w:tcW w:w="1435" w:type="dxa"/>
            <w:tcBorders>
              <w:top w:val="single" w:sz="4" w:space="0" w:color="auto"/>
              <w:left w:val="single" w:sz="4" w:space="0" w:color="auto"/>
              <w:bottom w:val="single" w:sz="4" w:space="0" w:color="auto"/>
              <w:right w:val="single" w:sz="4" w:space="0" w:color="auto"/>
            </w:tcBorders>
          </w:tcPr>
          <w:p w14:paraId="3A01A857"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p w14:paraId="6CA3D9E9"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Январь</w:t>
            </w:r>
          </w:p>
        </w:tc>
        <w:tc>
          <w:tcPr>
            <w:tcW w:w="2410" w:type="dxa"/>
            <w:tcBorders>
              <w:top w:val="single" w:sz="4" w:space="0" w:color="auto"/>
              <w:left w:val="single" w:sz="4" w:space="0" w:color="auto"/>
              <w:bottom w:val="single" w:sz="4" w:space="0" w:color="auto"/>
              <w:right w:val="double" w:sz="4" w:space="0" w:color="auto"/>
            </w:tcBorders>
            <w:hideMark/>
          </w:tcPr>
          <w:p w14:paraId="3F0CC8F8" w14:textId="242FB597" w:rsidR="00B47E87" w:rsidRPr="009C150E" w:rsidRDefault="007C47DF" w:rsidP="008F0B31">
            <w:pPr>
              <w:widowControl/>
              <w:suppressAutoHyphens w:val="0"/>
              <w:autoSpaceDE/>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Директор</w:t>
            </w:r>
          </w:p>
        </w:tc>
      </w:tr>
      <w:tr w:rsidR="00B47E87" w:rsidRPr="009C150E" w14:paraId="120BC56E" w14:textId="77777777" w:rsidTr="008F0B31">
        <w:tc>
          <w:tcPr>
            <w:tcW w:w="675" w:type="dxa"/>
            <w:tcBorders>
              <w:top w:val="single" w:sz="4" w:space="0" w:color="auto"/>
              <w:left w:val="double" w:sz="4" w:space="0" w:color="auto"/>
              <w:bottom w:val="single" w:sz="4" w:space="0" w:color="auto"/>
              <w:right w:val="single" w:sz="4" w:space="0" w:color="auto"/>
            </w:tcBorders>
            <w:shd w:val="clear" w:color="auto" w:fill="auto"/>
          </w:tcPr>
          <w:p w14:paraId="0E1D886D"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p w14:paraId="1E077D70"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4.</w:t>
            </w:r>
          </w:p>
        </w:tc>
        <w:tc>
          <w:tcPr>
            <w:tcW w:w="5545" w:type="dxa"/>
            <w:tcBorders>
              <w:top w:val="single" w:sz="4" w:space="0" w:color="auto"/>
              <w:left w:val="single" w:sz="4" w:space="0" w:color="auto"/>
              <w:bottom w:val="single" w:sz="4" w:space="0" w:color="auto"/>
              <w:right w:val="single" w:sz="4" w:space="0" w:color="auto"/>
            </w:tcBorders>
          </w:tcPr>
          <w:p w14:paraId="2064023D"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p w14:paraId="37B69BC1"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 xml:space="preserve">Работа по благоустройству территории детского сада.   </w:t>
            </w:r>
          </w:p>
        </w:tc>
        <w:tc>
          <w:tcPr>
            <w:tcW w:w="1435" w:type="dxa"/>
            <w:tcBorders>
              <w:top w:val="single" w:sz="4" w:space="0" w:color="auto"/>
              <w:left w:val="single" w:sz="4" w:space="0" w:color="auto"/>
              <w:bottom w:val="single" w:sz="4" w:space="0" w:color="auto"/>
              <w:right w:val="single" w:sz="4" w:space="0" w:color="auto"/>
            </w:tcBorders>
          </w:tcPr>
          <w:p w14:paraId="7381FA6D"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p w14:paraId="5C711418"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Апрель</w:t>
            </w:r>
          </w:p>
        </w:tc>
        <w:tc>
          <w:tcPr>
            <w:tcW w:w="2410" w:type="dxa"/>
            <w:tcBorders>
              <w:top w:val="single" w:sz="4" w:space="0" w:color="auto"/>
              <w:left w:val="single" w:sz="4" w:space="0" w:color="auto"/>
              <w:bottom w:val="single" w:sz="4" w:space="0" w:color="auto"/>
              <w:right w:val="double" w:sz="4" w:space="0" w:color="auto"/>
            </w:tcBorders>
            <w:hideMark/>
          </w:tcPr>
          <w:p w14:paraId="39060533" w14:textId="77777777" w:rsidR="007C47DF" w:rsidRDefault="007C47DF" w:rsidP="007C47DF">
            <w:pPr>
              <w:widowControl/>
              <w:suppressAutoHyphens w:val="0"/>
              <w:autoSpaceDE/>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Заведующий</w:t>
            </w:r>
          </w:p>
          <w:p w14:paraId="37023A50" w14:textId="77777777" w:rsidR="007C47DF" w:rsidRPr="009C150E" w:rsidRDefault="007C47DF" w:rsidP="007C47DF">
            <w:pPr>
              <w:widowControl/>
              <w:suppressAutoHyphens w:val="0"/>
              <w:autoSpaceDE/>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хозяйством Артеменко С.П.</w:t>
            </w:r>
          </w:p>
          <w:p w14:paraId="5DAB5C96" w14:textId="55563A92"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tc>
      </w:tr>
      <w:tr w:rsidR="00B47E87" w:rsidRPr="009C150E" w14:paraId="4A21811E" w14:textId="77777777" w:rsidTr="008F0B31">
        <w:tc>
          <w:tcPr>
            <w:tcW w:w="675" w:type="dxa"/>
            <w:tcBorders>
              <w:top w:val="single" w:sz="4" w:space="0" w:color="auto"/>
              <w:left w:val="double" w:sz="4" w:space="0" w:color="auto"/>
              <w:bottom w:val="single" w:sz="4" w:space="0" w:color="auto"/>
              <w:right w:val="single" w:sz="4" w:space="0" w:color="auto"/>
            </w:tcBorders>
            <w:shd w:val="clear" w:color="auto" w:fill="auto"/>
          </w:tcPr>
          <w:p w14:paraId="68A1C5C1"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p w14:paraId="212C712E"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5.</w:t>
            </w:r>
          </w:p>
        </w:tc>
        <w:tc>
          <w:tcPr>
            <w:tcW w:w="5545" w:type="dxa"/>
            <w:tcBorders>
              <w:top w:val="single" w:sz="4" w:space="0" w:color="auto"/>
              <w:left w:val="single" w:sz="4" w:space="0" w:color="auto"/>
              <w:bottom w:val="single" w:sz="4" w:space="0" w:color="auto"/>
              <w:right w:val="single" w:sz="4" w:space="0" w:color="auto"/>
            </w:tcBorders>
          </w:tcPr>
          <w:p w14:paraId="40FEB30C"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p w14:paraId="0627BC30" w14:textId="30D1D9C6"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Закупка</w:t>
            </w:r>
            <w:r w:rsidR="00393EC6">
              <w:rPr>
                <w:rFonts w:ascii="Times New Roman" w:hAnsi="Times New Roman" w:cs="Times New Roman"/>
                <w:sz w:val="28"/>
                <w:szCs w:val="28"/>
                <w:lang w:eastAsia="en-US"/>
              </w:rPr>
              <w:t xml:space="preserve"> материалов для ремонтных работ</w:t>
            </w:r>
          </w:p>
          <w:p w14:paraId="3D6B3556"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tc>
        <w:tc>
          <w:tcPr>
            <w:tcW w:w="1435" w:type="dxa"/>
            <w:tcBorders>
              <w:top w:val="single" w:sz="4" w:space="0" w:color="auto"/>
              <w:left w:val="single" w:sz="4" w:space="0" w:color="auto"/>
              <w:bottom w:val="single" w:sz="4" w:space="0" w:color="auto"/>
              <w:right w:val="single" w:sz="4" w:space="0" w:color="auto"/>
            </w:tcBorders>
          </w:tcPr>
          <w:p w14:paraId="54E9EB0C"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p w14:paraId="2CEB1E27"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Май</w:t>
            </w:r>
          </w:p>
        </w:tc>
        <w:tc>
          <w:tcPr>
            <w:tcW w:w="2410" w:type="dxa"/>
            <w:tcBorders>
              <w:top w:val="single" w:sz="4" w:space="0" w:color="auto"/>
              <w:left w:val="single" w:sz="4" w:space="0" w:color="auto"/>
              <w:bottom w:val="single" w:sz="4" w:space="0" w:color="auto"/>
              <w:right w:val="double" w:sz="4" w:space="0" w:color="auto"/>
            </w:tcBorders>
            <w:hideMark/>
          </w:tcPr>
          <w:p w14:paraId="1B5985C1" w14:textId="759DFCC3" w:rsidR="007C47DF" w:rsidRDefault="00B47E87" w:rsidP="007C47DF">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 xml:space="preserve"> </w:t>
            </w:r>
            <w:r w:rsidR="007C47DF">
              <w:rPr>
                <w:rFonts w:ascii="Times New Roman" w:hAnsi="Times New Roman" w:cs="Times New Roman"/>
                <w:sz w:val="28"/>
                <w:szCs w:val="28"/>
                <w:lang w:eastAsia="en-US"/>
              </w:rPr>
              <w:t xml:space="preserve"> Заведующий</w:t>
            </w:r>
          </w:p>
          <w:p w14:paraId="546D0678" w14:textId="77777777" w:rsidR="007C47DF" w:rsidRPr="009C150E" w:rsidRDefault="007C47DF" w:rsidP="007C47DF">
            <w:pPr>
              <w:widowControl/>
              <w:suppressAutoHyphens w:val="0"/>
              <w:autoSpaceDE/>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хозяйством Артеменко С.П.</w:t>
            </w:r>
          </w:p>
          <w:p w14:paraId="52F07C22" w14:textId="6AF02F75" w:rsidR="007C47DF" w:rsidRPr="009C150E" w:rsidRDefault="007C47DF" w:rsidP="007C47DF">
            <w:pPr>
              <w:widowControl/>
              <w:suppressAutoHyphens w:val="0"/>
              <w:autoSpaceDE/>
              <w:spacing w:line="276" w:lineRule="auto"/>
              <w:rPr>
                <w:rFonts w:ascii="Times New Roman" w:hAnsi="Times New Roman" w:cs="Times New Roman"/>
                <w:sz w:val="28"/>
                <w:szCs w:val="28"/>
                <w:lang w:eastAsia="en-US"/>
              </w:rPr>
            </w:pPr>
          </w:p>
          <w:p w14:paraId="6ED70681" w14:textId="6B83DF29"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p>
        </w:tc>
      </w:tr>
      <w:tr w:rsidR="00B47E87" w:rsidRPr="009C150E" w14:paraId="4E27603B" w14:textId="77777777" w:rsidTr="008F0B31">
        <w:tc>
          <w:tcPr>
            <w:tcW w:w="675" w:type="dxa"/>
            <w:tcBorders>
              <w:top w:val="single" w:sz="4" w:space="0" w:color="auto"/>
              <w:left w:val="double" w:sz="4" w:space="0" w:color="auto"/>
              <w:bottom w:val="double" w:sz="4" w:space="0" w:color="auto"/>
              <w:right w:val="single" w:sz="4" w:space="0" w:color="auto"/>
            </w:tcBorders>
            <w:shd w:val="clear" w:color="auto" w:fill="auto"/>
            <w:hideMark/>
          </w:tcPr>
          <w:p w14:paraId="0263384A"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6.</w:t>
            </w:r>
          </w:p>
        </w:tc>
        <w:tc>
          <w:tcPr>
            <w:tcW w:w="5545" w:type="dxa"/>
            <w:tcBorders>
              <w:top w:val="single" w:sz="4" w:space="0" w:color="auto"/>
              <w:left w:val="single" w:sz="4" w:space="0" w:color="auto"/>
              <w:bottom w:val="double" w:sz="4" w:space="0" w:color="auto"/>
              <w:right w:val="single" w:sz="4" w:space="0" w:color="auto"/>
            </w:tcBorders>
            <w:hideMark/>
          </w:tcPr>
          <w:p w14:paraId="337320F0"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Проведение инструктажей</w:t>
            </w:r>
          </w:p>
        </w:tc>
        <w:tc>
          <w:tcPr>
            <w:tcW w:w="1435" w:type="dxa"/>
            <w:tcBorders>
              <w:top w:val="single" w:sz="4" w:space="0" w:color="auto"/>
              <w:left w:val="single" w:sz="4" w:space="0" w:color="auto"/>
              <w:bottom w:val="double" w:sz="4" w:space="0" w:color="auto"/>
              <w:right w:val="single" w:sz="4" w:space="0" w:color="auto"/>
            </w:tcBorders>
            <w:hideMark/>
          </w:tcPr>
          <w:p w14:paraId="62C3578D" w14:textId="77777777" w:rsidR="00B47E87" w:rsidRPr="009C150E" w:rsidRDefault="00B47E87" w:rsidP="008F0B31">
            <w:pPr>
              <w:widowControl/>
              <w:suppressAutoHyphens w:val="0"/>
              <w:autoSpaceDE/>
              <w:spacing w:line="276" w:lineRule="auto"/>
              <w:rPr>
                <w:rFonts w:ascii="Times New Roman" w:hAnsi="Times New Roman" w:cs="Times New Roman"/>
                <w:sz w:val="28"/>
                <w:szCs w:val="28"/>
                <w:lang w:eastAsia="en-US"/>
              </w:rPr>
            </w:pPr>
            <w:r w:rsidRPr="009C150E">
              <w:rPr>
                <w:rFonts w:ascii="Times New Roman" w:hAnsi="Times New Roman" w:cs="Times New Roman"/>
                <w:sz w:val="28"/>
                <w:szCs w:val="28"/>
                <w:lang w:eastAsia="en-US"/>
              </w:rPr>
              <w:t>В течение года</w:t>
            </w:r>
          </w:p>
        </w:tc>
        <w:tc>
          <w:tcPr>
            <w:tcW w:w="2410" w:type="dxa"/>
            <w:tcBorders>
              <w:top w:val="single" w:sz="4" w:space="0" w:color="auto"/>
              <w:left w:val="single" w:sz="4" w:space="0" w:color="auto"/>
              <w:bottom w:val="double" w:sz="4" w:space="0" w:color="auto"/>
              <w:right w:val="double" w:sz="4" w:space="0" w:color="auto"/>
            </w:tcBorders>
            <w:hideMark/>
          </w:tcPr>
          <w:p w14:paraId="30E14BD8" w14:textId="389B57DB" w:rsidR="00B47E87" w:rsidRPr="009C150E" w:rsidRDefault="007C47DF" w:rsidP="008F0B31">
            <w:pPr>
              <w:widowControl/>
              <w:suppressAutoHyphens w:val="0"/>
              <w:autoSpaceDE/>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Директор</w:t>
            </w:r>
          </w:p>
        </w:tc>
      </w:tr>
    </w:tbl>
    <w:p w14:paraId="57A38B34" w14:textId="77777777" w:rsidR="00B47E87" w:rsidRPr="00D72D25" w:rsidRDefault="00B47E87" w:rsidP="00B47E87">
      <w:pPr>
        <w:widowControl/>
        <w:suppressAutoHyphens w:val="0"/>
        <w:autoSpaceDE/>
        <w:rPr>
          <w:rFonts w:ascii="Times New Roman" w:hAnsi="Times New Roman" w:cs="Times New Roman"/>
          <w:b/>
          <w:sz w:val="28"/>
          <w:szCs w:val="28"/>
          <w:lang w:eastAsia="ru-RU"/>
        </w:rPr>
      </w:pPr>
    </w:p>
    <w:p w14:paraId="2E77A448" w14:textId="38202694" w:rsidR="00CA6888" w:rsidRPr="00B47E87" w:rsidRDefault="00CA6888" w:rsidP="00B47E87">
      <w:pPr>
        <w:tabs>
          <w:tab w:val="left" w:pos="4474"/>
        </w:tabs>
        <w:suppressAutoHyphens w:val="0"/>
        <w:autoSpaceDN w:val="0"/>
        <w:spacing w:before="90"/>
        <w:rPr>
          <w:rFonts w:ascii="Times New Roman" w:hAnsi="Times New Roman" w:cs="Times New Roman"/>
          <w:b/>
          <w:sz w:val="28"/>
          <w:szCs w:val="28"/>
        </w:rPr>
        <w:sectPr w:rsidR="00CA6888" w:rsidRPr="00B47E87">
          <w:type w:val="continuous"/>
          <w:pgSz w:w="11910" w:h="16840"/>
          <w:pgMar w:top="1120" w:right="160" w:bottom="940" w:left="1160" w:header="0" w:footer="423" w:gutter="0"/>
          <w:cols w:space="720"/>
        </w:sectPr>
      </w:pPr>
    </w:p>
    <w:p w14:paraId="286EAC43" w14:textId="77777777" w:rsidR="00CA6888" w:rsidRPr="00B566CF" w:rsidRDefault="001F7BB5" w:rsidP="00CA6888">
      <w:pPr>
        <w:rPr>
          <w:sz w:val="28"/>
          <w:szCs w:val="28"/>
        </w:rPr>
      </w:pPr>
      <w:r>
        <w:rPr>
          <w:sz w:val="28"/>
          <w:szCs w:val="28"/>
        </w:rPr>
        <w:lastRenderedPageBreak/>
        <w:pict w14:anchorId="54F2DBAE">
          <v:shape id="docshape39" o:spid="_x0000_s1031" style="position:absolute;margin-left:85.05pt;margin-top:56.6pt;width:376.55pt;height:1.6pt;z-index:251662336;mso-position-horizontal-relative:page;mso-position-vertical-relative:page" coordorigin="1701,1132" coordsize="7531,32" o:spt="100" adj="0,,0" path="m2125,1132r-412,l1701,1132r,12l1701,1164r12,l1713,1144r412,l2125,1132xm9231,1132r-12,l9219,1132r-980,l8227,1132r-6090,l2137,1144r6090,l8239,1144r980,l9219,1144r12,l9231,1132xe" fillcolor="#efefef" stroked="f">
            <v:stroke joinstyle="round"/>
            <v:formulas/>
            <v:path arrowok="t" o:connecttype="segments"/>
            <w10:wrap anchorx="page" anchory="page"/>
          </v:shape>
        </w:pict>
      </w:r>
    </w:p>
    <w:p w14:paraId="507433FF" w14:textId="002F4104" w:rsidR="00CA6888" w:rsidRPr="009F3368" w:rsidRDefault="00CA6888" w:rsidP="009F3368">
      <w:pPr>
        <w:tabs>
          <w:tab w:val="left" w:pos="1752"/>
        </w:tabs>
        <w:rPr>
          <w:rFonts w:ascii="Times New Roman" w:hAnsi="Times New Roman" w:cs="Times New Roman"/>
          <w:sz w:val="22"/>
          <w:szCs w:val="22"/>
          <w:lang w:eastAsia="ru-RU"/>
        </w:rPr>
        <w:sectPr w:rsidR="00CA6888" w:rsidRPr="009F3368" w:rsidSect="004A2302">
          <w:pgSz w:w="11900" w:h="16838"/>
          <w:pgMar w:top="1170" w:right="726" w:bottom="1440" w:left="1440" w:header="0" w:footer="0" w:gutter="0"/>
          <w:cols w:space="720" w:equalWidth="0">
            <w:col w:w="9740"/>
          </w:cols>
        </w:sectPr>
      </w:pPr>
    </w:p>
    <w:p w14:paraId="14FBA38B" w14:textId="77777777" w:rsidR="004A2302" w:rsidRDefault="004A2302" w:rsidP="004A2302">
      <w:pPr>
        <w:widowControl/>
        <w:suppressAutoHyphens w:val="0"/>
        <w:autoSpaceDE/>
        <w:spacing w:line="233" w:lineRule="exact"/>
        <w:rPr>
          <w:rFonts w:ascii="Times New Roman" w:hAnsi="Times New Roman" w:cs="Times New Roman"/>
          <w:sz w:val="20"/>
          <w:szCs w:val="20"/>
          <w:lang w:eastAsia="ru-RU"/>
        </w:rPr>
      </w:pPr>
    </w:p>
    <w:p w14:paraId="14BDC02C"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4E82260F"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71FAF1A0"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431481B5"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04C0DCE4"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75E6CC06"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322E0109"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29EA7DAE"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23E433A9"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049E9DC2"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5416DA44"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0BC044CA"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6A1BA3F1"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416D34FC"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1596789F"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489E33C5"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7834D565"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1DEB72D0"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6CA0576C"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5E46BD79"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5ADFB2E2"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52DE5F78"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3801507E"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2579B9B5"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49D6169E"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352E7847"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52C8FD34"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03A6A3B0"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2AE24AB7"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465915AA"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62A0E3A9"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514AC07B"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3BC712B7"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5F25BCC3"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45C76D37"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0EB5B1CC"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6B729847"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2648CC56"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51D3D27D"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463ED7AE"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73E518FB"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36FC4F2B"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0875F360"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300659AE"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7EAB3DB3"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0A6B05E6"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46CE046C" w14:textId="77777777" w:rsidR="009F3368" w:rsidRDefault="009F3368" w:rsidP="004A2302">
      <w:pPr>
        <w:widowControl/>
        <w:suppressAutoHyphens w:val="0"/>
        <w:autoSpaceDE/>
        <w:spacing w:line="233" w:lineRule="exact"/>
        <w:rPr>
          <w:rFonts w:ascii="Times New Roman" w:hAnsi="Times New Roman" w:cs="Times New Roman"/>
          <w:sz w:val="20"/>
          <w:szCs w:val="20"/>
          <w:lang w:eastAsia="ru-RU"/>
        </w:rPr>
      </w:pPr>
    </w:p>
    <w:p w14:paraId="7BE899B3" w14:textId="77777777" w:rsidR="004A2302" w:rsidRPr="004A2302" w:rsidRDefault="004A2302" w:rsidP="004A2302">
      <w:pPr>
        <w:widowControl/>
        <w:suppressAutoHyphens w:val="0"/>
        <w:autoSpaceDE/>
        <w:rPr>
          <w:rFonts w:ascii="Times New Roman" w:hAnsi="Times New Roman" w:cs="Times New Roman"/>
          <w:sz w:val="22"/>
          <w:szCs w:val="22"/>
          <w:lang w:eastAsia="ru-RU"/>
        </w:rPr>
        <w:sectPr w:rsidR="004A2302" w:rsidRPr="004A2302">
          <w:pgSz w:w="11900" w:h="16838"/>
          <w:pgMar w:top="1112" w:right="726" w:bottom="785" w:left="1440" w:header="0" w:footer="0" w:gutter="0"/>
          <w:cols w:space="720" w:equalWidth="0">
            <w:col w:w="9740"/>
          </w:cols>
        </w:sectPr>
      </w:pPr>
    </w:p>
    <w:p w14:paraId="255D5B6B" w14:textId="77777777" w:rsidR="0015577F" w:rsidRPr="0015577F" w:rsidRDefault="0015577F" w:rsidP="009F3368">
      <w:pPr>
        <w:widowControl/>
        <w:suppressAutoHyphens w:val="0"/>
        <w:autoSpaceDE/>
        <w:spacing w:after="160" w:line="259" w:lineRule="auto"/>
        <w:rPr>
          <w:rFonts w:ascii="Times New Roman" w:eastAsiaTheme="minorHAnsi" w:hAnsi="Times New Roman" w:cs="Times New Roman"/>
          <w:b/>
          <w:sz w:val="36"/>
          <w:szCs w:val="36"/>
          <w:lang w:eastAsia="en-US"/>
        </w:rPr>
      </w:pPr>
    </w:p>
    <w:p w14:paraId="0C5E011B" w14:textId="77777777" w:rsidR="00710B69" w:rsidRPr="009C150E" w:rsidRDefault="00710B69" w:rsidP="007B2D71">
      <w:pPr>
        <w:framePr w:w="9739" w:wrap="auto" w:hAnchor="text" w:x="851"/>
        <w:widowControl/>
        <w:suppressAutoHyphens w:val="0"/>
        <w:autoSpaceDE/>
        <w:spacing w:after="200" w:line="276" w:lineRule="auto"/>
        <w:rPr>
          <w:rFonts w:ascii="Times New Roman" w:eastAsia="Calibri" w:hAnsi="Times New Roman" w:cs="Times New Roman"/>
          <w:b/>
          <w:color w:val="000000"/>
          <w:sz w:val="28"/>
          <w:szCs w:val="28"/>
          <w:lang w:eastAsia="en-US"/>
        </w:rPr>
        <w:sectPr w:rsidR="00710B69" w:rsidRPr="009C150E" w:rsidSect="00902F62">
          <w:footerReference w:type="default" r:id="rId10"/>
          <w:pgSz w:w="11906" w:h="16838"/>
          <w:pgMar w:top="142" w:right="709" w:bottom="1134" w:left="709" w:header="708" w:footer="708" w:gutter="0"/>
          <w:cols w:space="708"/>
          <w:titlePg/>
          <w:docGrid w:linePitch="360"/>
        </w:sectPr>
      </w:pPr>
    </w:p>
    <w:p w14:paraId="0D5D29DA" w14:textId="77777777" w:rsidR="00AD2EC3" w:rsidRPr="00AD2EC3" w:rsidRDefault="00AD2EC3" w:rsidP="00AD2EC3">
      <w:pPr>
        <w:widowControl/>
        <w:suppressAutoHyphens w:val="0"/>
        <w:autoSpaceDE/>
        <w:spacing w:after="200" w:line="276" w:lineRule="auto"/>
        <w:rPr>
          <w:rFonts w:ascii="Times New Roman" w:hAnsi="Times New Roman" w:cs="Times New Roman"/>
          <w:lang w:eastAsia="ru-RU"/>
        </w:rPr>
        <w:sectPr w:rsidR="00AD2EC3" w:rsidRPr="00AD2EC3">
          <w:pgSz w:w="16840" w:h="11904" w:orient="landscape"/>
          <w:pgMar w:top="332" w:right="838" w:bottom="1440" w:left="1440" w:header="0" w:footer="0" w:gutter="0"/>
          <w:cols w:space="720" w:equalWidth="0">
            <w:col w:w="14560"/>
          </w:cols>
        </w:sectPr>
      </w:pPr>
    </w:p>
    <w:p w14:paraId="0F76E4CC" w14:textId="77777777" w:rsidR="00CF2199" w:rsidRPr="00CB0F2B" w:rsidRDefault="00CF2199" w:rsidP="00CF2199">
      <w:pPr>
        <w:widowControl/>
        <w:suppressAutoHyphens w:val="0"/>
        <w:autoSpaceDE/>
        <w:spacing w:after="200" w:line="276" w:lineRule="auto"/>
        <w:rPr>
          <w:rFonts w:ascii="Times New Roman" w:eastAsia="Calibri" w:hAnsi="Times New Roman" w:cs="Times New Roman"/>
          <w:b/>
          <w:bCs/>
          <w:color w:val="000000"/>
          <w:sz w:val="32"/>
          <w:szCs w:val="32"/>
          <w:u w:val="single"/>
          <w:lang w:eastAsia="en-US"/>
        </w:rPr>
      </w:pPr>
      <w:r>
        <w:rPr>
          <w:rFonts w:ascii="Times New Roman" w:eastAsia="Calibri" w:hAnsi="Times New Roman" w:cs="Times New Roman"/>
          <w:b/>
          <w:color w:val="000000"/>
          <w:sz w:val="32"/>
          <w:szCs w:val="32"/>
          <w:lang w:eastAsia="en-US"/>
        </w:rPr>
        <w:lastRenderedPageBreak/>
        <w:t xml:space="preserve">2.5 </w:t>
      </w:r>
      <w:r w:rsidRPr="00CB0F2B">
        <w:rPr>
          <w:rFonts w:ascii="Times New Roman" w:eastAsia="Calibri" w:hAnsi="Times New Roman" w:cs="Times New Roman"/>
          <w:b/>
          <w:bCs/>
          <w:color w:val="000000"/>
          <w:sz w:val="32"/>
          <w:szCs w:val="32"/>
          <w:u w:val="single"/>
          <w:lang w:eastAsia="en-US"/>
        </w:rPr>
        <w:t>Участие в работе РМО</w:t>
      </w:r>
    </w:p>
    <w:p w14:paraId="5F342473" w14:textId="77777777" w:rsidR="00CF2199" w:rsidRDefault="00CF2199" w:rsidP="00CF2199">
      <w:pPr>
        <w:jc w:val="center"/>
        <w:rPr>
          <w:rFonts w:ascii="Times New Roman" w:hAnsi="Times New Roman" w:cs="Times New Roman"/>
          <w:b/>
          <w:sz w:val="28"/>
          <w:szCs w:val="28"/>
        </w:rPr>
      </w:pPr>
      <w:r>
        <w:rPr>
          <w:rFonts w:ascii="Times New Roman" w:hAnsi="Times New Roman" w:cs="Times New Roman"/>
          <w:b/>
          <w:sz w:val="28"/>
          <w:szCs w:val="28"/>
        </w:rPr>
        <w:t>План методической работы по дошкольному образованию</w:t>
      </w:r>
    </w:p>
    <w:p w14:paraId="6E672E69" w14:textId="77777777" w:rsidR="00CF2199" w:rsidRDefault="00CF2199" w:rsidP="00CF2199">
      <w:pPr>
        <w:jc w:val="center"/>
        <w:rPr>
          <w:rFonts w:ascii="Times New Roman" w:hAnsi="Times New Roman" w:cs="Times New Roman"/>
          <w:b/>
          <w:sz w:val="28"/>
          <w:szCs w:val="28"/>
        </w:rPr>
      </w:pPr>
      <w:r>
        <w:rPr>
          <w:rFonts w:ascii="Times New Roman" w:hAnsi="Times New Roman" w:cs="Times New Roman"/>
          <w:b/>
          <w:sz w:val="28"/>
          <w:szCs w:val="28"/>
        </w:rPr>
        <w:t>на 2023-2024 учебный год.</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2552"/>
        <w:gridCol w:w="2268"/>
        <w:gridCol w:w="1701"/>
      </w:tblGrid>
      <w:tr w:rsidR="00CF2199" w:rsidRPr="00D60FC3" w14:paraId="1F3E314D" w14:textId="77777777" w:rsidTr="00913F23">
        <w:trPr>
          <w:trHeight w:val="240"/>
        </w:trPr>
        <w:tc>
          <w:tcPr>
            <w:tcW w:w="709" w:type="dxa"/>
            <w:tcBorders>
              <w:top w:val="single" w:sz="4" w:space="0" w:color="auto"/>
              <w:left w:val="single" w:sz="4" w:space="0" w:color="auto"/>
              <w:bottom w:val="single" w:sz="4" w:space="0" w:color="auto"/>
              <w:right w:val="single" w:sz="4" w:space="0" w:color="auto"/>
            </w:tcBorders>
            <w:hideMark/>
          </w:tcPr>
          <w:p w14:paraId="076C5BCC"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 xml:space="preserve">№ </w:t>
            </w:r>
            <w:proofErr w:type="gramStart"/>
            <w:r w:rsidRPr="00D60FC3">
              <w:rPr>
                <w:rFonts w:ascii="Times New Roman" w:hAnsi="Times New Roman" w:cs="Times New Roman"/>
                <w:sz w:val="28"/>
                <w:szCs w:val="28"/>
                <w:lang w:eastAsia="ru-RU"/>
              </w:rPr>
              <w:t>п</w:t>
            </w:r>
            <w:proofErr w:type="gramEnd"/>
            <w:r w:rsidRPr="00D60FC3">
              <w:rPr>
                <w:rFonts w:ascii="Times New Roman" w:hAnsi="Times New Roman" w:cs="Times New Roman"/>
                <w:sz w:val="28"/>
                <w:szCs w:val="28"/>
                <w:lang w:eastAsia="ru-RU"/>
              </w:rPr>
              <w:t>/п</w:t>
            </w:r>
          </w:p>
        </w:tc>
        <w:tc>
          <w:tcPr>
            <w:tcW w:w="3827" w:type="dxa"/>
            <w:tcBorders>
              <w:top w:val="single" w:sz="4" w:space="0" w:color="auto"/>
              <w:left w:val="single" w:sz="4" w:space="0" w:color="auto"/>
              <w:bottom w:val="single" w:sz="4" w:space="0" w:color="auto"/>
              <w:right w:val="single" w:sz="4" w:space="0" w:color="auto"/>
            </w:tcBorders>
            <w:hideMark/>
          </w:tcPr>
          <w:p w14:paraId="630A5914"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Мероприятия</w:t>
            </w:r>
          </w:p>
        </w:tc>
        <w:tc>
          <w:tcPr>
            <w:tcW w:w="2552" w:type="dxa"/>
            <w:tcBorders>
              <w:top w:val="single" w:sz="4" w:space="0" w:color="auto"/>
              <w:left w:val="single" w:sz="4" w:space="0" w:color="auto"/>
              <w:bottom w:val="single" w:sz="4" w:space="0" w:color="auto"/>
              <w:right w:val="single" w:sz="4" w:space="0" w:color="auto"/>
            </w:tcBorders>
            <w:hideMark/>
          </w:tcPr>
          <w:p w14:paraId="1F084868"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Участники</w:t>
            </w:r>
          </w:p>
        </w:tc>
        <w:tc>
          <w:tcPr>
            <w:tcW w:w="2268" w:type="dxa"/>
            <w:tcBorders>
              <w:top w:val="single" w:sz="4" w:space="0" w:color="auto"/>
              <w:left w:val="single" w:sz="4" w:space="0" w:color="auto"/>
              <w:bottom w:val="single" w:sz="4" w:space="0" w:color="auto"/>
              <w:right w:val="single" w:sz="4" w:space="0" w:color="auto"/>
            </w:tcBorders>
            <w:hideMark/>
          </w:tcPr>
          <w:p w14:paraId="1BCE8617"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Место проведения</w:t>
            </w:r>
          </w:p>
        </w:tc>
        <w:tc>
          <w:tcPr>
            <w:tcW w:w="1701" w:type="dxa"/>
            <w:tcBorders>
              <w:top w:val="single" w:sz="4" w:space="0" w:color="auto"/>
              <w:left w:val="single" w:sz="4" w:space="0" w:color="auto"/>
              <w:bottom w:val="single" w:sz="4" w:space="0" w:color="auto"/>
              <w:right w:val="single" w:sz="4" w:space="0" w:color="auto"/>
            </w:tcBorders>
            <w:hideMark/>
          </w:tcPr>
          <w:p w14:paraId="5CFADEB2"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Сроки</w:t>
            </w:r>
          </w:p>
        </w:tc>
      </w:tr>
      <w:tr w:rsidR="00CF2199" w:rsidRPr="00D60FC3" w14:paraId="6D433ABA" w14:textId="77777777" w:rsidTr="00913F23">
        <w:trPr>
          <w:trHeight w:val="240"/>
        </w:trPr>
        <w:tc>
          <w:tcPr>
            <w:tcW w:w="709" w:type="dxa"/>
            <w:tcBorders>
              <w:top w:val="single" w:sz="4" w:space="0" w:color="auto"/>
              <w:left w:val="single" w:sz="4" w:space="0" w:color="auto"/>
              <w:bottom w:val="single" w:sz="4" w:space="0" w:color="auto"/>
              <w:right w:val="single" w:sz="4" w:space="0" w:color="auto"/>
            </w:tcBorders>
            <w:hideMark/>
          </w:tcPr>
          <w:p w14:paraId="2FF61A42"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1</w:t>
            </w:r>
          </w:p>
        </w:tc>
        <w:tc>
          <w:tcPr>
            <w:tcW w:w="3827" w:type="dxa"/>
            <w:tcBorders>
              <w:top w:val="single" w:sz="4" w:space="0" w:color="auto"/>
              <w:left w:val="single" w:sz="4" w:space="0" w:color="auto"/>
              <w:bottom w:val="single" w:sz="4" w:space="0" w:color="auto"/>
              <w:right w:val="single" w:sz="4" w:space="0" w:color="auto"/>
            </w:tcBorders>
            <w:hideMark/>
          </w:tcPr>
          <w:p w14:paraId="0F5A342A"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2</w:t>
            </w:r>
          </w:p>
        </w:tc>
        <w:tc>
          <w:tcPr>
            <w:tcW w:w="2552" w:type="dxa"/>
            <w:tcBorders>
              <w:top w:val="single" w:sz="4" w:space="0" w:color="auto"/>
              <w:left w:val="single" w:sz="4" w:space="0" w:color="auto"/>
              <w:bottom w:val="single" w:sz="4" w:space="0" w:color="auto"/>
              <w:right w:val="single" w:sz="4" w:space="0" w:color="auto"/>
            </w:tcBorders>
            <w:hideMark/>
          </w:tcPr>
          <w:p w14:paraId="128FEF1A"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14:paraId="36D462A1"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14:paraId="0CD89E72"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5</w:t>
            </w:r>
          </w:p>
        </w:tc>
      </w:tr>
      <w:tr w:rsidR="00CF2199" w:rsidRPr="00D60FC3" w14:paraId="5424C617" w14:textId="77777777" w:rsidTr="00913F23">
        <w:trPr>
          <w:trHeight w:val="690"/>
        </w:trPr>
        <w:tc>
          <w:tcPr>
            <w:tcW w:w="11057" w:type="dxa"/>
            <w:gridSpan w:val="5"/>
            <w:tcBorders>
              <w:top w:val="single" w:sz="4" w:space="0" w:color="auto"/>
              <w:left w:val="single" w:sz="4" w:space="0" w:color="auto"/>
              <w:bottom w:val="single" w:sz="4" w:space="0" w:color="auto"/>
              <w:right w:val="single" w:sz="4" w:space="0" w:color="auto"/>
            </w:tcBorders>
            <w:hideMark/>
          </w:tcPr>
          <w:p w14:paraId="4730DE11" w14:textId="77777777" w:rsidR="00CF2199" w:rsidRPr="00D60FC3" w:rsidRDefault="00CF2199" w:rsidP="00CF2199">
            <w:pPr>
              <w:widowControl/>
              <w:numPr>
                <w:ilvl w:val="0"/>
                <w:numId w:val="35"/>
              </w:numPr>
              <w:suppressAutoHyphens w:val="0"/>
              <w:autoSpaceDE/>
              <w:spacing w:after="200" w:line="276" w:lineRule="auto"/>
              <w:contextualSpacing/>
              <w:jc w:val="center"/>
              <w:rPr>
                <w:rFonts w:ascii="Times New Roman" w:hAnsi="Times New Roman" w:cs="Times New Roman"/>
                <w:sz w:val="28"/>
                <w:szCs w:val="28"/>
                <w:lang w:eastAsia="en-US"/>
              </w:rPr>
            </w:pPr>
            <w:r w:rsidRPr="00D60FC3">
              <w:rPr>
                <w:rFonts w:ascii="Times New Roman" w:eastAsia="Calibri" w:hAnsi="Times New Roman" w:cs="Times New Roman"/>
                <w:sz w:val="28"/>
                <w:szCs w:val="28"/>
                <w:lang w:eastAsia="en-US"/>
              </w:rPr>
              <w:t>Районное методическое объединение</w:t>
            </w:r>
            <w:r w:rsidRPr="00D60FC3">
              <w:rPr>
                <w:rFonts w:ascii="Times New Roman" w:hAnsi="Times New Roman" w:cs="Times New Roman"/>
                <w:sz w:val="28"/>
                <w:szCs w:val="28"/>
                <w:lang w:eastAsia="en-US"/>
              </w:rPr>
              <w:t xml:space="preserve"> руководителей и старших воспитателей </w:t>
            </w:r>
          </w:p>
          <w:p w14:paraId="38C40C9D" w14:textId="77777777" w:rsidR="00CF2199" w:rsidRPr="00D60FC3" w:rsidRDefault="00CF2199" w:rsidP="00913F23">
            <w:pPr>
              <w:widowControl/>
              <w:suppressAutoHyphens w:val="0"/>
              <w:autoSpaceDE/>
              <w:ind w:left="720"/>
              <w:contextualSpacing/>
              <w:jc w:val="center"/>
              <w:rPr>
                <w:rFonts w:ascii="Times New Roman" w:eastAsia="Calibri" w:hAnsi="Times New Roman" w:cs="Times New Roman"/>
                <w:sz w:val="28"/>
                <w:szCs w:val="28"/>
                <w:lang w:eastAsia="en-US"/>
              </w:rPr>
            </w:pPr>
            <w:r w:rsidRPr="00D60FC3">
              <w:rPr>
                <w:rFonts w:ascii="Times New Roman" w:hAnsi="Times New Roman" w:cs="Times New Roman"/>
                <w:sz w:val="28"/>
                <w:szCs w:val="28"/>
                <w:lang w:eastAsia="en-US"/>
              </w:rPr>
              <w:t>Тема: «</w:t>
            </w:r>
            <w:r w:rsidRPr="00D60FC3">
              <w:rPr>
                <w:rFonts w:ascii="Times New Roman" w:hAnsi="Times New Roman" w:cs="Times New Roman"/>
                <w:sz w:val="28"/>
                <w:szCs w:val="28"/>
                <w:shd w:val="clear" w:color="auto" w:fill="FFFFFF"/>
                <w:lang w:eastAsia="ru-RU"/>
              </w:rPr>
              <w:t>Введение ФОП в образовательный процесс ДОО</w:t>
            </w:r>
            <w:r w:rsidRPr="00D60FC3">
              <w:rPr>
                <w:rFonts w:ascii="Times New Roman" w:hAnsi="Times New Roman" w:cs="Times New Roman"/>
                <w:sz w:val="28"/>
                <w:szCs w:val="28"/>
                <w:lang w:eastAsia="en-US"/>
              </w:rPr>
              <w:t>»</w:t>
            </w:r>
          </w:p>
        </w:tc>
      </w:tr>
      <w:tr w:rsidR="00CF2199" w:rsidRPr="00D60FC3" w14:paraId="5D9D96D6" w14:textId="77777777" w:rsidTr="00913F23">
        <w:trPr>
          <w:trHeight w:val="666"/>
        </w:trPr>
        <w:tc>
          <w:tcPr>
            <w:tcW w:w="709" w:type="dxa"/>
            <w:tcBorders>
              <w:top w:val="single" w:sz="4" w:space="0" w:color="auto"/>
              <w:left w:val="single" w:sz="4" w:space="0" w:color="auto"/>
              <w:bottom w:val="single" w:sz="4" w:space="0" w:color="auto"/>
              <w:right w:val="single" w:sz="4" w:space="0" w:color="auto"/>
            </w:tcBorders>
            <w:hideMark/>
          </w:tcPr>
          <w:p w14:paraId="21D03F24"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1.1.</w:t>
            </w:r>
          </w:p>
        </w:tc>
        <w:tc>
          <w:tcPr>
            <w:tcW w:w="3827" w:type="dxa"/>
            <w:tcBorders>
              <w:top w:val="single" w:sz="4" w:space="0" w:color="auto"/>
              <w:left w:val="single" w:sz="4" w:space="0" w:color="auto"/>
              <w:bottom w:val="single" w:sz="4" w:space="0" w:color="auto"/>
              <w:right w:val="single" w:sz="4" w:space="0" w:color="auto"/>
            </w:tcBorders>
            <w:hideMark/>
          </w:tcPr>
          <w:p w14:paraId="4D13194D" w14:textId="77777777" w:rsidR="00CF2199" w:rsidRPr="00D60FC3" w:rsidRDefault="00CF2199" w:rsidP="00913F23">
            <w:pPr>
              <w:widowControl/>
              <w:suppressAutoHyphens w:val="0"/>
              <w:autoSpaceDE/>
              <w:jc w:val="center"/>
              <w:textAlignment w:val="baseline"/>
              <w:rPr>
                <w:rFonts w:ascii="Times New Roman" w:hAnsi="Times New Roman" w:cs="Times New Roman"/>
                <w:sz w:val="28"/>
                <w:szCs w:val="28"/>
                <w:lang w:eastAsia="ru-RU"/>
              </w:rPr>
            </w:pPr>
            <w:r w:rsidRPr="00D60FC3">
              <w:rPr>
                <w:rFonts w:ascii="Times New Roman" w:hAnsi="Times New Roman" w:cs="Times New Roman"/>
                <w:sz w:val="28"/>
                <w:szCs w:val="28"/>
                <w:lang w:eastAsia="ru-RU"/>
              </w:rPr>
              <w:t>Семинар:</w:t>
            </w:r>
          </w:p>
          <w:p w14:paraId="70BE74EA" w14:textId="77777777" w:rsidR="00CF2199" w:rsidRPr="00D60FC3" w:rsidRDefault="00CF2199" w:rsidP="00913F23">
            <w:pPr>
              <w:widowControl/>
              <w:suppressAutoHyphens w:val="0"/>
              <w:autoSpaceDE/>
              <w:jc w:val="center"/>
              <w:textAlignment w:val="baseline"/>
              <w:rPr>
                <w:rFonts w:ascii="Times New Roman" w:hAnsi="Times New Roman" w:cs="Times New Roman"/>
                <w:sz w:val="28"/>
                <w:szCs w:val="28"/>
                <w:lang w:eastAsia="ru-RU"/>
              </w:rPr>
            </w:pPr>
            <w:r w:rsidRPr="00D60FC3">
              <w:rPr>
                <w:rFonts w:ascii="Times New Roman" w:hAnsi="Times New Roman" w:cs="Times New Roman"/>
                <w:sz w:val="28"/>
                <w:szCs w:val="28"/>
                <w:lang w:eastAsia="ru-RU"/>
              </w:rPr>
              <w:t xml:space="preserve">«Федеральная образовательная программа ДО как стратегический ориентир </w:t>
            </w:r>
            <w:proofErr w:type="gramStart"/>
            <w:r w:rsidRPr="00D60FC3">
              <w:rPr>
                <w:rFonts w:ascii="Times New Roman" w:hAnsi="Times New Roman" w:cs="Times New Roman"/>
                <w:sz w:val="28"/>
                <w:szCs w:val="28"/>
                <w:lang w:eastAsia="ru-RU"/>
              </w:rPr>
              <w:t>образовательной</w:t>
            </w:r>
            <w:proofErr w:type="gramEnd"/>
            <w:r w:rsidRPr="00D60FC3">
              <w:rPr>
                <w:rFonts w:ascii="Times New Roman" w:hAnsi="Times New Roman" w:cs="Times New Roman"/>
                <w:sz w:val="28"/>
                <w:szCs w:val="28"/>
                <w:lang w:eastAsia="ru-RU"/>
              </w:rPr>
              <w:t xml:space="preserve"> политики-2023»</w:t>
            </w:r>
          </w:p>
        </w:tc>
        <w:tc>
          <w:tcPr>
            <w:tcW w:w="2552" w:type="dxa"/>
            <w:tcBorders>
              <w:top w:val="single" w:sz="4" w:space="0" w:color="auto"/>
              <w:left w:val="single" w:sz="4" w:space="0" w:color="auto"/>
              <w:bottom w:val="single" w:sz="4" w:space="0" w:color="auto"/>
              <w:right w:val="single" w:sz="4" w:space="0" w:color="auto"/>
            </w:tcBorders>
            <w:hideMark/>
          </w:tcPr>
          <w:p w14:paraId="55981BF5" w14:textId="77777777" w:rsidR="00CF2199"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w:t>
            </w:r>
            <w:r w:rsidRPr="00D60FC3">
              <w:rPr>
                <w:rFonts w:ascii="Times New Roman" w:hAnsi="Times New Roman" w:cs="Times New Roman"/>
                <w:sz w:val="28"/>
                <w:szCs w:val="28"/>
                <w:lang w:eastAsia="ru-RU"/>
              </w:rPr>
              <w:t>т. воспитатели</w:t>
            </w:r>
          </w:p>
          <w:p w14:paraId="47757606" w14:textId="77777777" w:rsidR="00CF2199" w:rsidRPr="00D60FC3" w:rsidRDefault="00CF2199" w:rsidP="00913F23">
            <w:pPr>
              <w:widowControl/>
              <w:suppressAutoHyphens w:val="0"/>
              <w:autoSpaceDE/>
              <w:jc w:val="center"/>
              <w:rPr>
                <w:rFonts w:ascii="Times New Roman" w:hAnsi="Times New Roman" w:cs="Times New Roman"/>
                <w:b/>
                <w:bCs/>
                <w:sz w:val="28"/>
                <w:szCs w:val="28"/>
                <w:lang w:eastAsia="ru-RU"/>
              </w:rPr>
            </w:pPr>
            <w:proofErr w:type="spellStart"/>
            <w:r w:rsidRPr="00CC575C">
              <w:rPr>
                <w:rFonts w:ascii="Times New Roman" w:hAnsi="Times New Roman" w:cs="Times New Roman"/>
                <w:b/>
                <w:bCs/>
                <w:sz w:val="28"/>
                <w:szCs w:val="28"/>
                <w:lang w:eastAsia="ru-RU"/>
              </w:rPr>
              <w:t>Тонконоженко</w:t>
            </w:r>
            <w:proofErr w:type="spellEnd"/>
            <w:r w:rsidRPr="00CC575C">
              <w:rPr>
                <w:rFonts w:ascii="Times New Roman" w:hAnsi="Times New Roman" w:cs="Times New Roman"/>
                <w:b/>
                <w:bCs/>
                <w:sz w:val="28"/>
                <w:szCs w:val="28"/>
                <w:lang w:eastAsia="ru-RU"/>
              </w:rPr>
              <w:t xml:space="preserve"> Е.Н</w:t>
            </w:r>
          </w:p>
        </w:tc>
        <w:tc>
          <w:tcPr>
            <w:tcW w:w="2268" w:type="dxa"/>
            <w:tcBorders>
              <w:top w:val="single" w:sz="4" w:space="0" w:color="auto"/>
              <w:left w:val="single" w:sz="4" w:space="0" w:color="auto"/>
              <w:bottom w:val="single" w:sz="4" w:space="0" w:color="auto"/>
              <w:right w:val="single" w:sz="4" w:space="0" w:color="auto"/>
            </w:tcBorders>
            <w:hideMark/>
          </w:tcPr>
          <w:p w14:paraId="003D8CDD"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МБДОУ Д/</w:t>
            </w:r>
            <w:proofErr w:type="gramStart"/>
            <w:r w:rsidRPr="00D60FC3">
              <w:rPr>
                <w:rFonts w:ascii="Times New Roman" w:hAnsi="Times New Roman" w:cs="Times New Roman"/>
                <w:sz w:val="28"/>
                <w:szCs w:val="28"/>
                <w:lang w:eastAsia="ru-RU"/>
              </w:rPr>
              <w:t>с</w:t>
            </w:r>
            <w:proofErr w:type="gramEnd"/>
            <w:r w:rsidRPr="00D60FC3">
              <w:rPr>
                <w:rFonts w:ascii="Times New Roman" w:hAnsi="Times New Roman" w:cs="Times New Roman"/>
                <w:sz w:val="28"/>
                <w:szCs w:val="28"/>
                <w:lang w:eastAsia="ru-RU"/>
              </w:rPr>
              <w:t xml:space="preserve"> «Золотая рыбка</w:t>
            </w:r>
          </w:p>
        </w:tc>
        <w:tc>
          <w:tcPr>
            <w:tcW w:w="1701" w:type="dxa"/>
            <w:tcBorders>
              <w:top w:val="single" w:sz="4" w:space="0" w:color="auto"/>
              <w:left w:val="single" w:sz="4" w:space="0" w:color="auto"/>
              <w:bottom w:val="single" w:sz="4" w:space="0" w:color="auto"/>
              <w:right w:val="single" w:sz="4" w:space="0" w:color="auto"/>
            </w:tcBorders>
            <w:hideMark/>
          </w:tcPr>
          <w:p w14:paraId="5451B51A"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29.09.2023</w:t>
            </w:r>
          </w:p>
        </w:tc>
      </w:tr>
      <w:tr w:rsidR="00CF2199" w:rsidRPr="00D60FC3" w14:paraId="6BBB420B" w14:textId="77777777" w:rsidTr="00913F23">
        <w:trPr>
          <w:trHeight w:val="1086"/>
        </w:trPr>
        <w:tc>
          <w:tcPr>
            <w:tcW w:w="709" w:type="dxa"/>
            <w:tcBorders>
              <w:top w:val="single" w:sz="4" w:space="0" w:color="auto"/>
              <w:left w:val="single" w:sz="4" w:space="0" w:color="auto"/>
              <w:bottom w:val="single" w:sz="4" w:space="0" w:color="auto"/>
              <w:right w:val="single" w:sz="4" w:space="0" w:color="auto"/>
            </w:tcBorders>
            <w:hideMark/>
          </w:tcPr>
          <w:p w14:paraId="01B089A8"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1.2.</w:t>
            </w:r>
          </w:p>
        </w:tc>
        <w:tc>
          <w:tcPr>
            <w:tcW w:w="3827" w:type="dxa"/>
            <w:tcBorders>
              <w:top w:val="single" w:sz="4" w:space="0" w:color="auto"/>
              <w:left w:val="single" w:sz="4" w:space="0" w:color="auto"/>
              <w:bottom w:val="single" w:sz="4" w:space="0" w:color="auto"/>
              <w:right w:val="single" w:sz="4" w:space="0" w:color="auto"/>
            </w:tcBorders>
            <w:hideMark/>
          </w:tcPr>
          <w:p w14:paraId="6C9D9372" w14:textId="77777777" w:rsidR="00CF2199" w:rsidRPr="00D60FC3" w:rsidRDefault="00CF2199" w:rsidP="00913F23">
            <w:pPr>
              <w:widowControl/>
              <w:suppressAutoHyphens w:val="0"/>
              <w:autoSpaceDN w:val="0"/>
              <w:adjustRightInd w:val="0"/>
              <w:jc w:val="center"/>
              <w:rPr>
                <w:rFonts w:ascii="Times New Roman" w:eastAsia="Calibri" w:hAnsi="Times New Roman" w:cs="Times New Roman"/>
                <w:sz w:val="28"/>
                <w:szCs w:val="28"/>
                <w:lang w:eastAsia="ru-RU"/>
              </w:rPr>
            </w:pPr>
            <w:r w:rsidRPr="00D60FC3">
              <w:rPr>
                <w:rFonts w:ascii="Times New Roman" w:eastAsia="Calibri" w:hAnsi="Times New Roman" w:cs="Times New Roman"/>
                <w:sz w:val="28"/>
                <w:szCs w:val="28"/>
                <w:lang w:eastAsia="ru-RU"/>
              </w:rPr>
              <w:t>Семинар-практикум «Федеральная образовательная программа дошкольного образования: изучаем, обсуждаем, размышляем»</w:t>
            </w:r>
          </w:p>
        </w:tc>
        <w:tc>
          <w:tcPr>
            <w:tcW w:w="2552" w:type="dxa"/>
            <w:tcBorders>
              <w:top w:val="single" w:sz="4" w:space="0" w:color="auto"/>
              <w:left w:val="single" w:sz="4" w:space="0" w:color="auto"/>
              <w:bottom w:val="single" w:sz="4" w:space="0" w:color="auto"/>
              <w:right w:val="single" w:sz="4" w:space="0" w:color="auto"/>
            </w:tcBorders>
            <w:hideMark/>
          </w:tcPr>
          <w:p w14:paraId="742E7D11" w14:textId="77777777" w:rsidR="00CF2199"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D60FC3">
              <w:rPr>
                <w:rFonts w:ascii="Times New Roman" w:hAnsi="Times New Roman" w:cs="Times New Roman"/>
                <w:sz w:val="28"/>
                <w:szCs w:val="28"/>
                <w:lang w:eastAsia="ru-RU"/>
              </w:rPr>
              <w:t>т. воспитатели</w:t>
            </w:r>
          </w:p>
          <w:p w14:paraId="3680E14C" w14:textId="77777777" w:rsidR="00CF2199" w:rsidRPr="00D60FC3" w:rsidRDefault="00CF2199" w:rsidP="00913F23">
            <w:pPr>
              <w:widowControl/>
              <w:suppressAutoHyphens w:val="0"/>
              <w:autoSpaceDE/>
              <w:jc w:val="center"/>
              <w:rPr>
                <w:rFonts w:ascii="Times New Roman" w:hAnsi="Times New Roman" w:cs="Times New Roman"/>
                <w:b/>
                <w:bCs/>
                <w:sz w:val="28"/>
                <w:szCs w:val="28"/>
                <w:lang w:eastAsia="ru-RU"/>
              </w:rPr>
            </w:pPr>
            <w:proofErr w:type="spellStart"/>
            <w:r w:rsidRPr="00CC575C">
              <w:rPr>
                <w:rFonts w:ascii="Times New Roman" w:hAnsi="Times New Roman" w:cs="Times New Roman"/>
                <w:b/>
                <w:bCs/>
                <w:sz w:val="28"/>
                <w:szCs w:val="28"/>
                <w:lang w:eastAsia="ru-RU"/>
              </w:rPr>
              <w:t>Тонконоженко</w:t>
            </w:r>
            <w:proofErr w:type="spellEnd"/>
            <w:r w:rsidRPr="00CC575C">
              <w:rPr>
                <w:rFonts w:ascii="Times New Roman" w:hAnsi="Times New Roman" w:cs="Times New Roman"/>
                <w:b/>
                <w:bCs/>
                <w:sz w:val="28"/>
                <w:szCs w:val="28"/>
                <w:lang w:eastAsia="ru-RU"/>
              </w:rPr>
              <w:t xml:space="preserve"> Е.Н</w:t>
            </w:r>
          </w:p>
        </w:tc>
        <w:tc>
          <w:tcPr>
            <w:tcW w:w="2268" w:type="dxa"/>
            <w:tcBorders>
              <w:top w:val="single" w:sz="4" w:space="0" w:color="auto"/>
              <w:left w:val="single" w:sz="4" w:space="0" w:color="auto"/>
              <w:bottom w:val="single" w:sz="4" w:space="0" w:color="auto"/>
              <w:right w:val="single" w:sz="4" w:space="0" w:color="auto"/>
            </w:tcBorders>
            <w:hideMark/>
          </w:tcPr>
          <w:p w14:paraId="094FFEA6"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МБДОУ Д/с «Родничок»</w:t>
            </w:r>
          </w:p>
        </w:tc>
        <w:tc>
          <w:tcPr>
            <w:tcW w:w="1701" w:type="dxa"/>
            <w:tcBorders>
              <w:top w:val="single" w:sz="4" w:space="0" w:color="auto"/>
              <w:left w:val="single" w:sz="4" w:space="0" w:color="auto"/>
              <w:bottom w:val="single" w:sz="4" w:space="0" w:color="auto"/>
              <w:right w:val="single" w:sz="4" w:space="0" w:color="auto"/>
            </w:tcBorders>
            <w:hideMark/>
          </w:tcPr>
          <w:p w14:paraId="5CE8D835"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26.01.2024</w:t>
            </w:r>
          </w:p>
        </w:tc>
      </w:tr>
      <w:tr w:rsidR="00CF2199" w:rsidRPr="00D60FC3" w14:paraId="1508001C" w14:textId="77777777" w:rsidTr="00913F23">
        <w:trPr>
          <w:trHeight w:val="1086"/>
        </w:trPr>
        <w:tc>
          <w:tcPr>
            <w:tcW w:w="709" w:type="dxa"/>
            <w:tcBorders>
              <w:top w:val="single" w:sz="4" w:space="0" w:color="auto"/>
              <w:left w:val="single" w:sz="4" w:space="0" w:color="auto"/>
              <w:bottom w:val="single" w:sz="4" w:space="0" w:color="auto"/>
              <w:right w:val="single" w:sz="4" w:space="0" w:color="auto"/>
            </w:tcBorders>
            <w:hideMark/>
          </w:tcPr>
          <w:p w14:paraId="09E18334"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1.3.</w:t>
            </w:r>
          </w:p>
        </w:tc>
        <w:tc>
          <w:tcPr>
            <w:tcW w:w="3827" w:type="dxa"/>
            <w:tcBorders>
              <w:top w:val="single" w:sz="4" w:space="0" w:color="auto"/>
              <w:left w:val="single" w:sz="4" w:space="0" w:color="auto"/>
              <w:bottom w:val="single" w:sz="4" w:space="0" w:color="auto"/>
              <w:right w:val="single" w:sz="4" w:space="0" w:color="auto"/>
            </w:tcBorders>
          </w:tcPr>
          <w:p w14:paraId="2B732840"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Конкурс: «Лучший календарный план воспитательной работы на 2023-2024 уч.</w:t>
            </w:r>
            <w:r>
              <w:rPr>
                <w:rFonts w:ascii="Times New Roman" w:hAnsi="Times New Roman" w:cs="Times New Roman"/>
                <w:sz w:val="28"/>
                <w:szCs w:val="28"/>
                <w:lang w:eastAsia="ru-RU"/>
              </w:rPr>
              <w:t xml:space="preserve"> </w:t>
            </w:r>
            <w:r w:rsidRPr="00D60FC3">
              <w:rPr>
                <w:rFonts w:ascii="Times New Roman" w:hAnsi="Times New Roman" w:cs="Times New Roman"/>
                <w:sz w:val="28"/>
                <w:szCs w:val="28"/>
                <w:lang w:eastAsia="ru-RU"/>
              </w:rPr>
              <w:t xml:space="preserve">г» </w:t>
            </w:r>
          </w:p>
          <w:p w14:paraId="7BDBE83A" w14:textId="77777777" w:rsidR="00CF2199" w:rsidRPr="00D60FC3" w:rsidRDefault="00CF2199" w:rsidP="00913F23">
            <w:pPr>
              <w:widowControl/>
              <w:suppressAutoHyphens w:val="0"/>
              <w:autoSpaceDE/>
              <w:jc w:val="center"/>
              <w:rPr>
                <w:rFonts w:ascii="Times New Roman" w:hAnsi="Times New Roman" w:cs="Times New Roman"/>
                <w:sz w:val="28"/>
                <w:szCs w:val="28"/>
                <w:highlight w:val="yellow"/>
                <w:lang w:eastAsia="ru-RU"/>
              </w:rPr>
            </w:pPr>
          </w:p>
        </w:tc>
        <w:tc>
          <w:tcPr>
            <w:tcW w:w="2552" w:type="dxa"/>
            <w:tcBorders>
              <w:top w:val="single" w:sz="4" w:space="0" w:color="auto"/>
              <w:left w:val="single" w:sz="4" w:space="0" w:color="auto"/>
              <w:bottom w:val="single" w:sz="4" w:space="0" w:color="auto"/>
              <w:right w:val="single" w:sz="4" w:space="0" w:color="auto"/>
            </w:tcBorders>
            <w:hideMark/>
          </w:tcPr>
          <w:p w14:paraId="3E68F620" w14:textId="77777777" w:rsidR="00CF2199"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D60FC3">
              <w:rPr>
                <w:rFonts w:ascii="Times New Roman" w:hAnsi="Times New Roman" w:cs="Times New Roman"/>
                <w:sz w:val="28"/>
                <w:szCs w:val="28"/>
                <w:lang w:eastAsia="ru-RU"/>
              </w:rPr>
              <w:t>т. воспитатели</w:t>
            </w:r>
          </w:p>
          <w:p w14:paraId="5BB7099B" w14:textId="77777777" w:rsidR="00CF2199" w:rsidRPr="00D60FC3" w:rsidRDefault="00CF2199" w:rsidP="00913F23">
            <w:pPr>
              <w:widowControl/>
              <w:suppressAutoHyphens w:val="0"/>
              <w:autoSpaceDE/>
              <w:jc w:val="center"/>
              <w:rPr>
                <w:rFonts w:ascii="Times New Roman" w:hAnsi="Times New Roman" w:cs="Times New Roman"/>
                <w:b/>
                <w:bCs/>
                <w:sz w:val="28"/>
                <w:szCs w:val="28"/>
                <w:lang w:eastAsia="ru-RU"/>
              </w:rPr>
            </w:pPr>
            <w:proofErr w:type="spellStart"/>
            <w:r w:rsidRPr="00CC575C">
              <w:rPr>
                <w:rFonts w:ascii="Times New Roman" w:hAnsi="Times New Roman" w:cs="Times New Roman"/>
                <w:b/>
                <w:bCs/>
                <w:sz w:val="28"/>
                <w:szCs w:val="28"/>
                <w:lang w:eastAsia="ru-RU"/>
              </w:rPr>
              <w:t>Тонконоженко</w:t>
            </w:r>
            <w:proofErr w:type="spellEnd"/>
            <w:r w:rsidRPr="00CC575C">
              <w:rPr>
                <w:rFonts w:ascii="Times New Roman" w:hAnsi="Times New Roman" w:cs="Times New Roman"/>
                <w:b/>
                <w:bCs/>
                <w:sz w:val="28"/>
                <w:szCs w:val="28"/>
                <w:lang w:eastAsia="ru-RU"/>
              </w:rPr>
              <w:t xml:space="preserve"> Е.Н</w:t>
            </w:r>
          </w:p>
        </w:tc>
        <w:tc>
          <w:tcPr>
            <w:tcW w:w="2268" w:type="dxa"/>
            <w:tcBorders>
              <w:top w:val="single" w:sz="4" w:space="0" w:color="auto"/>
              <w:left w:val="single" w:sz="4" w:space="0" w:color="auto"/>
              <w:bottom w:val="single" w:sz="4" w:space="0" w:color="auto"/>
              <w:right w:val="single" w:sz="4" w:space="0" w:color="auto"/>
            </w:tcBorders>
            <w:hideMark/>
          </w:tcPr>
          <w:p w14:paraId="17F8734D"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Отдел образования</w:t>
            </w:r>
          </w:p>
        </w:tc>
        <w:tc>
          <w:tcPr>
            <w:tcW w:w="1701" w:type="dxa"/>
            <w:tcBorders>
              <w:top w:val="single" w:sz="4" w:space="0" w:color="auto"/>
              <w:left w:val="single" w:sz="4" w:space="0" w:color="auto"/>
              <w:bottom w:val="single" w:sz="4" w:space="0" w:color="auto"/>
              <w:right w:val="single" w:sz="4" w:space="0" w:color="auto"/>
            </w:tcBorders>
            <w:hideMark/>
          </w:tcPr>
          <w:p w14:paraId="316C0B58"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Ноябрь</w:t>
            </w:r>
          </w:p>
          <w:p w14:paraId="18FBF58E"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2023</w:t>
            </w:r>
          </w:p>
        </w:tc>
      </w:tr>
      <w:tr w:rsidR="00CF2199" w:rsidRPr="00D60FC3" w14:paraId="2F8A92F0" w14:textId="77777777" w:rsidTr="00913F23">
        <w:trPr>
          <w:trHeight w:val="420"/>
        </w:trPr>
        <w:tc>
          <w:tcPr>
            <w:tcW w:w="11057" w:type="dxa"/>
            <w:gridSpan w:val="5"/>
            <w:tcBorders>
              <w:top w:val="single" w:sz="4" w:space="0" w:color="auto"/>
              <w:left w:val="single" w:sz="4" w:space="0" w:color="auto"/>
              <w:bottom w:val="single" w:sz="4" w:space="0" w:color="auto"/>
              <w:right w:val="single" w:sz="4" w:space="0" w:color="auto"/>
            </w:tcBorders>
            <w:hideMark/>
          </w:tcPr>
          <w:p w14:paraId="6EF8FC80" w14:textId="77777777" w:rsidR="00CF2199" w:rsidRPr="00D60FC3" w:rsidRDefault="00CF2199" w:rsidP="00CF2199">
            <w:pPr>
              <w:widowControl/>
              <w:numPr>
                <w:ilvl w:val="0"/>
                <w:numId w:val="35"/>
              </w:numPr>
              <w:suppressAutoHyphens w:val="0"/>
              <w:autoSpaceDE/>
              <w:spacing w:after="200" w:line="276" w:lineRule="auto"/>
              <w:contextualSpacing/>
              <w:jc w:val="center"/>
              <w:rPr>
                <w:rFonts w:ascii="Times New Roman" w:eastAsia="Calibri" w:hAnsi="Times New Roman" w:cs="Times New Roman"/>
                <w:sz w:val="28"/>
                <w:szCs w:val="28"/>
                <w:lang w:eastAsia="en-US"/>
              </w:rPr>
            </w:pPr>
            <w:r w:rsidRPr="00D60FC3">
              <w:rPr>
                <w:rFonts w:ascii="Times New Roman" w:eastAsia="Calibri" w:hAnsi="Times New Roman" w:cs="Times New Roman"/>
                <w:sz w:val="28"/>
                <w:szCs w:val="28"/>
                <w:lang w:eastAsia="en-US"/>
              </w:rPr>
              <w:t>Районное методическое объединение</w:t>
            </w:r>
            <w:r w:rsidRPr="00D60FC3">
              <w:rPr>
                <w:rFonts w:ascii="Times New Roman" w:hAnsi="Times New Roman" w:cs="Times New Roman"/>
                <w:sz w:val="28"/>
                <w:szCs w:val="28"/>
                <w:lang w:eastAsia="en-US"/>
              </w:rPr>
              <w:t xml:space="preserve"> </w:t>
            </w:r>
            <w:r w:rsidRPr="00D60FC3">
              <w:rPr>
                <w:rFonts w:ascii="Times New Roman" w:eastAsia="Calibri" w:hAnsi="Times New Roman" w:cs="Times New Roman"/>
                <w:sz w:val="28"/>
                <w:szCs w:val="28"/>
                <w:lang w:eastAsia="en-US"/>
              </w:rPr>
              <w:t xml:space="preserve">воспитателей группы раннего возраста </w:t>
            </w:r>
          </w:p>
          <w:p w14:paraId="60FB9B88" w14:textId="77777777" w:rsidR="00CF2199" w:rsidRPr="00D60FC3" w:rsidRDefault="00CF2199" w:rsidP="00913F23">
            <w:pPr>
              <w:widowControl/>
              <w:suppressAutoHyphens w:val="0"/>
              <w:autoSpaceDE/>
              <w:spacing w:after="200" w:line="276" w:lineRule="auto"/>
              <w:ind w:left="720"/>
              <w:contextualSpacing/>
              <w:jc w:val="center"/>
              <w:rPr>
                <w:rFonts w:ascii="Times New Roman" w:eastAsia="Calibri" w:hAnsi="Times New Roman" w:cs="Times New Roman"/>
                <w:sz w:val="28"/>
                <w:szCs w:val="28"/>
                <w:lang w:eastAsia="en-US"/>
              </w:rPr>
            </w:pPr>
            <w:r w:rsidRPr="00D60FC3">
              <w:rPr>
                <w:rFonts w:ascii="Times New Roman" w:eastAsia="Calibri" w:hAnsi="Times New Roman" w:cs="Times New Roman"/>
                <w:sz w:val="28"/>
                <w:szCs w:val="28"/>
                <w:lang w:eastAsia="en-US"/>
              </w:rPr>
              <w:t>Тема: «</w:t>
            </w:r>
            <w:r w:rsidRPr="00D60FC3">
              <w:rPr>
                <w:rFonts w:ascii="Times New Roman" w:eastAsia="Calibri" w:hAnsi="Times New Roman" w:cs="Times New Roman"/>
                <w:bCs/>
                <w:sz w:val="28"/>
                <w:szCs w:val="28"/>
                <w:lang w:eastAsia="en-US"/>
              </w:rPr>
              <w:t>Организация образовательного процесса для детей раннего возраста с учетом современных требований</w:t>
            </w:r>
            <w:r w:rsidRPr="00D60FC3">
              <w:rPr>
                <w:rFonts w:ascii="Times New Roman" w:eastAsia="Calibri" w:hAnsi="Times New Roman" w:cs="Times New Roman"/>
                <w:sz w:val="28"/>
                <w:szCs w:val="28"/>
                <w:lang w:eastAsia="en-US"/>
              </w:rPr>
              <w:t>»</w:t>
            </w:r>
          </w:p>
        </w:tc>
      </w:tr>
      <w:tr w:rsidR="00CF2199" w:rsidRPr="00D60FC3" w14:paraId="2A7CAB64" w14:textId="77777777" w:rsidTr="00913F23">
        <w:trPr>
          <w:trHeight w:val="885"/>
        </w:trPr>
        <w:tc>
          <w:tcPr>
            <w:tcW w:w="709" w:type="dxa"/>
            <w:tcBorders>
              <w:top w:val="single" w:sz="4" w:space="0" w:color="auto"/>
              <w:left w:val="single" w:sz="4" w:space="0" w:color="auto"/>
              <w:bottom w:val="single" w:sz="4" w:space="0" w:color="auto"/>
              <w:right w:val="single" w:sz="4" w:space="0" w:color="auto"/>
            </w:tcBorders>
            <w:hideMark/>
          </w:tcPr>
          <w:p w14:paraId="7233D58E"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lastRenderedPageBreak/>
              <w:t>2.1.</w:t>
            </w:r>
          </w:p>
        </w:tc>
        <w:tc>
          <w:tcPr>
            <w:tcW w:w="3827" w:type="dxa"/>
            <w:tcBorders>
              <w:top w:val="single" w:sz="4" w:space="0" w:color="auto"/>
              <w:left w:val="single" w:sz="4" w:space="0" w:color="auto"/>
              <w:bottom w:val="single" w:sz="4" w:space="0" w:color="auto"/>
              <w:right w:val="single" w:sz="4" w:space="0" w:color="auto"/>
            </w:tcBorders>
            <w:hideMark/>
          </w:tcPr>
          <w:p w14:paraId="499496A8"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Круглый стол</w:t>
            </w:r>
          </w:p>
          <w:p w14:paraId="64647E6D" w14:textId="77777777" w:rsidR="00CF2199" w:rsidRPr="00D60FC3" w:rsidRDefault="00CF2199" w:rsidP="00913F23">
            <w:pPr>
              <w:widowControl/>
              <w:suppressAutoHyphens w:val="0"/>
              <w:autoSpaceDE/>
              <w:jc w:val="center"/>
              <w:rPr>
                <w:rFonts w:ascii="Times New Roman" w:eastAsia="Calibri" w:hAnsi="Times New Roman" w:cs="Times New Roman"/>
                <w:sz w:val="28"/>
                <w:szCs w:val="28"/>
                <w:lang w:eastAsia="en-US"/>
              </w:rPr>
            </w:pPr>
            <w:r w:rsidRPr="00D60FC3">
              <w:rPr>
                <w:rFonts w:ascii="Times New Roman" w:hAnsi="Times New Roman" w:cs="Times New Roman"/>
                <w:sz w:val="28"/>
                <w:szCs w:val="28"/>
                <w:lang w:eastAsia="ru-RU"/>
              </w:rPr>
              <w:t xml:space="preserve">«Организация и планирование работы воспитателя группы раннего возраста. </w:t>
            </w:r>
            <w:r w:rsidRPr="00D60FC3">
              <w:rPr>
                <w:rFonts w:ascii="Times New Roman" w:hAnsi="Times New Roman" w:cs="Times New Roman"/>
                <w:bCs/>
                <w:sz w:val="28"/>
                <w:szCs w:val="28"/>
                <w:lang w:eastAsia="ru-RU"/>
              </w:rPr>
              <w:t>Повышение профессиональной компетентности воспитателей групп раннего возраста в вопросе организации взаимосвязи со специалистами ДОУ</w:t>
            </w:r>
            <w:r w:rsidRPr="00D60FC3">
              <w:rPr>
                <w:rFonts w:ascii="Times New Roman" w:hAnsi="Times New Roman" w:cs="Times New Roman"/>
                <w:sz w:val="28"/>
                <w:szCs w:val="28"/>
                <w:lang w:eastAsia="ru-RU"/>
              </w:rPr>
              <w:t>»</w:t>
            </w:r>
          </w:p>
        </w:tc>
        <w:tc>
          <w:tcPr>
            <w:tcW w:w="2552" w:type="dxa"/>
            <w:tcBorders>
              <w:top w:val="single" w:sz="4" w:space="0" w:color="auto"/>
              <w:left w:val="single" w:sz="4" w:space="0" w:color="auto"/>
              <w:bottom w:val="single" w:sz="4" w:space="0" w:color="auto"/>
              <w:right w:val="single" w:sz="4" w:space="0" w:color="auto"/>
            </w:tcBorders>
            <w:hideMark/>
          </w:tcPr>
          <w:p w14:paraId="7E52FBCD" w14:textId="77777777" w:rsidR="00CF2199"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Воспитатель</w:t>
            </w:r>
          </w:p>
          <w:p w14:paraId="5092F05E" w14:textId="77777777" w:rsidR="00CF2199" w:rsidRPr="00D60FC3" w:rsidRDefault="00CF2199" w:rsidP="00913F23">
            <w:pPr>
              <w:widowControl/>
              <w:suppressAutoHyphens w:val="0"/>
              <w:autoSpaceDE/>
              <w:jc w:val="center"/>
              <w:rPr>
                <w:rFonts w:ascii="Times New Roman" w:hAnsi="Times New Roman" w:cs="Times New Roman"/>
                <w:b/>
                <w:bCs/>
                <w:sz w:val="28"/>
                <w:szCs w:val="28"/>
                <w:lang w:eastAsia="ru-RU"/>
              </w:rPr>
            </w:pPr>
            <w:proofErr w:type="spellStart"/>
            <w:r w:rsidRPr="00CC575C">
              <w:rPr>
                <w:rFonts w:ascii="Times New Roman" w:hAnsi="Times New Roman" w:cs="Times New Roman"/>
                <w:b/>
                <w:bCs/>
                <w:sz w:val="28"/>
                <w:szCs w:val="28"/>
                <w:lang w:eastAsia="ru-RU"/>
              </w:rPr>
              <w:t>Цыбина</w:t>
            </w:r>
            <w:proofErr w:type="spellEnd"/>
            <w:r w:rsidRPr="00CC575C">
              <w:rPr>
                <w:rFonts w:ascii="Times New Roman" w:hAnsi="Times New Roman" w:cs="Times New Roman"/>
                <w:b/>
                <w:bCs/>
                <w:sz w:val="28"/>
                <w:szCs w:val="28"/>
                <w:lang w:eastAsia="ru-RU"/>
              </w:rPr>
              <w:t xml:space="preserve"> Т.В.</w:t>
            </w:r>
          </w:p>
        </w:tc>
        <w:tc>
          <w:tcPr>
            <w:tcW w:w="2268" w:type="dxa"/>
            <w:tcBorders>
              <w:top w:val="single" w:sz="4" w:space="0" w:color="auto"/>
              <w:left w:val="single" w:sz="4" w:space="0" w:color="auto"/>
              <w:bottom w:val="single" w:sz="4" w:space="0" w:color="auto"/>
              <w:right w:val="single" w:sz="4" w:space="0" w:color="auto"/>
            </w:tcBorders>
            <w:hideMark/>
          </w:tcPr>
          <w:p w14:paraId="301C1A98"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МБДОУ Д/с «</w:t>
            </w:r>
            <w:r w:rsidRPr="00D60FC3">
              <w:rPr>
                <w:rFonts w:ascii="Times New Roman" w:eastAsia="Calibri" w:hAnsi="Times New Roman" w:cs="Times New Roman"/>
                <w:sz w:val="28"/>
                <w:szCs w:val="22"/>
                <w:lang w:eastAsia="en-US"/>
              </w:rPr>
              <w:t>Золотой петушок</w:t>
            </w:r>
            <w:r w:rsidRPr="00D60FC3">
              <w:rPr>
                <w:rFonts w:ascii="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14:paraId="413507E5"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17.11.2023</w:t>
            </w:r>
          </w:p>
        </w:tc>
      </w:tr>
      <w:tr w:rsidR="00CF2199" w:rsidRPr="00D60FC3" w14:paraId="1D50882B" w14:textId="77777777" w:rsidTr="00913F23">
        <w:trPr>
          <w:trHeight w:val="657"/>
        </w:trPr>
        <w:tc>
          <w:tcPr>
            <w:tcW w:w="709" w:type="dxa"/>
            <w:tcBorders>
              <w:top w:val="single" w:sz="4" w:space="0" w:color="auto"/>
              <w:left w:val="single" w:sz="4" w:space="0" w:color="auto"/>
              <w:bottom w:val="single" w:sz="4" w:space="0" w:color="auto"/>
              <w:right w:val="single" w:sz="4" w:space="0" w:color="auto"/>
            </w:tcBorders>
            <w:hideMark/>
          </w:tcPr>
          <w:p w14:paraId="0BC7F4F2"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2.2.</w:t>
            </w:r>
          </w:p>
        </w:tc>
        <w:tc>
          <w:tcPr>
            <w:tcW w:w="3827" w:type="dxa"/>
            <w:tcBorders>
              <w:top w:val="single" w:sz="4" w:space="0" w:color="auto"/>
              <w:left w:val="single" w:sz="4" w:space="0" w:color="auto"/>
              <w:bottom w:val="single" w:sz="4" w:space="0" w:color="auto"/>
              <w:right w:val="single" w:sz="4" w:space="0" w:color="auto"/>
            </w:tcBorders>
            <w:hideMark/>
          </w:tcPr>
          <w:p w14:paraId="110CA4AF" w14:textId="77777777" w:rsidR="00CF2199" w:rsidRPr="00D60FC3" w:rsidRDefault="00CF2199" w:rsidP="00913F23">
            <w:pPr>
              <w:widowControl/>
              <w:suppressAutoHyphens w:val="0"/>
              <w:autoSpaceDE/>
              <w:jc w:val="center"/>
              <w:rPr>
                <w:rFonts w:ascii="Times New Roman" w:eastAsia="Calibri" w:hAnsi="Times New Roman" w:cs="Times New Roman"/>
                <w:sz w:val="28"/>
                <w:szCs w:val="28"/>
                <w:lang w:eastAsia="en-US"/>
              </w:rPr>
            </w:pPr>
            <w:r w:rsidRPr="00D60FC3">
              <w:rPr>
                <w:rFonts w:ascii="Times New Roman" w:eastAsia="Calibri" w:hAnsi="Times New Roman" w:cs="Times New Roman"/>
                <w:sz w:val="28"/>
                <w:szCs w:val="28"/>
                <w:lang w:eastAsia="en-US"/>
              </w:rPr>
              <w:t xml:space="preserve">Семинар-практикум </w:t>
            </w:r>
          </w:p>
          <w:p w14:paraId="2D168CF7" w14:textId="77777777" w:rsidR="00CF2199" w:rsidRPr="00D60FC3" w:rsidRDefault="00CF2199" w:rsidP="00913F23">
            <w:pPr>
              <w:widowControl/>
              <w:suppressAutoHyphens w:val="0"/>
              <w:autoSpaceDE/>
              <w:jc w:val="center"/>
              <w:rPr>
                <w:rFonts w:ascii="Times New Roman" w:eastAsia="Calibri" w:hAnsi="Times New Roman" w:cs="Times New Roman"/>
                <w:sz w:val="28"/>
                <w:szCs w:val="28"/>
                <w:lang w:eastAsia="en-US"/>
              </w:rPr>
            </w:pPr>
            <w:r w:rsidRPr="00D60FC3">
              <w:rPr>
                <w:rFonts w:ascii="Times New Roman" w:eastAsia="Calibri" w:hAnsi="Times New Roman" w:cs="Times New Roman"/>
                <w:sz w:val="28"/>
                <w:szCs w:val="28"/>
                <w:lang w:eastAsia="en-US"/>
              </w:rPr>
              <w:t xml:space="preserve">«Использование традиционных и инновационных технологий в деятельности по речевому развитию детей раннего возраста в контексте реализации ФОП </w:t>
            </w:r>
            <w:proofErr w:type="gramStart"/>
            <w:r w:rsidRPr="00D60FC3">
              <w:rPr>
                <w:rFonts w:ascii="Times New Roman" w:eastAsia="Calibri" w:hAnsi="Times New Roman" w:cs="Times New Roman"/>
                <w:sz w:val="28"/>
                <w:szCs w:val="28"/>
                <w:lang w:eastAsia="en-US"/>
              </w:rPr>
              <w:t>ДО</w:t>
            </w:r>
            <w:proofErr w:type="gramEnd"/>
            <w:r w:rsidRPr="00D60FC3">
              <w:rPr>
                <w:rFonts w:ascii="Times New Roman" w:eastAsia="Calibri" w:hAnsi="Times New Roman" w:cs="Times New Roman"/>
                <w:sz w:val="28"/>
                <w:szCs w:val="28"/>
                <w:lang w:eastAsia="en-US"/>
              </w:rPr>
              <w:t xml:space="preserve"> и ФГОС ДО»</w:t>
            </w:r>
          </w:p>
        </w:tc>
        <w:tc>
          <w:tcPr>
            <w:tcW w:w="2552" w:type="dxa"/>
            <w:tcBorders>
              <w:top w:val="single" w:sz="4" w:space="0" w:color="auto"/>
              <w:left w:val="single" w:sz="4" w:space="0" w:color="auto"/>
              <w:bottom w:val="single" w:sz="4" w:space="0" w:color="auto"/>
              <w:right w:val="single" w:sz="4" w:space="0" w:color="auto"/>
            </w:tcBorders>
            <w:hideMark/>
          </w:tcPr>
          <w:p w14:paraId="552AACD5" w14:textId="77777777" w:rsidR="00CF2199"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D60FC3">
              <w:rPr>
                <w:rFonts w:ascii="Times New Roman" w:hAnsi="Times New Roman" w:cs="Times New Roman"/>
                <w:sz w:val="28"/>
                <w:szCs w:val="28"/>
                <w:lang w:eastAsia="ru-RU"/>
              </w:rPr>
              <w:t>оспитател</w:t>
            </w:r>
            <w:r>
              <w:rPr>
                <w:rFonts w:ascii="Times New Roman" w:hAnsi="Times New Roman" w:cs="Times New Roman"/>
                <w:sz w:val="28"/>
                <w:szCs w:val="28"/>
                <w:lang w:eastAsia="ru-RU"/>
              </w:rPr>
              <w:t>ь</w:t>
            </w:r>
          </w:p>
          <w:p w14:paraId="61353DB2" w14:textId="77777777" w:rsidR="00CF2199" w:rsidRPr="00D60FC3" w:rsidRDefault="00CF2199" w:rsidP="00913F23">
            <w:pPr>
              <w:widowControl/>
              <w:suppressAutoHyphens w:val="0"/>
              <w:autoSpaceDE/>
              <w:jc w:val="center"/>
              <w:rPr>
                <w:rFonts w:ascii="Times New Roman" w:hAnsi="Times New Roman" w:cs="Times New Roman"/>
                <w:b/>
                <w:bCs/>
                <w:sz w:val="28"/>
                <w:szCs w:val="28"/>
                <w:lang w:eastAsia="ru-RU"/>
              </w:rPr>
            </w:pPr>
            <w:r w:rsidRPr="00CC575C">
              <w:rPr>
                <w:rFonts w:ascii="Times New Roman" w:hAnsi="Times New Roman" w:cs="Times New Roman"/>
                <w:b/>
                <w:bCs/>
                <w:sz w:val="28"/>
                <w:szCs w:val="28"/>
                <w:lang w:eastAsia="ru-RU"/>
              </w:rPr>
              <w:t>Верещагина И.В.</w:t>
            </w:r>
          </w:p>
        </w:tc>
        <w:tc>
          <w:tcPr>
            <w:tcW w:w="2268" w:type="dxa"/>
            <w:tcBorders>
              <w:top w:val="single" w:sz="4" w:space="0" w:color="auto"/>
              <w:left w:val="single" w:sz="4" w:space="0" w:color="auto"/>
              <w:bottom w:val="single" w:sz="4" w:space="0" w:color="auto"/>
              <w:right w:val="single" w:sz="4" w:space="0" w:color="auto"/>
            </w:tcBorders>
            <w:hideMark/>
          </w:tcPr>
          <w:p w14:paraId="528CB918"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МБДОУ Д/</w:t>
            </w:r>
            <w:proofErr w:type="gramStart"/>
            <w:r w:rsidRPr="00D60FC3">
              <w:rPr>
                <w:rFonts w:ascii="Times New Roman" w:hAnsi="Times New Roman" w:cs="Times New Roman"/>
                <w:sz w:val="28"/>
                <w:szCs w:val="28"/>
                <w:lang w:eastAsia="ru-RU"/>
              </w:rPr>
              <w:t>с</w:t>
            </w:r>
            <w:proofErr w:type="gramEnd"/>
            <w:r w:rsidRPr="00D60FC3">
              <w:rPr>
                <w:rFonts w:ascii="Times New Roman" w:hAnsi="Times New Roman" w:cs="Times New Roman"/>
                <w:sz w:val="28"/>
                <w:szCs w:val="28"/>
                <w:lang w:eastAsia="ru-RU"/>
              </w:rPr>
              <w:t xml:space="preserve"> «Светлячок»</w:t>
            </w:r>
          </w:p>
        </w:tc>
        <w:tc>
          <w:tcPr>
            <w:tcW w:w="1701" w:type="dxa"/>
            <w:tcBorders>
              <w:top w:val="single" w:sz="4" w:space="0" w:color="auto"/>
              <w:left w:val="single" w:sz="4" w:space="0" w:color="auto"/>
              <w:bottom w:val="single" w:sz="4" w:space="0" w:color="auto"/>
              <w:right w:val="single" w:sz="4" w:space="0" w:color="auto"/>
            </w:tcBorders>
            <w:hideMark/>
          </w:tcPr>
          <w:p w14:paraId="7BA5A8FA" w14:textId="77777777" w:rsidR="00CF2199" w:rsidRPr="00D60FC3" w:rsidRDefault="00CF2199" w:rsidP="00913F23">
            <w:pPr>
              <w:widowControl/>
              <w:suppressAutoHyphens w:val="0"/>
              <w:autoSpaceDE/>
              <w:spacing w:before="120"/>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22.03.2024</w:t>
            </w:r>
          </w:p>
        </w:tc>
      </w:tr>
      <w:tr w:rsidR="00CF2199" w:rsidRPr="00D60FC3" w14:paraId="0A6F7E85" w14:textId="77777777" w:rsidTr="00913F23">
        <w:trPr>
          <w:trHeight w:val="657"/>
        </w:trPr>
        <w:tc>
          <w:tcPr>
            <w:tcW w:w="709" w:type="dxa"/>
            <w:tcBorders>
              <w:top w:val="single" w:sz="4" w:space="0" w:color="auto"/>
              <w:left w:val="single" w:sz="4" w:space="0" w:color="auto"/>
              <w:bottom w:val="single" w:sz="4" w:space="0" w:color="auto"/>
              <w:right w:val="single" w:sz="4" w:space="0" w:color="auto"/>
            </w:tcBorders>
            <w:hideMark/>
          </w:tcPr>
          <w:p w14:paraId="35848B26"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2.3.</w:t>
            </w:r>
          </w:p>
        </w:tc>
        <w:tc>
          <w:tcPr>
            <w:tcW w:w="3827" w:type="dxa"/>
            <w:tcBorders>
              <w:top w:val="single" w:sz="4" w:space="0" w:color="auto"/>
              <w:left w:val="single" w:sz="4" w:space="0" w:color="auto"/>
              <w:bottom w:val="single" w:sz="4" w:space="0" w:color="auto"/>
              <w:right w:val="single" w:sz="4" w:space="0" w:color="auto"/>
            </w:tcBorders>
            <w:hideMark/>
          </w:tcPr>
          <w:p w14:paraId="38DB0D1E"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Конкурс «Лучшее методическое </w:t>
            </w:r>
            <w:r w:rsidRPr="00D60FC3">
              <w:rPr>
                <w:rFonts w:ascii="Times New Roman" w:hAnsi="Times New Roman" w:cs="Times New Roman"/>
                <w:bCs/>
                <w:sz w:val="28"/>
                <w:szCs w:val="28"/>
                <w:lang w:eastAsia="ru-RU"/>
              </w:rPr>
              <w:t>пособие</w:t>
            </w:r>
            <w:r w:rsidRPr="00D60FC3">
              <w:rPr>
                <w:rFonts w:ascii="Times New Roman" w:hAnsi="Times New Roman" w:cs="Times New Roman"/>
                <w:sz w:val="28"/>
                <w:szCs w:val="28"/>
                <w:lang w:eastAsia="ru-RU"/>
              </w:rPr>
              <w:t> </w:t>
            </w:r>
            <w:r w:rsidRPr="00D60FC3">
              <w:rPr>
                <w:rFonts w:ascii="Times New Roman" w:hAnsi="Times New Roman" w:cs="Times New Roman"/>
                <w:bCs/>
                <w:sz w:val="28"/>
                <w:szCs w:val="28"/>
                <w:lang w:eastAsia="ru-RU"/>
              </w:rPr>
              <w:t>по</w:t>
            </w:r>
            <w:r w:rsidRPr="00D60FC3">
              <w:rPr>
                <w:rFonts w:ascii="Times New Roman" w:hAnsi="Times New Roman" w:cs="Times New Roman"/>
                <w:sz w:val="28"/>
                <w:szCs w:val="28"/>
                <w:lang w:eastAsia="ru-RU"/>
              </w:rPr>
              <w:t> </w:t>
            </w:r>
            <w:r w:rsidRPr="00D60FC3">
              <w:rPr>
                <w:rFonts w:ascii="Times New Roman" w:hAnsi="Times New Roman" w:cs="Times New Roman"/>
                <w:bCs/>
                <w:sz w:val="28"/>
                <w:szCs w:val="28"/>
                <w:lang w:eastAsia="ru-RU"/>
              </w:rPr>
              <w:t>развитию</w:t>
            </w:r>
            <w:r w:rsidRPr="00D60FC3">
              <w:rPr>
                <w:rFonts w:ascii="Times New Roman" w:hAnsi="Times New Roman" w:cs="Times New Roman"/>
                <w:sz w:val="28"/>
                <w:szCs w:val="28"/>
                <w:lang w:eastAsia="ru-RU"/>
              </w:rPr>
              <w:t> </w:t>
            </w:r>
            <w:r w:rsidRPr="00D60FC3">
              <w:rPr>
                <w:rFonts w:ascii="Times New Roman" w:hAnsi="Times New Roman" w:cs="Times New Roman"/>
                <w:bCs/>
                <w:sz w:val="28"/>
                <w:szCs w:val="28"/>
                <w:lang w:eastAsia="ru-RU"/>
              </w:rPr>
              <w:t>речи</w:t>
            </w:r>
            <w:r w:rsidRPr="00D60FC3">
              <w:rPr>
                <w:rFonts w:ascii="Times New Roman" w:hAnsi="Times New Roman" w:cs="Times New Roman"/>
                <w:sz w:val="28"/>
                <w:szCs w:val="28"/>
                <w:lang w:eastAsia="ru-RU"/>
              </w:rPr>
              <w:t> у </w:t>
            </w:r>
            <w:r w:rsidRPr="00D60FC3">
              <w:rPr>
                <w:rFonts w:ascii="Times New Roman" w:hAnsi="Times New Roman" w:cs="Times New Roman"/>
                <w:bCs/>
                <w:sz w:val="28"/>
                <w:szCs w:val="28"/>
                <w:lang w:eastAsia="ru-RU"/>
              </w:rPr>
              <w:t>детей</w:t>
            </w:r>
            <w:r w:rsidRPr="00D60FC3">
              <w:rPr>
                <w:rFonts w:ascii="Times New Roman" w:hAnsi="Times New Roman" w:cs="Times New Roman"/>
                <w:sz w:val="28"/>
                <w:szCs w:val="28"/>
                <w:lang w:eastAsia="ru-RU"/>
              </w:rPr>
              <w:t> </w:t>
            </w:r>
            <w:r w:rsidRPr="00D60FC3">
              <w:rPr>
                <w:rFonts w:ascii="Times New Roman" w:hAnsi="Times New Roman" w:cs="Times New Roman"/>
                <w:bCs/>
                <w:sz w:val="28"/>
                <w:szCs w:val="28"/>
                <w:lang w:eastAsia="ru-RU"/>
              </w:rPr>
              <w:t>раннего</w:t>
            </w:r>
            <w:r w:rsidRPr="00D60FC3">
              <w:rPr>
                <w:rFonts w:ascii="Times New Roman" w:hAnsi="Times New Roman" w:cs="Times New Roman"/>
                <w:sz w:val="28"/>
                <w:szCs w:val="28"/>
                <w:lang w:eastAsia="ru-RU"/>
              </w:rPr>
              <w:t> </w:t>
            </w:r>
            <w:r w:rsidRPr="00D60FC3">
              <w:rPr>
                <w:rFonts w:ascii="Times New Roman" w:hAnsi="Times New Roman" w:cs="Times New Roman"/>
                <w:bCs/>
                <w:sz w:val="28"/>
                <w:szCs w:val="28"/>
                <w:lang w:eastAsia="ru-RU"/>
              </w:rPr>
              <w:t>возраста</w:t>
            </w:r>
            <w:r w:rsidRPr="00D60FC3">
              <w:rPr>
                <w:rFonts w:ascii="Times New Roman" w:hAnsi="Times New Roman" w:cs="Times New Roman"/>
                <w:sz w:val="28"/>
                <w:szCs w:val="28"/>
                <w:lang w:eastAsia="ru-RU"/>
              </w:rPr>
              <w:t>»</w:t>
            </w:r>
          </w:p>
        </w:tc>
        <w:tc>
          <w:tcPr>
            <w:tcW w:w="2552" w:type="dxa"/>
            <w:tcBorders>
              <w:top w:val="single" w:sz="4" w:space="0" w:color="auto"/>
              <w:left w:val="single" w:sz="4" w:space="0" w:color="auto"/>
              <w:bottom w:val="single" w:sz="4" w:space="0" w:color="auto"/>
              <w:right w:val="single" w:sz="4" w:space="0" w:color="auto"/>
            </w:tcBorders>
            <w:hideMark/>
          </w:tcPr>
          <w:p w14:paraId="46930958" w14:textId="77777777" w:rsidR="00CF2199"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D60FC3">
              <w:rPr>
                <w:rFonts w:ascii="Times New Roman" w:hAnsi="Times New Roman" w:cs="Times New Roman"/>
                <w:sz w:val="28"/>
                <w:szCs w:val="28"/>
                <w:lang w:eastAsia="ru-RU"/>
              </w:rPr>
              <w:t>оспитатели</w:t>
            </w:r>
          </w:p>
          <w:p w14:paraId="11DA5FD2" w14:textId="77777777" w:rsidR="00CF2199" w:rsidRPr="00CC575C" w:rsidRDefault="00CF2199" w:rsidP="00913F23">
            <w:pPr>
              <w:widowControl/>
              <w:suppressAutoHyphens w:val="0"/>
              <w:autoSpaceDE/>
              <w:jc w:val="center"/>
              <w:rPr>
                <w:rFonts w:ascii="Times New Roman" w:hAnsi="Times New Roman" w:cs="Times New Roman"/>
                <w:b/>
                <w:bCs/>
                <w:sz w:val="28"/>
                <w:szCs w:val="28"/>
                <w:lang w:eastAsia="ru-RU"/>
              </w:rPr>
            </w:pPr>
            <w:proofErr w:type="spellStart"/>
            <w:r w:rsidRPr="00CC575C">
              <w:rPr>
                <w:rFonts w:ascii="Times New Roman" w:hAnsi="Times New Roman" w:cs="Times New Roman"/>
                <w:b/>
                <w:bCs/>
                <w:sz w:val="28"/>
                <w:szCs w:val="28"/>
                <w:lang w:eastAsia="ru-RU"/>
              </w:rPr>
              <w:t>Цыбина</w:t>
            </w:r>
            <w:proofErr w:type="spellEnd"/>
            <w:r w:rsidRPr="00CC575C">
              <w:rPr>
                <w:rFonts w:ascii="Times New Roman" w:hAnsi="Times New Roman" w:cs="Times New Roman"/>
                <w:b/>
                <w:bCs/>
                <w:sz w:val="28"/>
                <w:szCs w:val="28"/>
                <w:lang w:eastAsia="ru-RU"/>
              </w:rPr>
              <w:t xml:space="preserve"> Т.В.</w:t>
            </w:r>
          </w:p>
          <w:p w14:paraId="019AAF85"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CC575C">
              <w:rPr>
                <w:rFonts w:ascii="Times New Roman" w:hAnsi="Times New Roman" w:cs="Times New Roman"/>
                <w:b/>
                <w:bCs/>
                <w:sz w:val="28"/>
                <w:szCs w:val="28"/>
                <w:lang w:eastAsia="ru-RU"/>
              </w:rPr>
              <w:t>Верещагина И.В.</w:t>
            </w:r>
          </w:p>
        </w:tc>
        <w:tc>
          <w:tcPr>
            <w:tcW w:w="2268" w:type="dxa"/>
            <w:tcBorders>
              <w:top w:val="single" w:sz="4" w:space="0" w:color="auto"/>
              <w:left w:val="single" w:sz="4" w:space="0" w:color="auto"/>
              <w:bottom w:val="single" w:sz="4" w:space="0" w:color="auto"/>
              <w:right w:val="single" w:sz="4" w:space="0" w:color="auto"/>
            </w:tcBorders>
            <w:hideMark/>
          </w:tcPr>
          <w:p w14:paraId="264C2595"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 xml:space="preserve">Отдел образования </w:t>
            </w:r>
          </w:p>
        </w:tc>
        <w:tc>
          <w:tcPr>
            <w:tcW w:w="1701" w:type="dxa"/>
            <w:tcBorders>
              <w:top w:val="single" w:sz="4" w:space="0" w:color="auto"/>
              <w:left w:val="single" w:sz="4" w:space="0" w:color="auto"/>
              <w:bottom w:val="single" w:sz="4" w:space="0" w:color="auto"/>
              <w:right w:val="single" w:sz="4" w:space="0" w:color="auto"/>
            </w:tcBorders>
          </w:tcPr>
          <w:p w14:paraId="524A9BAC" w14:textId="77777777" w:rsidR="00CF2199" w:rsidRPr="00D60FC3" w:rsidRDefault="00CF2199" w:rsidP="00913F23">
            <w:pPr>
              <w:widowControl/>
              <w:suppressAutoHyphens w:val="0"/>
              <w:autoSpaceDE/>
              <w:spacing w:before="120"/>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Февраль 2024</w:t>
            </w:r>
          </w:p>
          <w:p w14:paraId="1342F2F6" w14:textId="77777777" w:rsidR="00CF2199" w:rsidRPr="00D60FC3" w:rsidRDefault="00CF2199" w:rsidP="00913F23">
            <w:pPr>
              <w:widowControl/>
              <w:suppressAutoHyphens w:val="0"/>
              <w:autoSpaceDE/>
              <w:spacing w:before="120"/>
              <w:jc w:val="center"/>
              <w:rPr>
                <w:rFonts w:ascii="Times New Roman" w:hAnsi="Times New Roman" w:cs="Times New Roman"/>
                <w:sz w:val="28"/>
                <w:szCs w:val="28"/>
                <w:lang w:eastAsia="ru-RU"/>
              </w:rPr>
            </w:pPr>
          </w:p>
        </w:tc>
      </w:tr>
      <w:tr w:rsidR="00CF2199" w:rsidRPr="00D60FC3" w14:paraId="23F6BBE8" w14:textId="77777777" w:rsidTr="00913F23">
        <w:trPr>
          <w:trHeight w:val="708"/>
        </w:trPr>
        <w:tc>
          <w:tcPr>
            <w:tcW w:w="11057" w:type="dxa"/>
            <w:gridSpan w:val="5"/>
            <w:tcBorders>
              <w:top w:val="single" w:sz="4" w:space="0" w:color="auto"/>
              <w:left w:val="single" w:sz="4" w:space="0" w:color="auto"/>
              <w:bottom w:val="single" w:sz="4" w:space="0" w:color="auto"/>
              <w:right w:val="single" w:sz="4" w:space="0" w:color="auto"/>
            </w:tcBorders>
            <w:hideMark/>
          </w:tcPr>
          <w:p w14:paraId="72555BCD" w14:textId="77777777" w:rsidR="00CF2199" w:rsidRPr="00D60FC3" w:rsidRDefault="00CF2199" w:rsidP="00CF2199">
            <w:pPr>
              <w:widowControl/>
              <w:numPr>
                <w:ilvl w:val="0"/>
                <w:numId w:val="35"/>
              </w:numPr>
              <w:suppressAutoHyphens w:val="0"/>
              <w:autoSpaceDE/>
              <w:spacing w:after="200" w:line="276" w:lineRule="auto"/>
              <w:jc w:val="center"/>
              <w:rPr>
                <w:rFonts w:ascii="Times New Roman" w:eastAsia="Calibri" w:hAnsi="Times New Roman" w:cs="Times New Roman"/>
                <w:sz w:val="28"/>
                <w:szCs w:val="28"/>
                <w:lang w:eastAsia="en-US"/>
              </w:rPr>
            </w:pPr>
            <w:r w:rsidRPr="00D60FC3">
              <w:rPr>
                <w:rFonts w:ascii="Times New Roman" w:eastAsia="Calibri" w:hAnsi="Times New Roman" w:cs="Times New Roman"/>
                <w:sz w:val="28"/>
                <w:szCs w:val="28"/>
                <w:lang w:eastAsia="en-US"/>
              </w:rPr>
              <w:t>Районное методическое объединение воспитателей дошкольного возраста</w:t>
            </w:r>
          </w:p>
          <w:p w14:paraId="4FAFBD1C" w14:textId="77777777" w:rsidR="00CF2199" w:rsidRPr="00D60FC3" w:rsidRDefault="00CF2199" w:rsidP="00913F23">
            <w:pPr>
              <w:widowControl/>
              <w:suppressAutoHyphens w:val="0"/>
              <w:autoSpaceDE/>
              <w:ind w:left="720"/>
              <w:jc w:val="center"/>
              <w:rPr>
                <w:rFonts w:ascii="Times New Roman" w:eastAsia="Calibri" w:hAnsi="Times New Roman" w:cs="Times New Roman"/>
                <w:sz w:val="28"/>
                <w:szCs w:val="28"/>
                <w:lang w:eastAsia="en-US"/>
              </w:rPr>
            </w:pPr>
            <w:r w:rsidRPr="00D60FC3">
              <w:rPr>
                <w:rFonts w:ascii="Times New Roman" w:eastAsia="Calibri" w:hAnsi="Times New Roman" w:cs="Times New Roman"/>
                <w:sz w:val="28"/>
                <w:szCs w:val="28"/>
                <w:lang w:eastAsia="en-US"/>
              </w:rPr>
              <w:t>Тема: «</w:t>
            </w:r>
            <w:r w:rsidRPr="00D60FC3">
              <w:rPr>
                <w:rFonts w:ascii="Times New Roman" w:eastAsia="Calibri" w:hAnsi="Times New Roman" w:cs="Times New Roman"/>
                <w:bCs/>
                <w:sz w:val="28"/>
                <w:szCs w:val="28"/>
                <w:lang w:eastAsia="en-US"/>
              </w:rPr>
              <w:t>Формирование нравственных ценностей через приобщение детей к трудовому воспитанию</w:t>
            </w:r>
            <w:r w:rsidRPr="00D60FC3">
              <w:rPr>
                <w:rFonts w:ascii="Times New Roman" w:eastAsia="Calibri" w:hAnsi="Times New Roman" w:cs="Times New Roman"/>
                <w:sz w:val="28"/>
                <w:szCs w:val="28"/>
                <w:lang w:eastAsia="en-US"/>
              </w:rPr>
              <w:t>»</w:t>
            </w:r>
          </w:p>
        </w:tc>
      </w:tr>
      <w:tr w:rsidR="00CF2199" w:rsidRPr="00D60FC3" w14:paraId="506CFAE1" w14:textId="77777777" w:rsidTr="00913F23">
        <w:trPr>
          <w:trHeight w:val="788"/>
        </w:trPr>
        <w:tc>
          <w:tcPr>
            <w:tcW w:w="709" w:type="dxa"/>
            <w:tcBorders>
              <w:top w:val="single" w:sz="4" w:space="0" w:color="auto"/>
              <w:left w:val="single" w:sz="4" w:space="0" w:color="auto"/>
              <w:bottom w:val="single" w:sz="4" w:space="0" w:color="auto"/>
              <w:right w:val="single" w:sz="4" w:space="0" w:color="auto"/>
            </w:tcBorders>
            <w:hideMark/>
          </w:tcPr>
          <w:p w14:paraId="4B9379DD"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3.1.</w:t>
            </w:r>
          </w:p>
        </w:tc>
        <w:tc>
          <w:tcPr>
            <w:tcW w:w="3827" w:type="dxa"/>
            <w:tcBorders>
              <w:top w:val="single" w:sz="4" w:space="0" w:color="auto"/>
              <w:left w:val="single" w:sz="4" w:space="0" w:color="auto"/>
              <w:bottom w:val="single" w:sz="4" w:space="0" w:color="auto"/>
              <w:right w:val="single" w:sz="4" w:space="0" w:color="auto"/>
            </w:tcBorders>
            <w:hideMark/>
          </w:tcPr>
          <w:p w14:paraId="73B6F12B" w14:textId="77777777" w:rsidR="00CF2199" w:rsidRPr="00D60FC3" w:rsidRDefault="00CF2199" w:rsidP="00913F23">
            <w:pPr>
              <w:widowControl/>
              <w:suppressAutoHyphens w:val="0"/>
              <w:autoSpaceDE/>
              <w:jc w:val="center"/>
              <w:rPr>
                <w:rFonts w:ascii="Times New Roman" w:eastAsia="Calibri" w:hAnsi="Times New Roman" w:cs="Times New Roman"/>
                <w:bCs/>
                <w:iCs/>
                <w:sz w:val="28"/>
                <w:lang w:eastAsia="en-US"/>
              </w:rPr>
            </w:pPr>
            <w:r w:rsidRPr="00D60FC3">
              <w:rPr>
                <w:rFonts w:ascii="Times New Roman" w:eastAsia="Calibri" w:hAnsi="Times New Roman" w:cs="Times New Roman"/>
                <w:bCs/>
                <w:iCs/>
                <w:sz w:val="28"/>
                <w:lang w:eastAsia="en-US"/>
              </w:rPr>
              <w:t>Семинар-практикум</w:t>
            </w:r>
          </w:p>
          <w:p w14:paraId="4C4EEF50" w14:textId="77777777" w:rsidR="00CF2199" w:rsidRPr="00D60FC3" w:rsidRDefault="00CF2199" w:rsidP="00913F23">
            <w:pPr>
              <w:widowControl/>
              <w:suppressAutoHyphens w:val="0"/>
              <w:autoSpaceDE/>
              <w:jc w:val="center"/>
              <w:rPr>
                <w:rFonts w:ascii="Times New Roman" w:eastAsia="Calibri" w:hAnsi="Times New Roman" w:cs="Times New Roman"/>
                <w:bCs/>
                <w:iCs/>
                <w:sz w:val="28"/>
                <w:lang w:eastAsia="en-US"/>
              </w:rPr>
            </w:pPr>
            <w:r w:rsidRPr="00D60FC3">
              <w:rPr>
                <w:rFonts w:ascii="Times New Roman" w:eastAsia="Calibri" w:hAnsi="Times New Roman" w:cs="Times New Roman"/>
                <w:bCs/>
                <w:iCs/>
                <w:sz w:val="28"/>
                <w:lang w:eastAsia="en-US"/>
              </w:rPr>
              <w:t xml:space="preserve"> «Нравственно-трудовое воспитание дошкольников»</w:t>
            </w:r>
          </w:p>
        </w:tc>
        <w:tc>
          <w:tcPr>
            <w:tcW w:w="2552" w:type="dxa"/>
            <w:tcBorders>
              <w:top w:val="single" w:sz="4" w:space="0" w:color="auto"/>
              <w:left w:val="single" w:sz="4" w:space="0" w:color="auto"/>
              <w:bottom w:val="single" w:sz="4" w:space="0" w:color="auto"/>
              <w:right w:val="single" w:sz="4" w:space="0" w:color="auto"/>
            </w:tcBorders>
          </w:tcPr>
          <w:p w14:paraId="0B3FB119"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D60FC3">
              <w:rPr>
                <w:rFonts w:ascii="Times New Roman" w:hAnsi="Times New Roman" w:cs="Times New Roman"/>
                <w:sz w:val="28"/>
                <w:szCs w:val="28"/>
                <w:lang w:eastAsia="ru-RU"/>
              </w:rPr>
              <w:t>оспитател</w:t>
            </w:r>
            <w:r>
              <w:rPr>
                <w:rFonts w:ascii="Times New Roman" w:hAnsi="Times New Roman" w:cs="Times New Roman"/>
                <w:sz w:val="28"/>
                <w:szCs w:val="28"/>
                <w:lang w:eastAsia="ru-RU"/>
              </w:rPr>
              <w:t>ь</w:t>
            </w:r>
          </w:p>
          <w:p w14:paraId="2579C82D" w14:textId="77777777" w:rsidR="00CF2199" w:rsidRPr="00D60FC3" w:rsidRDefault="00CF2199" w:rsidP="00913F23">
            <w:pPr>
              <w:widowControl/>
              <w:suppressAutoHyphens w:val="0"/>
              <w:autoSpaceDE/>
              <w:jc w:val="center"/>
              <w:rPr>
                <w:rFonts w:ascii="Times New Roman" w:hAnsi="Times New Roman" w:cs="Times New Roman"/>
                <w:b/>
                <w:bCs/>
                <w:sz w:val="28"/>
                <w:szCs w:val="28"/>
                <w:lang w:eastAsia="ru-RU"/>
              </w:rPr>
            </w:pPr>
            <w:r w:rsidRPr="00CC575C">
              <w:rPr>
                <w:rFonts w:ascii="Times New Roman" w:hAnsi="Times New Roman" w:cs="Times New Roman"/>
                <w:b/>
                <w:bCs/>
                <w:sz w:val="28"/>
                <w:szCs w:val="28"/>
                <w:lang w:eastAsia="ru-RU"/>
              </w:rPr>
              <w:t>Лобова С.П.</w:t>
            </w:r>
          </w:p>
        </w:tc>
        <w:tc>
          <w:tcPr>
            <w:tcW w:w="2268" w:type="dxa"/>
            <w:tcBorders>
              <w:top w:val="single" w:sz="4" w:space="0" w:color="auto"/>
              <w:left w:val="single" w:sz="4" w:space="0" w:color="auto"/>
              <w:bottom w:val="single" w:sz="4" w:space="0" w:color="auto"/>
              <w:right w:val="single" w:sz="4" w:space="0" w:color="auto"/>
            </w:tcBorders>
            <w:hideMark/>
          </w:tcPr>
          <w:p w14:paraId="4C0133C0"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МБДОУ Д/</w:t>
            </w:r>
            <w:proofErr w:type="gramStart"/>
            <w:r w:rsidRPr="00D60FC3">
              <w:rPr>
                <w:rFonts w:ascii="Times New Roman" w:hAnsi="Times New Roman" w:cs="Times New Roman"/>
                <w:sz w:val="28"/>
                <w:szCs w:val="28"/>
                <w:lang w:eastAsia="ru-RU"/>
              </w:rPr>
              <w:t>с</w:t>
            </w:r>
            <w:proofErr w:type="gramEnd"/>
            <w:r w:rsidRPr="00D60FC3">
              <w:rPr>
                <w:rFonts w:ascii="Times New Roman" w:hAnsi="Times New Roman" w:cs="Times New Roman"/>
                <w:sz w:val="28"/>
                <w:szCs w:val="28"/>
                <w:lang w:eastAsia="ru-RU"/>
              </w:rPr>
              <w:t xml:space="preserve"> «Сказка»</w:t>
            </w:r>
          </w:p>
        </w:tc>
        <w:tc>
          <w:tcPr>
            <w:tcW w:w="1701" w:type="dxa"/>
            <w:tcBorders>
              <w:top w:val="single" w:sz="4" w:space="0" w:color="auto"/>
              <w:left w:val="single" w:sz="4" w:space="0" w:color="auto"/>
              <w:bottom w:val="single" w:sz="4" w:space="0" w:color="auto"/>
              <w:right w:val="single" w:sz="4" w:space="0" w:color="auto"/>
            </w:tcBorders>
          </w:tcPr>
          <w:p w14:paraId="652B1893" w14:textId="77777777" w:rsidR="00CF2199" w:rsidRPr="00D60FC3" w:rsidRDefault="00CF2199" w:rsidP="00913F23">
            <w:pPr>
              <w:widowControl/>
              <w:suppressAutoHyphens w:val="0"/>
              <w:autoSpaceDE/>
              <w:rPr>
                <w:rFonts w:ascii="Times New Roman" w:hAnsi="Times New Roman" w:cs="Times New Roman"/>
                <w:sz w:val="28"/>
                <w:szCs w:val="28"/>
                <w:lang w:eastAsia="ru-RU"/>
              </w:rPr>
            </w:pPr>
            <w:r w:rsidRPr="00D60FC3">
              <w:rPr>
                <w:rFonts w:ascii="Times New Roman" w:hAnsi="Times New Roman" w:cs="Times New Roman"/>
                <w:sz w:val="28"/>
                <w:szCs w:val="28"/>
                <w:lang w:eastAsia="ru-RU"/>
              </w:rPr>
              <w:t>24.11.2023</w:t>
            </w:r>
          </w:p>
          <w:p w14:paraId="415AB8B6" w14:textId="77777777" w:rsidR="00CF2199" w:rsidRPr="00D60FC3" w:rsidRDefault="00CF2199" w:rsidP="00913F23">
            <w:pPr>
              <w:widowControl/>
              <w:suppressAutoHyphens w:val="0"/>
              <w:autoSpaceDE/>
              <w:spacing w:line="338" w:lineRule="atLeast"/>
              <w:jc w:val="both"/>
              <w:textAlignment w:val="baseline"/>
              <w:rPr>
                <w:rFonts w:ascii="Calibri" w:hAnsi="Calibri"/>
                <w:bCs/>
                <w:iCs/>
                <w:sz w:val="28"/>
                <w:szCs w:val="28"/>
                <w:bdr w:val="none" w:sz="0" w:space="0" w:color="auto" w:frame="1"/>
                <w:lang w:eastAsia="ru-RU" w:bidi="en-US"/>
              </w:rPr>
            </w:pPr>
          </w:p>
        </w:tc>
      </w:tr>
      <w:tr w:rsidR="00CF2199" w:rsidRPr="00D60FC3" w14:paraId="495005D8" w14:textId="77777777" w:rsidTr="00913F23">
        <w:trPr>
          <w:trHeight w:val="687"/>
        </w:trPr>
        <w:tc>
          <w:tcPr>
            <w:tcW w:w="709" w:type="dxa"/>
            <w:tcBorders>
              <w:top w:val="single" w:sz="4" w:space="0" w:color="auto"/>
              <w:left w:val="single" w:sz="4" w:space="0" w:color="auto"/>
              <w:bottom w:val="single" w:sz="4" w:space="0" w:color="auto"/>
              <w:right w:val="single" w:sz="4" w:space="0" w:color="auto"/>
            </w:tcBorders>
            <w:hideMark/>
          </w:tcPr>
          <w:p w14:paraId="7FE15EA1"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lastRenderedPageBreak/>
              <w:t>3.2.</w:t>
            </w:r>
          </w:p>
        </w:tc>
        <w:tc>
          <w:tcPr>
            <w:tcW w:w="3827" w:type="dxa"/>
            <w:tcBorders>
              <w:top w:val="single" w:sz="4" w:space="0" w:color="auto"/>
              <w:left w:val="single" w:sz="4" w:space="0" w:color="auto"/>
              <w:bottom w:val="single" w:sz="4" w:space="0" w:color="auto"/>
              <w:right w:val="single" w:sz="4" w:space="0" w:color="auto"/>
            </w:tcBorders>
          </w:tcPr>
          <w:p w14:paraId="03F83EFA" w14:textId="77777777" w:rsidR="00CF2199" w:rsidRPr="00D60FC3" w:rsidRDefault="00CF2199" w:rsidP="00913F23">
            <w:pPr>
              <w:widowControl/>
              <w:suppressAutoHyphens w:val="0"/>
              <w:autoSpaceDE/>
              <w:jc w:val="center"/>
              <w:rPr>
                <w:rFonts w:ascii="Times New Roman" w:hAnsi="Times New Roman" w:cs="Times New Roman"/>
                <w:sz w:val="28"/>
                <w:szCs w:val="28"/>
                <w:lang w:eastAsia="en-US" w:bidi="en-US"/>
              </w:rPr>
            </w:pPr>
            <w:r w:rsidRPr="00D60FC3">
              <w:rPr>
                <w:rFonts w:ascii="Times New Roman" w:hAnsi="Times New Roman" w:cs="Times New Roman"/>
                <w:sz w:val="28"/>
                <w:szCs w:val="28"/>
                <w:lang w:eastAsia="en-US" w:bidi="en-US"/>
              </w:rPr>
              <w:t>Круглый стол</w:t>
            </w:r>
          </w:p>
          <w:p w14:paraId="6594B34B"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en-US" w:bidi="en-US"/>
              </w:rPr>
              <w:t>«</w:t>
            </w:r>
            <w:r w:rsidRPr="00D60FC3">
              <w:rPr>
                <w:rFonts w:ascii="Times New Roman" w:hAnsi="Times New Roman" w:cs="Times New Roman"/>
                <w:sz w:val="28"/>
                <w:szCs w:val="28"/>
                <w:lang w:eastAsia="ru-RU"/>
              </w:rPr>
              <w:t>Роль нравственно-трудового воспитания в работе воспитателя с семьей»</w:t>
            </w:r>
          </w:p>
          <w:p w14:paraId="14AF201C" w14:textId="77777777" w:rsidR="00CF2199" w:rsidRPr="00D60FC3" w:rsidRDefault="00CF2199" w:rsidP="00913F23">
            <w:pPr>
              <w:widowControl/>
              <w:suppressAutoHyphens w:val="0"/>
              <w:autoSpaceDE/>
              <w:jc w:val="center"/>
              <w:rPr>
                <w:rFonts w:ascii="Times New Roman" w:eastAsia="Calibri" w:hAnsi="Times New Roman" w:cs="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14:paraId="1D6FA02D"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D60FC3">
              <w:rPr>
                <w:rFonts w:ascii="Times New Roman" w:hAnsi="Times New Roman" w:cs="Times New Roman"/>
                <w:sz w:val="28"/>
                <w:szCs w:val="28"/>
                <w:lang w:eastAsia="ru-RU"/>
              </w:rPr>
              <w:t>оспитател</w:t>
            </w:r>
            <w:r>
              <w:rPr>
                <w:rFonts w:ascii="Times New Roman" w:hAnsi="Times New Roman" w:cs="Times New Roman"/>
                <w:sz w:val="28"/>
                <w:szCs w:val="28"/>
                <w:lang w:eastAsia="ru-RU"/>
              </w:rPr>
              <w:t>ь</w:t>
            </w:r>
          </w:p>
          <w:p w14:paraId="5E609532" w14:textId="77777777" w:rsidR="00CF2199" w:rsidRPr="00D60FC3" w:rsidRDefault="00CF2199" w:rsidP="00913F23">
            <w:pPr>
              <w:widowControl/>
              <w:suppressAutoHyphens w:val="0"/>
              <w:autoSpaceDE/>
              <w:jc w:val="center"/>
              <w:rPr>
                <w:rFonts w:ascii="Times New Roman" w:hAnsi="Times New Roman" w:cs="Times New Roman"/>
                <w:b/>
                <w:bCs/>
                <w:sz w:val="28"/>
                <w:szCs w:val="28"/>
                <w:lang w:eastAsia="ru-RU"/>
              </w:rPr>
            </w:pPr>
            <w:r w:rsidRPr="00CC575C">
              <w:rPr>
                <w:rFonts w:ascii="Times New Roman" w:hAnsi="Times New Roman" w:cs="Times New Roman"/>
                <w:b/>
                <w:bCs/>
                <w:sz w:val="28"/>
                <w:szCs w:val="28"/>
                <w:lang w:eastAsia="ru-RU"/>
              </w:rPr>
              <w:t>Селиванова Л.Н.</w:t>
            </w:r>
          </w:p>
        </w:tc>
        <w:tc>
          <w:tcPr>
            <w:tcW w:w="2268" w:type="dxa"/>
            <w:tcBorders>
              <w:top w:val="single" w:sz="4" w:space="0" w:color="auto"/>
              <w:left w:val="single" w:sz="4" w:space="0" w:color="auto"/>
              <w:bottom w:val="single" w:sz="4" w:space="0" w:color="auto"/>
              <w:right w:val="single" w:sz="4" w:space="0" w:color="auto"/>
            </w:tcBorders>
            <w:hideMark/>
          </w:tcPr>
          <w:p w14:paraId="3A487781"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inherit" w:hAnsi="inherit"/>
                <w:bCs/>
                <w:iCs/>
                <w:sz w:val="28"/>
                <w:szCs w:val="28"/>
                <w:bdr w:val="none" w:sz="0" w:space="0" w:color="auto" w:frame="1"/>
                <w:lang w:eastAsia="ru-RU" w:bidi="en-US"/>
              </w:rPr>
              <w:t xml:space="preserve">МБДОУ Д/с </w:t>
            </w:r>
            <w:r w:rsidRPr="00D60FC3">
              <w:rPr>
                <w:rFonts w:ascii="Times New Roman" w:hAnsi="Times New Roman" w:cs="Times New Roman"/>
                <w:bCs/>
                <w:iCs/>
                <w:sz w:val="28"/>
                <w:szCs w:val="28"/>
                <w:bdr w:val="none" w:sz="0" w:space="0" w:color="auto" w:frame="1"/>
                <w:lang w:eastAsia="ru-RU" w:bidi="en-US"/>
              </w:rPr>
              <w:t>«Росинка»</w:t>
            </w:r>
          </w:p>
        </w:tc>
        <w:tc>
          <w:tcPr>
            <w:tcW w:w="1701" w:type="dxa"/>
            <w:tcBorders>
              <w:top w:val="single" w:sz="4" w:space="0" w:color="auto"/>
              <w:left w:val="single" w:sz="4" w:space="0" w:color="auto"/>
              <w:bottom w:val="single" w:sz="4" w:space="0" w:color="auto"/>
              <w:right w:val="single" w:sz="4" w:space="0" w:color="auto"/>
            </w:tcBorders>
            <w:hideMark/>
          </w:tcPr>
          <w:p w14:paraId="091D6FA0"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26.04.2023</w:t>
            </w:r>
          </w:p>
        </w:tc>
      </w:tr>
      <w:tr w:rsidR="00CF2199" w:rsidRPr="00D60FC3" w14:paraId="0CC1F927" w14:textId="77777777" w:rsidTr="00913F23">
        <w:trPr>
          <w:trHeight w:val="420"/>
        </w:trPr>
        <w:tc>
          <w:tcPr>
            <w:tcW w:w="709" w:type="dxa"/>
            <w:tcBorders>
              <w:top w:val="single" w:sz="4" w:space="0" w:color="auto"/>
              <w:left w:val="single" w:sz="4" w:space="0" w:color="auto"/>
              <w:bottom w:val="single" w:sz="4" w:space="0" w:color="auto"/>
              <w:right w:val="single" w:sz="4" w:space="0" w:color="auto"/>
            </w:tcBorders>
            <w:hideMark/>
          </w:tcPr>
          <w:p w14:paraId="1DFD1C91"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3.3.</w:t>
            </w:r>
          </w:p>
        </w:tc>
        <w:tc>
          <w:tcPr>
            <w:tcW w:w="3827" w:type="dxa"/>
            <w:tcBorders>
              <w:top w:val="single" w:sz="4" w:space="0" w:color="auto"/>
              <w:left w:val="single" w:sz="4" w:space="0" w:color="auto"/>
              <w:bottom w:val="single" w:sz="4" w:space="0" w:color="auto"/>
              <w:right w:val="single" w:sz="4" w:space="0" w:color="auto"/>
            </w:tcBorders>
            <w:hideMark/>
          </w:tcPr>
          <w:p w14:paraId="123DAC23"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Конкурс методических разработок</w:t>
            </w:r>
          </w:p>
          <w:p w14:paraId="63017CCD" w14:textId="77777777" w:rsidR="00CF2199" w:rsidRPr="00D60FC3" w:rsidRDefault="00CF2199" w:rsidP="00913F23">
            <w:pPr>
              <w:widowControl/>
              <w:suppressAutoHyphens w:val="0"/>
              <w:autoSpaceDE/>
              <w:jc w:val="center"/>
              <w:rPr>
                <w:rFonts w:ascii="Times New Roman" w:eastAsia="Calibri" w:hAnsi="Times New Roman" w:cs="Times New Roman"/>
                <w:sz w:val="28"/>
                <w:lang w:eastAsia="en-US"/>
              </w:rPr>
            </w:pPr>
            <w:r w:rsidRPr="00D60FC3">
              <w:rPr>
                <w:rFonts w:ascii="Times New Roman" w:eastAsia="Calibri" w:hAnsi="Times New Roman" w:cs="Times New Roman"/>
                <w:sz w:val="28"/>
                <w:szCs w:val="28"/>
                <w:lang w:eastAsia="en-US"/>
              </w:rPr>
              <w:t>«Лучший конспект организации с детьми дошкольного возраста нравственно-трудовой деятельности»</w:t>
            </w:r>
          </w:p>
        </w:tc>
        <w:tc>
          <w:tcPr>
            <w:tcW w:w="2552" w:type="dxa"/>
            <w:tcBorders>
              <w:top w:val="single" w:sz="4" w:space="0" w:color="auto"/>
              <w:left w:val="single" w:sz="4" w:space="0" w:color="auto"/>
              <w:bottom w:val="single" w:sz="4" w:space="0" w:color="auto"/>
              <w:right w:val="single" w:sz="4" w:space="0" w:color="auto"/>
            </w:tcBorders>
          </w:tcPr>
          <w:p w14:paraId="4B1DA641"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D60FC3">
              <w:rPr>
                <w:rFonts w:ascii="Times New Roman" w:hAnsi="Times New Roman" w:cs="Times New Roman"/>
                <w:sz w:val="28"/>
                <w:szCs w:val="28"/>
                <w:lang w:eastAsia="ru-RU"/>
              </w:rPr>
              <w:t>оспитатели</w:t>
            </w:r>
          </w:p>
          <w:p w14:paraId="4B7FE707" w14:textId="77777777" w:rsidR="00CF2199" w:rsidRDefault="00CF2199" w:rsidP="00913F23">
            <w:pPr>
              <w:widowControl/>
              <w:suppressAutoHyphens w:val="0"/>
              <w:autoSpaceDE/>
              <w:jc w:val="center"/>
              <w:rPr>
                <w:rFonts w:ascii="Times New Roman" w:hAnsi="Times New Roman" w:cs="Times New Roman"/>
                <w:b/>
                <w:bCs/>
                <w:sz w:val="28"/>
                <w:szCs w:val="28"/>
                <w:lang w:eastAsia="ru-RU"/>
              </w:rPr>
            </w:pPr>
            <w:r w:rsidRPr="00CC575C">
              <w:rPr>
                <w:rFonts w:ascii="Times New Roman" w:hAnsi="Times New Roman" w:cs="Times New Roman"/>
                <w:b/>
                <w:bCs/>
                <w:sz w:val="28"/>
                <w:szCs w:val="28"/>
                <w:lang w:eastAsia="ru-RU"/>
              </w:rPr>
              <w:t>Селиванова Л.Н.</w:t>
            </w:r>
          </w:p>
          <w:p w14:paraId="04CEC21A"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CC575C">
              <w:rPr>
                <w:rFonts w:ascii="Times New Roman" w:hAnsi="Times New Roman" w:cs="Times New Roman"/>
                <w:b/>
                <w:bCs/>
                <w:sz w:val="28"/>
                <w:szCs w:val="28"/>
                <w:lang w:eastAsia="ru-RU"/>
              </w:rPr>
              <w:t>Лобова С.П.</w:t>
            </w:r>
          </w:p>
        </w:tc>
        <w:tc>
          <w:tcPr>
            <w:tcW w:w="2268" w:type="dxa"/>
            <w:tcBorders>
              <w:top w:val="single" w:sz="4" w:space="0" w:color="auto"/>
              <w:left w:val="single" w:sz="4" w:space="0" w:color="auto"/>
              <w:bottom w:val="single" w:sz="4" w:space="0" w:color="auto"/>
              <w:right w:val="single" w:sz="4" w:space="0" w:color="auto"/>
            </w:tcBorders>
            <w:hideMark/>
          </w:tcPr>
          <w:p w14:paraId="0AF908A9"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Отдел образования</w:t>
            </w:r>
          </w:p>
        </w:tc>
        <w:tc>
          <w:tcPr>
            <w:tcW w:w="1701" w:type="dxa"/>
            <w:tcBorders>
              <w:top w:val="single" w:sz="4" w:space="0" w:color="auto"/>
              <w:left w:val="single" w:sz="4" w:space="0" w:color="auto"/>
              <w:bottom w:val="single" w:sz="4" w:space="0" w:color="auto"/>
              <w:right w:val="single" w:sz="4" w:space="0" w:color="auto"/>
            </w:tcBorders>
            <w:hideMark/>
          </w:tcPr>
          <w:p w14:paraId="0ECDEB21" w14:textId="77777777" w:rsidR="00CF2199" w:rsidRPr="00D60FC3" w:rsidRDefault="00CF2199" w:rsidP="00913F23">
            <w:pPr>
              <w:widowControl/>
              <w:suppressAutoHyphens w:val="0"/>
              <w:autoSpaceDE/>
              <w:spacing w:line="338" w:lineRule="atLeast"/>
              <w:jc w:val="center"/>
              <w:textAlignment w:val="baseline"/>
              <w:rPr>
                <w:rFonts w:ascii="Times New Roman" w:hAnsi="Times New Roman" w:cs="Times New Roman"/>
                <w:bCs/>
                <w:iCs/>
                <w:sz w:val="28"/>
                <w:szCs w:val="28"/>
                <w:bdr w:val="none" w:sz="0" w:space="0" w:color="auto" w:frame="1"/>
                <w:lang w:eastAsia="ru-RU" w:bidi="en-US"/>
              </w:rPr>
            </w:pPr>
            <w:r w:rsidRPr="00D60FC3">
              <w:rPr>
                <w:rFonts w:ascii="Times New Roman" w:hAnsi="Times New Roman" w:cs="Times New Roman"/>
                <w:bCs/>
                <w:iCs/>
                <w:sz w:val="28"/>
                <w:szCs w:val="28"/>
                <w:bdr w:val="none" w:sz="0" w:space="0" w:color="auto" w:frame="1"/>
                <w:lang w:eastAsia="ru-RU" w:bidi="en-US"/>
              </w:rPr>
              <w:t>Июнь 202</w:t>
            </w:r>
            <w:r>
              <w:rPr>
                <w:rFonts w:ascii="Times New Roman" w:hAnsi="Times New Roman" w:cs="Times New Roman"/>
                <w:bCs/>
                <w:iCs/>
                <w:sz w:val="28"/>
                <w:szCs w:val="28"/>
                <w:bdr w:val="none" w:sz="0" w:space="0" w:color="auto" w:frame="1"/>
                <w:lang w:eastAsia="ru-RU" w:bidi="en-US"/>
              </w:rPr>
              <w:t>4</w:t>
            </w:r>
          </w:p>
        </w:tc>
      </w:tr>
      <w:tr w:rsidR="00CF2199" w:rsidRPr="00D60FC3" w14:paraId="7985FB4E" w14:textId="77777777" w:rsidTr="00913F23">
        <w:trPr>
          <w:trHeight w:val="703"/>
        </w:trPr>
        <w:tc>
          <w:tcPr>
            <w:tcW w:w="11057" w:type="dxa"/>
            <w:gridSpan w:val="5"/>
            <w:tcBorders>
              <w:top w:val="single" w:sz="4" w:space="0" w:color="auto"/>
              <w:left w:val="single" w:sz="4" w:space="0" w:color="auto"/>
              <w:bottom w:val="single" w:sz="4" w:space="0" w:color="auto"/>
              <w:right w:val="single" w:sz="4" w:space="0" w:color="auto"/>
            </w:tcBorders>
            <w:hideMark/>
          </w:tcPr>
          <w:p w14:paraId="08800E6F" w14:textId="77777777" w:rsidR="00CF2199" w:rsidRPr="00D60FC3" w:rsidRDefault="00CF2199" w:rsidP="00CF2199">
            <w:pPr>
              <w:widowControl/>
              <w:numPr>
                <w:ilvl w:val="0"/>
                <w:numId w:val="35"/>
              </w:numPr>
              <w:suppressAutoHyphens w:val="0"/>
              <w:autoSpaceDE/>
              <w:spacing w:after="200" w:line="276" w:lineRule="auto"/>
              <w:contextualSpacing/>
              <w:jc w:val="center"/>
              <w:rPr>
                <w:rFonts w:ascii="Times New Roman" w:eastAsia="Calibri" w:hAnsi="Times New Roman" w:cs="Times New Roman"/>
                <w:sz w:val="28"/>
                <w:szCs w:val="28"/>
                <w:lang w:eastAsia="en-US"/>
              </w:rPr>
            </w:pPr>
            <w:r w:rsidRPr="00D60FC3">
              <w:rPr>
                <w:rFonts w:ascii="Times New Roman" w:eastAsia="Calibri" w:hAnsi="Times New Roman" w:cs="Times New Roman"/>
                <w:sz w:val="28"/>
                <w:szCs w:val="28"/>
                <w:lang w:eastAsia="en-US"/>
              </w:rPr>
              <w:t>Районное методическое объединение</w:t>
            </w:r>
            <w:r w:rsidRPr="00D60FC3">
              <w:rPr>
                <w:rFonts w:ascii="Times New Roman" w:hAnsi="Times New Roman" w:cs="Times New Roman"/>
                <w:sz w:val="28"/>
                <w:szCs w:val="28"/>
                <w:lang w:eastAsia="en-US"/>
              </w:rPr>
              <w:t xml:space="preserve"> </w:t>
            </w:r>
            <w:r w:rsidRPr="00D60FC3">
              <w:rPr>
                <w:rFonts w:ascii="Times New Roman" w:eastAsia="Calibri" w:hAnsi="Times New Roman" w:cs="Times New Roman"/>
                <w:sz w:val="28"/>
                <w:szCs w:val="28"/>
                <w:lang w:eastAsia="en-US"/>
              </w:rPr>
              <w:t xml:space="preserve">музыкальных руководителей </w:t>
            </w:r>
          </w:p>
          <w:p w14:paraId="33B673D2"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 xml:space="preserve">Тема: «Построение ООД по музыкальному развитию в соответствии с ФОП </w:t>
            </w:r>
            <w:proofErr w:type="gramStart"/>
            <w:r w:rsidRPr="00D60FC3">
              <w:rPr>
                <w:rFonts w:ascii="Times New Roman" w:hAnsi="Times New Roman" w:cs="Times New Roman"/>
                <w:sz w:val="28"/>
                <w:szCs w:val="28"/>
                <w:lang w:eastAsia="ru-RU"/>
              </w:rPr>
              <w:t>ДО</w:t>
            </w:r>
            <w:proofErr w:type="gramEnd"/>
            <w:r w:rsidRPr="00D60FC3">
              <w:rPr>
                <w:rFonts w:ascii="Times New Roman" w:hAnsi="Times New Roman" w:cs="Times New Roman"/>
                <w:sz w:val="28"/>
                <w:szCs w:val="28"/>
                <w:lang w:eastAsia="ru-RU"/>
              </w:rPr>
              <w:t xml:space="preserve"> и ФГОС»</w:t>
            </w:r>
          </w:p>
        </w:tc>
      </w:tr>
      <w:tr w:rsidR="00CF2199" w:rsidRPr="00D60FC3" w14:paraId="29FD0C52" w14:textId="77777777" w:rsidTr="00913F23">
        <w:trPr>
          <w:trHeight w:val="840"/>
        </w:trPr>
        <w:tc>
          <w:tcPr>
            <w:tcW w:w="709" w:type="dxa"/>
            <w:tcBorders>
              <w:top w:val="single" w:sz="4" w:space="0" w:color="auto"/>
              <w:left w:val="single" w:sz="4" w:space="0" w:color="auto"/>
              <w:bottom w:val="single" w:sz="4" w:space="0" w:color="auto"/>
              <w:right w:val="single" w:sz="4" w:space="0" w:color="auto"/>
            </w:tcBorders>
          </w:tcPr>
          <w:p w14:paraId="2406CC22"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4.1.</w:t>
            </w:r>
          </w:p>
          <w:p w14:paraId="33D2044D" w14:textId="77777777" w:rsidR="00CF2199" w:rsidRPr="00D60FC3" w:rsidRDefault="00CF2199" w:rsidP="00913F23">
            <w:pPr>
              <w:widowControl/>
              <w:suppressAutoHyphens w:val="0"/>
              <w:autoSpaceDE/>
              <w:jc w:val="center"/>
              <w:rPr>
                <w:rFonts w:ascii="Times New Roman" w:hAnsi="Times New Roman" w:cs="Times New Roman"/>
                <w:sz w:val="28"/>
                <w:szCs w:val="28"/>
                <w:highlight w:val="yellow"/>
                <w:lang w:eastAsia="ru-RU"/>
              </w:rPr>
            </w:pPr>
          </w:p>
        </w:tc>
        <w:tc>
          <w:tcPr>
            <w:tcW w:w="3827" w:type="dxa"/>
            <w:tcBorders>
              <w:top w:val="single" w:sz="4" w:space="0" w:color="auto"/>
              <w:left w:val="single" w:sz="4" w:space="0" w:color="auto"/>
              <w:bottom w:val="single" w:sz="4" w:space="0" w:color="auto"/>
              <w:right w:val="single" w:sz="4" w:space="0" w:color="auto"/>
            </w:tcBorders>
            <w:hideMark/>
          </w:tcPr>
          <w:p w14:paraId="1AFBD08C" w14:textId="77777777" w:rsidR="00CF2199" w:rsidRPr="00D60FC3" w:rsidRDefault="00CF2199" w:rsidP="00913F23">
            <w:pPr>
              <w:widowControl/>
              <w:suppressAutoHyphens w:val="0"/>
              <w:autoSpaceDE/>
              <w:spacing w:after="160" w:line="256" w:lineRule="auto"/>
              <w:contextualSpacing/>
              <w:jc w:val="center"/>
              <w:rPr>
                <w:rFonts w:ascii="Times New Roman" w:eastAsia="Calibri" w:hAnsi="Times New Roman" w:cs="Times New Roman"/>
                <w:sz w:val="28"/>
                <w:szCs w:val="28"/>
                <w:lang w:eastAsia="en-US"/>
              </w:rPr>
            </w:pPr>
            <w:r w:rsidRPr="00D60FC3">
              <w:rPr>
                <w:rFonts w:ascii="Times New Roman" w:hAnsi="Times New Roman" w:cs="Times New Roman"/>
                <w:sz w:val="28"/>
                <w:szCs w:val="28"/>
                <w:lang w:eastAsia="ru-RU"/>
              </w:rPr>
              <w:t xml:space="preserve">Семинар </w:t>
            </w:r>
            <w:r w:rsidRPr="00D60FC3">
              <w:rPr>
                <w:rFonts w:ascii="Times New Roman" w:eastAsia="Calibri" w:hAnsi="Times New Roman" w:cs="Times New Roman"/>
                <w:sz w:val="28"/>
                <w:szCs w:val="28"/>
                <w:lang w:eastAsia="en-US"/>
              </w:rPr>
              <w:t>«</w:t>
            </w:r>
            <w:r w:rsidRPr="00D60FC3">
              <w:rPr>
                <w:rFonts w:ascii="Times New Roman" w:hAnsi="Times New Roman" w:cs="Times New Roman"/>
                <w:sz w:val="28"/>
                <w:szCs w:val="28"/>
                <w:lang w:eastAsia="ru-RU"/>
              </w:rPr>
              <w:t xml:space="preserve">Особенности организации образовательной музыкальной деятельности в соответствии с целями и задачами ФГОС </w:t>
            </w:r>
            <w:proofErr w:type="gramStart"/>
            <w:r w:rsidRPr="00D60FC3">
              <w:rPr>
                <w:rFonts w:ascii="Times New Roman" w:hAnsi="Times New Roman" w:cs="Times New Roman"/>
                <w:sz w:val="28"/>
                <w:szCs w:val="28"/>
                <w:lang w:eastAsia="ru-RU"/>
              </w:rPr>
              <w:t>ДО</w:t>
            </w:r>
            <w:proofErr w:type="gramEnd"/>
            <w:r w:rsidRPr="00D60FC3">
              <w:rPr>
                <w:rFonts w:ascii="Times New Roman" w:hAnsi="Times New Roman" w:cs="Times New Roman"/>
                <w:sz w:val="28"/>
                <w:szCs w:val="28"/>
                <w:lang w:eastAsia="ru-RU"/>
              </w:rPr>
              <w:t xml:space="preserve"> и ФОП ДО</w:t>
            </w:r>
            <w:r w:rsidRPr="00D60FC3">
              <w:rPr>
                <w:rFonts w:ascii="Times New Roman" w:eastAsia="Calibri" w:hAnsi="Times New Roman" w:cs="Times New Roman"/>
                <w:sz w:val="28"/>
                <w:szCs w:val="28"/>
                <w:lang w:eastAsia="en-US"/>
              </w:rPr>
              <w:t>»</w:t>
            </w:r>
          </w:p>
        </w:tc>
        <w:tc>
          <w:tcPr>
            <w:tcW w:w="2552" w:type="dxa"/>
            <w:tcBorders>
              <w:top w:val="single" w:sz="4" w:space="0" w:color="auto"/>
              <w:left w:val="single" w:sz="4" w:space="0" w:color="auto"/>
              <w:bottom w:val="single" w:sz="4" w:space="0" w:color="auto"/>
              <w:right w:val="single" w:sz="4" w:space="0" w:color="auto"/>
            </w:tcBorders>
          </w:tcPr>
          <w:p w14:paraId="497C44C7"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М</w:t>
            </w:r>
            <w:r w:rsidRPr="00D60FC3">
              <w:rPr>
                <w:rFonts w:ascii="Times New Roman" w:hAnsi="Times New Roman" w:cs="Times New Roman"/>
                <w:sz w:val="28"/>
                <w:szCs w:val="28"/>
                <w:lang w:eastAsia="ru-RU"/>
              </w:rPr>
              <w:t>узыкальны</w:t>
            </w:r>
            <w:r>
              <w:rPr>
                <w:rFonts w:ascii="Times New Roman" w:hAnsi="Times New Roman" w:cs="Times New Roman"/>
                <w:sz w:val="28"/>
                <w:szCs w:val="28"/>
                <w:lang w:eastAsia="ru-RU"/>
              </w:rPr>
              <w:t>й</w:t>
            </w:r>
          </w:p>
          <w:p w14:paraId="3F676FCB"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D60FC3">
              <w:rPr>
                <w:rFonts w:ascii="Times New Roman" w:hAnsi="Times New Roman" w:cs="Times New Roman"/>
                <w:sz w:val="28"/>
                <w:szCs w:val="28"/>
                <w:lang w:eastAsia="ru-RU"/>
              </w:rPr>
              <w:t>уководител</w:t>
            </w:r>
            <w:r>
              <w:rPr>
                <w:rFonts w:ascii="Times New Roman" w:hAnsi="Times New Roman" w:cs="Times New Roman"/>
                <w:sz w:val="28"/>
                <w:szCs w:val="28"/>
                <w:lang w:eastAsia="ru-RU"/>
              </w:rPr>
              <w:t>ь</w:t>
            </w:r>
          </w:p>
          <w:p w14:paraId="7E388EFE" w14:textId="77777777" w:rsidR="00CF2199" w:rsidRPr="00D60FC3" w:rsidRDefault="00CF2199" w:rsidP="00913F23">
            <w:pPr>
              <w:widowControl/>
              <w:suppressAutoHyphens w:val="0"/>
              <w:autoSpaceDE/>
              <w:jc w:val="center"/>
              <w:rPr>
                <w:rFonts w:ascii="Times New Roman" w:hAnsi="Times New Roman" w:cs="Times New Roman"/>
                <w:b/>
                <w:bCs/>
                <w:sz w:val="28"/>
                <w:szCs w:val="28"/>
                <w:highlight w:val="yellow"/>
                <w:lang w:eastAsia="ru-RU"/>
              </w:rPr>
            </w:pPr>
            <w:proofErr w:type="spellStart"/>
            <w:r w:rsidRPr="00CC575C">
              <w:rPr>
                <w:rFonts w:ascii="Times New Roman" w:hAnsi="Times New Roman" w:cs="Times New Roman"/>
                <w:b/>
                <w:bCs/>
                <w:sz w:val="28"/>
                <w:szCs w:val="28"/>
                <w:lang w:eastAsia="ru-RU"/>
              </w:rPr>
              <w:t>Репницкая</w:t>
            </w:r>
            <w:proofErr w:type="spellEnd"/>
            <w:r w:rsidRPr="00CC575C">
              <w:rPr>
                <w:rFonts w:ascii="Times New Roman" w:hAnsi="Times New Roman" w:cs="Times New Roman"/>
                <w:b/>
                <w:bCs/>
                <w:sz w:val="28"/>
                <w:szCs w:val="28"/>
                <w:lang w:eastAsia="ru-RU"/>
              </w:rPr>
              <w:t xml:space="preserve"> Н.В</w:t>
            </w:r>
          </w:p>
        </w:tc>
        <w:tc>
          <w:tcPr>
            <w:tcW w:w="2268" w:type="dxa"/>
            <w:tcBorders>
              <w:top w:val="single" w:sz="4" w:space="0" w:color="auto"/>
              <w:left w:val="single" w:sz="4" w:space="0" w:color="auto"/>
              <w:bottom w:val="single" w:sz="4" w:space="0" w:color="auto"/>
              <w:right w:val="single" w:sz="4" w:space="0" w:color="auto"/>
            </w:tcBorders>
            <w:hideMark/>
          </w:tcPr>
          <w:p w14:paraId="5AD294B7"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МБДОУ Д/с «Казачок»</w:t>
            </w:r>
          </w:p>
        </w:tc>
        <w:tc>
          <w:tcPr>
            <w:tcW w:w="1701" w:type="dxa"/>
            <w:tcBorders>
              <w:top w:val="single" w:sz="4" w:space="0" w:color="auto"/>
              <w:left w:val="single" w:sz="4" w:space="0" w:color="auto"/>
              <w:bottom w:val="single" w:sz="4" w:space="0" w:color="auto"/>
              <w:right w:val="single" w:sz="4" w:space="0" w:color="auto"/>
            </w:tcBorders>
            <w:hideMark/>
          </w:tcPr>
          <w:p w14:paraId="5BA026CA"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eastAsia="Calibri" w:hAnsi="Times New Roman" w:cs="Times New Roman"/>
                <w:sz w:val="28"/>
                <w:szCs w:val="22"/>
                <w:lang w:eastAsia="en-US"/>
              </w:rPr>
              <w:t>19.10.2023</w:t>
            </w:r>
          </w:p>
        </w:tc>
      </w:tr>
      <w:tr w:rsidR="00CF2199" w:rsidRPr="00D60FC3" w14:paraId="1CAD9373" w14:textId="77777777" w:rsidTr="00913F23">
        <w:trPr>
          <w:trHeight w:val="1007"/>
        </w:trPr>
        <w:tc>
          <w:tcPr>
            <w:tcW w:w="709" w:type="dxa"/>
            <w:tcBorders>
              <w:top w:val="single" w:sz="4" w:space="0" w:color="auto"/>
              <w:left w:val="single" w:sz="4" w:space="0" w:color="auto"/>
              <w:bottom w:val="single" w:sz="4" w:space="0" w:color="auto"/>
              <w:right w:val="single" w:sz="4" w:space="0" w:color="auto"/>
            </w:tcBorders>
            <w:hideMark/>
          </w:tcPr>
          <w:p w14:paraId="6BCE5FB5"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4.2.</w:t>
            </w:r>
          </w:p>
        </w:tc>
        <w:tc>
          <w:tcPr>
            <w:tcW w:w="3827" w:type="dxa"/>
            <w:tcBorders>
              <w:top w:val="single" w:sz="4" w:space="0" w:color="auto"/>
              <w:left w:val="single" w:sz="4" w:space="0" w:color="auto"/>
              <w:bottom w:val="single" w:sz="4" w:space="0" w:color="auto"/>
              <w:right w:val="single" w:sz="4" w:space="0" w:color="auto"/>
            </w:tcBorders>
            <w:hideMark/>
          </w:tcPr>
          <w:p w14:paraId="673A8C40" w14:textId="77777777" w:rsidR="00CF2199" w:rsidRPr="00D60FC3" w:rsidRDefault="00CF2199" w:rsidP="00913F23">
            <w:pPr>
              <w:widowControl/>
              <w:suppressAutoHyphens w:val="0"/>
              <w:autoSpaceDE/>
              <w:spacing w:after="160" w:line="256" w:lineRule="auto"/>
              <w:jc w:val="center"/>
              <w:rPr>
                <w:rFonts w:ascii="Times New Roman" w:hAnsi="Times New Roman" w:cs="Times New Roman"/>
                <w:sz w:val="28"/>
                <w:szCs w:val="28"/>
                <w:shd w:val="clear" w:color="auto" w:fill="FFFFFF"/>
                <w:lang w:eastAsia="ru-RU"/>
              </w:rPr>
            </w:pPr>
            <w:r w:rsidRPr="00D60FC3">
              <w:rPr>
                <w:rFonts w:ascii="Times New Roman" w:eastAsia="Calibri" w:hAnsi="Times New Roman" w:cs="Times New Roman"/>
                <w:sz w:val="28"/>
                <w:szCs w:val="28"/>
                <w:lang w:eastAsia="en-US"/>
              </w:rPr>
              <w:t>Семинар – практикум «</w:t>
            </w:r>
            <w:r w:rsidRPr="00D60FC3">
              <w:rPr>
                <w:rFonts w:ascii="Times New Roman" w:hAnsi="Times New Roman" w:cs="Times New Roman"/>
                <w:sz w:val="28"/>
                <w:szCs w:val="28"/>
                <w:lang w:eastAsia="ru-RU"/>
              </w:rPr>
              <w:t>Особенности положений ФОП при организации развивающей предметно-пространственной среды музыкального зала ДОУ»</w:t>
            </w:r>
          </w:p>
        </w:tc>
        <w:tc>
          <w:tcPr>
            <w:tcW w:w="2552" w:type="dxa"/>
            <w:tcBorders>
              <w:top w:val="single" w:sz="4" w:space="0" w:color="auto"/>
              <w:left w:val="single" w:sz="4" w:space="0" w:color="auto"/>
              <w:bottom w:val="single" w:sz="4" w:space="0" w:color="auto"/>
              <w:right w:val="single" w:sz="4" w:space="0" w:color="auto"/>
            </w:tcBorders>
          </w:tcPr>
          <w:p w14:paraId="4C2369DC"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М</w:t>
            </w:r>
            <w:r w:rsidRPr="00D60FC3">
              <w:rPr>
                <w:rFonts w:ascii="Times New Roman" w:hAnsi="Times New Roman" w:cs="Times New Roman"/>
                <w:sz w:val="28"/>
                <w:szCs w:val="28"/>
                <w:lang w:eastAsia="ru-RU"/>
              </w:rPr>
              <w:t>узыкальны</w:t>
            </w:r>
            <w:r>
              <w:rPr>
                <w:rFonts w:ascii="Times New Roman" w:hAnsi="Times New Roman" w:cs="Times New Roman"/>
                <w:sz w:val="28"/>
                <w:szCs w:val="28"/>
                <w:lang w:eastAsia="ru-RU"/>
              </w:rPr>
              <w:t>й</w:t>
            </w:r>
          </w:p>
          <w:p w14:paraId="05A10B5F"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D60FC3">
              <w:rPr>
                <w:rFonts w:ascii="Times New Roman" w:hAnsi="Times New Roman" w:cs="Times New Roman"/>
                <w:sz w:val="28"/>
                <w:szCs w:val="28"/>
                <w:lang w:eastAsia="ru-RU"/>
              </w:rPr>
              <w:t>уководител</w:t>
            </w:r>
            <w:r>
              <w:rPr>
                <w:rFonts w:ascii="Times New Roman" w:hAnsi="Times New Roman" w:cs="Times New Roman"/>
                <w:sz w:val="28"/>
                <w:szCs w:val="28"/>
                <w:lang w:eastAsia="ru-RU"/>
              </w:rPr>
              <w:t>ь</w:t>
            </w:r>
          </w:p>
          <w:p w14:paraId="0E3DE4F3" w14:textId="77777777" w:rsidR="00CF2199" w:rsidRPr="00D60FC3" w:rsidRDefault="00CF2199" w:rsidP="00913F23">
            <w:pPr>
              <w:widowControl/>
              <w:suppressAutoHyphens w:val="0"/>
              <w:autoSpaceDE/>
              <w:jc w:val="center"/>
              <w:rPr>
                <w:rFonts w:ascii="Times New Roman" w:hAnsi="Times New Roman" w:cs="Times New Roman"/>
                <w:b/>
                <w:bCs/>
                <w:sz w:val="28"/>
                <w:szCs w:val="28"/>
                <w:lang w:eastAsia="ru-RU"/>
              </w:rPr>
            </w:pPr>
            <w:proofErr w:type="spellStart"/>
            <w:r w:rsidRPr="00CC575C">
              <w:rPr>
                <w:rFonts w:ascii="Times New Roman" w:hAnsi="Times New Roman" w:cs="Times New Roman"/>
                <w:b/>
                <w:bCs/>
                <w:sz w:val="28"/>
                <w:szCs w:val="28"/>
                <w:lang w:eastAsia="ru-RU"/>
              </w:rPr>
              <w:t>Репницкая</w:t>
            </w:r>
            <w:proofErr w:type="spellEnd"/>
            <w:r w:rsidRPr="00CC575C">
              <w:rPr>
                <w:rFonts w:ascii="Times New Roman" w:hAnsi="Times New Roman" w:cs="Times New Roman"/>
                <w:b/>
                <w:bCs/>
                <w:sz w:val="28"/>
                <w:szCs w:val="28"/>
                <w:lang w:eastAsia="ru-RU"/>
              </w:rPr>
              <w:t xml:space="preserve"> Н.В </w:t>
            </w:r>
          </w:p>
        </w:tc>
        <w:tc>
          <w:tcPr>
            <w:tcW w:w="2268" w:type="dxa"/>
            <w:tcBorders>
              <w:top w:val="single" w:sz="4" w:space="0" w:color="auto"/>
              <w:left w:val="single" w:sz="4" w:space="0" w:color="auto"/>
              <w:bottom w:val="single" w:sz="4" w:space="0" w:color="auto"/>
              <w:right w:val="single" w:sz="4" w:space="0" w:color="auto"/>
            </w:tcBorders>
            <w:hideMark/>
          </w:tcPr>
          <w:p w14:paraId="778502E9"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 xml:space="preserve">МБДОУ Д/с </w:t>
            </w:r>
            <w:r w:rsidRPr="00D60FC3">
              <w:rPr>
                <w:rFonts w:ascii="Times New Roman" w:hAnsi="Times New Roman" w:cs="Times New Roman"/>
                <w:sz w:val="28"/>
                <w:szCs w:val="28"/>
                <w:shd w:val="clear" w:color="auto" w:fill="FFFFFF"/>
                <w:lang w:eastAsia="ru-RU"/>
              </w:rPr>
              <w:t>«Ягодка»</w:t>
            </w:r>
          </w:p>
        </w:tc>
        <w:tc>
          <w:tcPr>
            <w:tcW w:w="1701" w:type="dxa"/>
            <w:tcBorders>
              <w:top w:val="single" w:sz="4" w:space="0" w:color="auto"/>
              <w:left w:val="single" w:sz="4" w:space="0" w:color="auto"/>
              <w:bottom w:val="single" w:sz="4" w:space="0" w:color="auto"/>
              <w:right w:val="single" w:sz="4" w:space="0" w:color="auto"/>
            </w:tcBorders>
            <w:hideMark/>
          </w:tcPr>
          <w:p w14:paraId="44CD8D2B"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shd w:val="clear" w:color="auto" w:fill="FFFFFF"/>
                <w:lang w:eastAsia="ru-RU"/>
              </w:rPr>
              <w:t>28.03.2024</w:t>
            </w:r>
          </w:p>
        </w:tc>
      </w:tr>
      <w:tr w:rsidR="00CF2199" w:rsidRPr="00D60FC3" w14:paraId="5841E1DC" w14:textId="77777777" w:rsidTr="00913F23">
        <w:trPr>
          <w:trHeight w:val="735"/>
        </w:trPr>
        <w:tc>
          <w:tcPr>
            <w:tcW w:w="709" w:type="dxa"/>
            <w:tcBorders>
              <w:top w:val="single" w:sz="4" w:space="0" w:color="auto"/>
              <w:left w:val="single" w:sz="4" w:space="0" w:color="auto"/>
              <w:bottom w:val="single" w:sz="4" w:space="0" w:color="auto"/>
              <w:right w:val="single" w:sz="4" w:space="0" w:color="auto"/>
            </w:tcBorders>
          </w:tcPr>
          <w:p w14:paraId="49FE5AAC"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4.3.</w:t>
            </w:r>
          </w:p>
          <w:p w14:paraId="3DE965A8"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14:paraId="3DEDAA75" w14:textId="77777777" w:rsidR="00CF2199" w:rsidRPr="00D60FC3" w:rsidRDefault="00CF2199" w:rsidP="00913F23">
            <w:pPr>
              <w:widowControl/>
              <w:suppressAutoHyphens w:val="0"/>
              <w:autoSpaceDE/>
              <w:spacing w:after="160" w:line="254"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bidi="en-US"/>
              </w:rPr>
              <w:t xml:space="preserve">Конкурс: </w:t>
            </w:r>
            <w:r w:rsidRPr="00D60FC3">
              <w:rPr>
                <w:rFonts w:ascii="Times New Roman" w:hAnsi="Times New Roman" w:cs="Times New Roman"/>
                <w:sz w:val="28"/>
                <w:szCs w:val="28"/>
                <w:lang w:eastAsia="ru-RU"/>
              </w:rPr>
              <w:t>«Веселый перезвон»</w:t>
            </w:r>
          </w:p>
          <w:p w14:paraId="61B12ED5" w14:textId="77777777" w:rsidR="00CF2199" w:rsidRPr="00D60FC3" w:rsidRDefault="00CF2199" w:rsidP="00913F23">
            <w:pPr>
              <w:widowControl/>
              <w:suppressAutoHyphens w:val="0"/>
              <w:autoSpaceDE/>
              <w:jc w:val="center"/>
              <w:rPr>
                <w:rFonts w:ascii="Calibri" w:hAnsi="Calibri" w:cs="Times New Roman"/>
                <w:lang w:eastAsia="ru-RU"/>
              </w:rPr>
            </w:pPr>
          </w:p>
          <w:p w14:paraId="655E8388"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14:paraId="75E8F6A8"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w:t>
            </w:r>
            <w:r w:rsidRPr="00D60FC3">
              <w:rPr>
                <w:rFonts w:ascii="Times New Roman" w:hAnsi="Times New Roman" w:cs="Times New Roman"/>
                <w:sz w:val="28"/>
                <w:szCs w:val="28"/>
                <w:lang w:eastAsia="ru-RU"/>
              </w:rPr>
              <w:t>узыкальны</w:t>
            </w:r>
            <w:r>
              <w:rPr>
                <w:rFonts w:ascii="Times New Roman" w:hAnsi="Times New Roman" w:cs="Times New Roman"/>
                <w:sz w:val="28"/>
                <w:szCs w:val="28"/>
                <w:lang w:eastAsia="ru-RU"/>
              </w:rPr>
              <w:t>й</w:t>
            </w:r>
          </w:p>
          <w:p w14:paraId="054B8DB6"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D60FC3">
              <w:rPr>
                <w:rFonts w:ascii="Times New Roman" w:hAnsi="Times New Roman" w:cs="Times New Roman"/>
                <w:sz w:val="28"/>
                <w:szCs w:val="28"/>
                <w:lang w:eastAsia="ru-RU"/>
              </w:rPr>
              <w:t>уководител</w:t>
            </w:r>
            <w:r>
              <w:rPr>
                <w:rFonts w:ascii="Times New Roman" w:hAnsi="Times New Roman" w:cs="Times New Roman"/>
                <w:sz w:val="28"/>
                <w:szCs w:val="28"/>
                <w:lang w:eastAsia="ru-RU"/>
              </w:rPr>
              <w:t>ь</w:t>
            </w:r>
          </w:p>
          <w:p w14:paraId="3E882A34" w14:textId="77777777" w:rsidR="00CF2199" w:rsidRPr="00D60FC3" w:rsidRDefault="00CF2199" w:rsidP="00913F23">
            <w:pPr>
              <w:widowControl/>
              <w:suppressAutoHyphens w:val="0"/>
              <w:autoSpaceDE/>
              <w:jc w:val="center"/>
              <w:rPr>
                <w:rFonts w:ascii="Times New Roman" w:hAnsi="Times New Roman" w:cs="Times New Roman"/>
                <w:b/>
                <w:bCs/>
                <w:sz w:val="28"/>
                <w:szCs w:val="28"/>
                <w:lang w:eastAsia="ru-RU"/>
              </w:rPr>
            </w:pPr>
            <w:proofErr w:type="spellStart"/>
            <w:r w:rsidRPr="00CC575C">
              <w:rPr>
                <w:rFonts w:ascii="Times New Roman" w:hAnsi="Times New Roman" w:cs="Times New Roman"/>
                <w:b/>
                <w:bCs/>
                <w:sz w:val="28"/>
                <w:szCs w:val="28"/>
                <w:lang w:eastAsia="ru-RU"/>
              </w:rPr>
              <w:lastRenderedPageBreak/>
              <w:t>Репницкая</w:t>
            </w:r>
            <w:proofErr w:type="spellEnd"/>
            <w:r w:rsidRPr="00CC575C">
              <w:rPr>
                <w:rFonts w:ascii="Times New Roman" w:hAnsi="Times New Roman" w:cs="Times New Roman"/>
                <w:b/>
                <w:bCs/>
                <w:sz w:val="28"/>
                <w:szCs w:val="28"/>
                <w:lang w:eastAsia="ru-RU"/>
              </w:rPr>
              <w:t xml:space="preserve"> Н.В </w:t>
            </w:r>
          </w:p>
        </w:tc>
        <w:tc>
          <w:tcPr>
            <w:tcW w:w="2268" w:type="dxa"/>
            <w:tcBorders>
              <w:top w:val="single" w:sz="4" w:space="0" w:color="auto"/>
              <w:left w:val="single" w:sz="4" w:space="0" w:color="auto"/>
              <w:bottom w:val="single" w:sz="4" w:space="0" w:color="auto"/>
              <w:right w:val="single" w:sz="4" w:space="0" w:color="auto"/>
            </w:tcBorders>
            <w:hideMark/>
          </w:tcPr>
          <w:p w14:paraId="08C7D161"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lastRenderedPageBreak/>
              <w:t>Отдел образования</w:t>
            </w:r>
          </w:p>
        </w:tc>
        <w:tc>
          <w:tcPr>
            <w:tcW w:w="1701" w:type="dxa"/>
            <w:tcBorders>
              <w:top w:val="single" w:sz="4" w:space="0" w:color="auto"/>
              <w:left w:val="single" w:sz="4" w:space="0" w:color="auto"/>
              <w:bottom w:val="single" w:sz="4" w:space="0" w:color="auto"/>
              <w:right w:val="single" w:sz="4" w:space="0" w:color="auto"/>
            </w:tcBorders>
            <w:hideMark/>
          </w:tcPr>
          <w:p w14:paraId="74B82A76"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Июнь 2024</w:t>
            </w:r>
          </w:p>
        </w:tc>
      </w:tr>
      <w:tr w:rsidR="00CF2199" w:rsidRPr="00D60FC3" w14:paraId="001F67F2" w14:textId="77777777" w:rsidTr="00913F23">
        <w:trPr>
          <w:trHeight w:val="735"/>
        </w:trPr>
        <w:tc>
          <w:tcPr>
            <w:tcW w:w="11057" w:type="dxa"/>
            <w:gridSpan w:val="5"/>
            <w:tcBorders>
              <w:top w:val="single" w:sz="4" w:space="0" w:color="auto"/>
              <w:left w:val="single" w:sz="4" w:space="0" w:color="auto"/>
              <w:bottom w:val="single" w:sz="4" w:space="0" w:color="auto"/>
              <w:right w:val="single" w:sz="4" w:space="0" w:color="auto"/>
            </w:tcBorders>
            <w:hideMark/>
          </w:tcPr>
          <w:p w14:paraId="72828B76"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lastRenderedPageBreak/>
              <w:t xml:space="preserve">5. Районное методическое объединение инструкторов по физической культуре </w:t>
            </w:r>
          </w:p>
          <w:p w14:paraId="152D2634"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Тема: «</w:t>
            </w:r>
            <w:r w:rsidRPr="00D60FC3">
              <w:rPr>
                <w:rFonts w:ascii="Times New Roman" w:hAnsi="Times New Roman" w:cs="Times New Roman"/>
                <w:bCs/>
                <w:sz w:val="28"/>
                <w:szCs w:val="28"/>
                <w:lang w:eastAsia="ru-RU"/>
              </w:rPr>
              <w:t xml:space="preserve">Основы реализации содержания ФОП </w:t>
            </w:r>
            <w:proofErr w:type="gramStart"/>
            <w:r w:rsidRPr="00D60FC3">
              <w:rPr>
                <w:rFonts w:ascii="Times New Roman" w:hAnsi="Times New Roman" w:cs="Times New Roman"/>
                <w:bCs/>
                <w:sz w:val="28"/>
                <w:szCs w:val="28"/>
                <w:lang w:eastAsia="ru-RU"/>
              </w:rPr>
              <w:t>ДО</w:t>
            </w:r>
            <w:proofErr w:type="gramEnd"/>
            <w:r w:rsidRPr="00D60FC3">
              <w:rPr>
                <w:rFonts w:ascii="Times New Roman" w:hAnsi="Times New Roman" w:cs="Times New Roman"/>
                <w:bCs/>
                <w:sz w:val="28"/>
                <w:szCs w:val="28"/>
                <w:lang w:eastAsia="ru-RU"/>
              </w:rPr>
              <w:t xml:space="preserve"> по физическому развитию</w:t>
            </w:r>
            <w:r w:rsidRPr="00D60FC3">
              <w:rPr>
                <w:rFonts w:ascii="Times New Roman" w:hAnsi="Times New Roman" w:cs="Times New Roman"/>
                <w:sz w:val="28"/>
                <w:szCs w:val="28"/>
                <w:lang w:eastAsia="ru-RU"/>
              </w:rPr>
              <w:t>»</w:t>
            </w:r>
          </w:p>
        </w:tc>
      </w:tr>
      <w:tr w:rsidR="00CF2199" w:rsidRPr="00D60FC3" w14:paraId="2B139F2E" w14:textId="77777777" w:rsidTr="00913F23">
        <w:trPr>
          <w:trHeight w:val="844"/>
        </w:trPr>
        <w:tc>
          <w:tcPr>
            <w:tcW w:w="709" w:type="dxa"/>
            <w:tcBorders>
              <w:top w:val="single" w:sz="4" w:space="0" w:color="auto"/>
              <w:left w:val="single" w:sz="4" w:space="0" w:color="auto"/>
              <w:bottom w:val="single" w:sz="4" w:space="0" w:color="auto"/>
              <w:right w:val="single" w:sz="4" w:space="0" w:color="auto"/>
            </w:tcBorders>
            <w:hideMark/>
          </w:tcPr>
          <w:p w14:paraId="4FE3543A"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5.1.</w:t>
            </w:r>
          </w:p>
        </w:tc>
        <w:tc>
          <w:tcPr>
            <w:tcW w:w="3827" w:type="dxa"/>
            <w:tcBorders>
              <w:top w:val="single" w:sz="4" w:space="0" w:color="auto"/>
              <w:left w:val="single" w:sz="4" w:space="0" w:color="auto"/>
              <w:bottom w:val="single" w:sz="4" w:space="0" w:color="auto"/>
              <w:right w:val="single" w:sz="4" w:space="0" w:color="auto"/>
            </w:tcBorders>
            <w:hideMark/>
          </w:tcPr>
          <w:p w14:paraId="5F232071" w14:textId="77777777" w:rsidR="00CF2199" w:rsidRPr="00D60FC3" w:rsidRDefault="00CF2199" w:rsidP="00913F23">
            <w:pPr>
              <w:widowControl/>
              <w:shd w:val="clear" w:color="auto" w:fill="FFFFFF"/>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Семинар - практикум: «</w:t>
            </w:r>
            <w:r w:rsidRPr="00D60FC3">
              <w:rPr>
                <w:rFonts w:ascii="Times New Roman" w:hAnsi="Times New Roman" w:cs="Times New Roman"/>
                <w:sz w:val="28"/>
                <w:szCs w:val="28"/>
                <w:shd w:val="clear" w:color="auto" w:fill="FFFFFF"/>
                <w:lang w:eastAsia="ru-RU"/>
              </w:rPr>
              <w:t xml:space="preserve">«Обновление содержания области «Физическое развитие» в соответствии с ФОП </w:t>
            </w:r>
            <w:proofErr w:type="gramStart"/>
            <w:r w:rsidRPr="00D60FC3">
              <w:rPr>
                <w:rFonts w:ascii="Times New Roman" w:hAnsi="Times New Roman" w:cs="Times New Roman"/>
                <w:sz w:val="28"/>
                <w:szCs w:val="28"/>
                <w:shd w:val="clear" w:color="auto" w:fill="FFFFFF"/>
                <w:lang w:eastAsia="ru-RU"/>
              </w:rPr>
              <w:t>ДО</w:t>
            </w:r>
            <w:proofErr w:type="gramEnd"/>
            <w:r w:rsidRPr="00D60FC3">
              <w:rPr>
                <w:rFonts w:ascii="Times New Roman" w:hAnsi="Times New Roman" w:cs="Times New Roman"/>
                <w:sz w:val="28"/>
                <w:szCs w:val="28"/>
                <w:shd w:val="clear" w:color="auto" w:fill="FFFFFF"/>
                <w:lang w:eastAsia="ru-RU"/>
              </w:rPr>
              <w:t>. Нормативно-правовая база»</w:t>
            </w:r>
          </w:p>
        </w:tc>
        <w:tc>
          <w:tcPr>
            <w:tcW w:w="2552" w:type="dxa"/>
            <w:tcBorders>
              <w:top w:val="single" w:sz="4" w:space="0" w:color="auto"/>
              <w:left w:val="single" w:sz="4" w:space="0" w:color="auto"/>
              <w:bottom w:val="single" w:sz="4" w:space="0" w:color="auto"/>
              <w:right w:val="single" w:sz="4" w:space="0" w:color="auto"/>
            </w:tcBorders>
            <w:hideMark/>
          </w:tcPr>
          <w:p w14:paraId="61A08270" w14:textId="77777777" w:rsidR="00CF2199"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И</w:t>
            </w:r>
            <w:r w:rsidRPr="00D60FC3">
              <w:rPr>
                <w:rFonts w:ascii="Times New Roman" w:hAnsi="Times New Roman" w:cs="Times New Roman"/>
                <w:sz w:val="28"/>
                <w:szCs w:val="28"/>
                <w:lang w:eastAsia="ru-RU"/>
              </w:rPr>
              <w:t>нструктор по физической культуре</w:t>
            </w:r>
          </w:p>
          <w:p w14:paraId="65B8F866" w14:textId="77777777" w:rsidR="00CF2199" w:rsidRPr="00D60FC3" w:rsidRDefault="00CF2199" w:rsidP="00913F23">
            <w:pPr>
              <w:widowControl/>
              <w:suppressAutoHyphens w:val="0"/>
              <w:autoSpaceDE/>
              <w:jc w:val="center"/>
              <w:rPr>
                <w:rFonts w:ascii="Times New Roman" w:hAnsi="Times New Roman" w:cs="Times New Roman"/>
                <w:b/>
                <w:bCs/>
                <w:sz w:val="28"/>
                <w:szCs w:val="28"/>
                <w:lang w:eastAsia="ru-RU"/>
              </w:rPr>
            </w:pPr>
            <w:r w:rsidRPr="00CC575C">
              <w:rPr>
                <w:rFonts w:ascii="Times New Roman" w:hAnsi="Times New Roman" w:cs="Times New Roman"/>
                <w:b/>
                <w:bCs/>
                <w:sz w:val="28"/>
                <w:szCs w:val="28"/>
                <w:lang w:eastAsia="ru-RU"/>
              </w:rPr>
              <w:t xml:space="preserve">Чумакова Н.Н </w:t>
            </w:r>
          </w:p>
        </w:tc>
        <w:tc>
          <w:tcPr>
            <w:tcW w:w="2268" w:type="dxa"/>
            <w:tcBorders>
              <w:top w:val="single" w:sz="4" w:space="0" w:color="auto"/>
              <w:left w:val="single" w:sz="4" w:space="0" w:color="auto"/>
              <w:bottom w:val="single" w:sz="4" w:space="0" w:color="auto"/>
              <w:right w:val="single" w:sz="4" w:space="0" w:color="auto"/>
            </w:tcBorders>
            <w:hideMark/>
          </w:tcPr>
          <w:p w14:paraId="041E489C" w14:textId="77777777" w:rsidR="00CF2199" w:rsidRPr="00D60FC3" w:rsidRDefault="00CF2199" w:rsidP="00913F23">
            <w:pPr>
              <w:widowControl/>
              <w:shd w:val="clear" w:color="auto" w:fill="FFFFFF"/>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 xml:space="preserve">МБДОУ Д/с </w:t>
            </w:r>
            <w:r w:rsidRPr="00D60FC3">
              <w:rPr>
                <w:rFonts w:ascii="Times New Roman" w:eastAsia="Calibri" w:hAnsi="Times New Roman" w:cs="Times New Roman"/>
                <w:bCs/>
                <w:sz w:val="28"/>
                <w:szCs w:val="28"/>
                <w:shd w:val="clear" w:color="auto" w:fill="FFFFFF"/>
                <w:lang w:eastAsia="ru-RU"/>
              </w:rPr>
              <w:t>«Тополек»</w:t>
            </w:r>
            <w:r w:rsidRPr="00D60FC3">
              <w:rPr>
                <w:rFonts w:ascii="Times New Roman" w:hAnsi="Times New Roman" w:cs="Times New Roman"/>
                <w:sz w:val="28"/>
                <w:szCs w:val="2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18D43D33" w14:textId="77777777" w:rsidR="00CF2199" w:rsidRPr="00D60FC3" w:rsidRDefault="00CF2199" w:rsidP="00913F23">
            <w:pPr>
              <w:widowControl/>
              <w:suppressAutoHyphens w:val="0"/>
              <w:autoSpaceDE/>
              <w:spacing w:after="200"/>
              <w:contextualSpacing/>
              <w:jc w:val="center"/>
              <w:rPr>
                <w:rFonts w:ascii="Times New Roman" w:hAnsi="Times New Roman" w:cs="Times New Roman"/>
                <w:sz w:val="28"/>
                <w:szCs w:val="28"/>
                <w:shd w:val="clear" w:color="auto" w:fill="FFFFFF"/>
                <w:lang w:eastAsia="ru-RU"/>
              </w:rPr>
            </w:pPr>
            <w:r w:rsidRPr="00D60FC3">
              <w:rPr>
                <w:rFonts w:ascii="Times New Roman" w:hAnsi="Times New Roman" w:cs="Times New Roman"/>
                <w:sz w:val="28"/>
                <w:szCs w:val="28"/>
                <w:shd w:val="clear" w:color="auto" w:fill="FFFFFF"/>
                <w:lang w:eastAsia="ru-RU"/>
              </w:rPr>
              <w:t>11.10.2023</w:t>
            </w:r>
          </w:p>
          <w:p w14:paraId="213C8DAB"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p>
        </w:tc>
      </w:tr>
      <w:tr w:rsidR="00CF2199" w:rsidRPr="00D60FC3" w14:paraId="1D65E95D" w14:textId="77777777" w:rsidTr="00913F23">
        <w:trPr>
          <w:trHeight w:val="844"/>
        </w:trPr>
        <w:tc>
          <w:tcPr>
            <w:tcW w:w="709" w:type="dxa"/>
            <w:tcBorders>
              <w:top w:val="single" w:sz="4" w:space="0" w:color="auto"/>
              <w:left w:val="single" w:sz="4" w:space="0" w:color="auto"/>
              <w:bottom w:val="single" w:sz="4" w:space="0" w:color="auto"/>
              <w:right w:val="single" w:sz="4" w:space="0" w:color="auto"/>
            </w:tcBorders>
            <w:hideMark/>
          </w:tcPr>
          <w:p w14:paraId="2ACE7B2F"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5.2.</w:t>
            </w:r>
          </w:p>
        </w:tc>
        <w:tc>
          <w:tcPr>
            <w:tcW w:w="3827" w:type="dxa"/>
            <w:tcBorders>
              <w:top w:val="single" w:sz="4" w:space="0" w:color="auto"/>
              <w:left w:val="single" w:sz="4" w:space="0" w:color="auto"/>
              <w:bottom w:val="single" w:sz="4" w:space="0" w:color="auto"/>
              <w:right w:val="single" w:sz="4" w:space="0" w:color="auto"/>
            </w:tcBorders>
          </w:tcPr>
          <w:p w14:paraId="4E587AE3" w14:textId="77777777" w:rsidR="00CF2199" w:rsidRPr="00D60FC3" w:rsidRDefault="00CF2199" w:rsidP="00913F23">
            <w:pPr>
              <w:widowControl/>
              <w:suppressAutoHyphens w:val="0"/>
              <w:autoSpaceDE/>
              <w:spacing w:after="200"/>
              <w:contextualSpacing/>
              <w:jc w:val="center"/>
              <w:rPr>
                <w:rFonts w:ascii="Times New Roman" w:hAnsi="Times New Roman" w:cs="Times New Roman"/>
                <w:sz w:val="28"/>
                <w:szCs w:val="28"/>
                <w:shd w:val="clear" w:color="auto" w:fill="FFFFFF"/>
                <w:lang w:eastAsia="ru-RU"/>
              </w:rPr>
            </w:pPr>
            <w:r w:rsidRPr="00D60FC3">
              <w:rPr>
                <w:rFonts w:ascii="Times New Roman" w:hAnsi="Times New Roman" w:cs="Times New Roman"/>
                <w:sz w:val="28"/>
                <w:szCs w:val="28"/>
                <w:shd w:val="clear" w:color="auto" w:fill="FFFFFF"/>
                <w:lang w:eastAsia="ru-RU"/>
              </w:rPr>
              <w:t xml:space="preserve">«Особенности использования оборудования в физкультурно-оздоровительной деятельности в соответствии с ФОП </w:t>
            </w:r>
            <w:proofErr w:type="gramStart"/>
            <w:r w:rsidRPr="00D60FC3">
              <w:rPr>
                <w:rFonts w:ascii="Times New Roman" w:hAnsi="Times New Roman" w:cs="Times New Roman"/>
                <w:sz w:val="28"/>
                <w:szCs w:val="28"/>
                <w:shd w:val="clear" w:color="auto" w:fill="FFFFFF"/>
                <w:lang w:eastAsia="ru-RU"/>
              </w:rPr>
              <w:t>ДО</w:t>
            </w:r>
            <w:proofErr w:type="gramEnd"/>
            <w:r w:rsidRPr="00D60FC3">
              <w:rPr>
                <w:rFonts w:ascii="Times New Roman" w:hAnsi="Times New Roman" w:cs="Times New Roman"/>
                <w:sz w:val="28"/>
                <w:szCs w:val="28"/>
                <w:shd w:val="clear" w:color="auto" w:fill="FFFFFF"/>
                <w:lang w:eastAsia="ru-RU"/>
              </w:rPr>
              <w:t xml:space="preserve"> и ФГОС ДО»</w:t>
            </w:r>
          </w:p>
          <w:p w14:paraId="336F34E0" w14:textId="77777777" w:rsidR="00CF2199" w:rsidRPr="00D60FC3" w:rsidRDefault="00CF2199" w:rsidP="00913F23">
            <w:pPr>
              <w:widowControl/>
              <w:shd w:val="clear" w:color="auto" w:fill="FFFFFF"/>
              <w:suppressAutoHyphens w:val="0"/>
              <w:autoSpaceDE/>
              <w:jc w:val="center"/>
              <w:rPr>
                <w:rFonts w:ascii="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hideMark/>
          </w:tcPr>
          <w:p w14:paraId="4C4C4A1E" w14:textId="77777777" w:rsidR="00CF2199"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И</w:t>
            </w:r>
            <w:r w:rsidRPr="00D60FC3">
              <w:rPr>
                <w:rFonts w:ascii="Times New Roman" w:hAnsi="Times New Roman" w:cs="Times New Roman"/>
                <w:sz w:val="28"/>
                <w:szCs w:val="28"/>
                <w:lang w:eastAsia="ru-RU"/>
              </w:rPr>
              <w:t>нструктор по физической культуре</w:t>
            </w:r>
          </w:p>
          <w:p w14:paraId="25C44B73" w14:textId="77777777" w:rsidR="00CF2199" w:rsidRPr="00D60FC3" w:rsidRDefault="00CF2199" w:rsidP="00913F23">
            <w:pPr>
              <w:widowControl/>
              <w:suppressAutoHyphens w:val="0"/>
              <w:autoSpaceDE/>
              <w:jc w:val="center"/>
              <w:rPr>
                <w:rFonts w:ascii="Calibri" w:hAnsi="Calibri" w:cs="Times New Roman"/>
                <w:b/>
                <w:bCs/>
                <w:lang w:eastAsia="ru-RU"/>
              </w:rPr>
            </w:pPr>
            <w:r w:rsidRPr="00CC575C">
              <w:rPr>
                <w:rFonts w:ascii="Times New Roman" w:hAnsi="Times New Roman" w:cs="Times New Roman"/>
                <w:b/>
                <w:bCs/>
                <w:sz w:val="28"/>
                <w:szCs w:val="28"/>
                <w:lang w:eastAsia="ru-RU"/>
              </w:rPr>
              <w:t>Чумакова Н.Н</w:t>
            </w:r>
          </w:p>
        </w:tc>
        <w:tc>
          <w:tcPr>
            <w:tcW w:w="2268" w:type="dxa"/>
            <w:tcBorders>
              <w:top w:val="single" w:sz="4" w:space="0" w:color="auto"/>
              <w:left w:val="single" w:sz="4" w:space="0" w:color="auto"/>
              <w:bottom w:val="single" w:sz="4" w:space="0" w:color="auto"/>
              <w:right w:val="single" w:sz="4" w:space="0" w:color="auto"/>
            </w:tcBorders>
            <w:hideMark/>
          </w:tcPr>
          <w:p w14:paraId="768F397D"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eastAsia="Calibri" w:hAnsi="Times New Roman" w:cs="Times New Roman"/>
                <w:bCs/>
                <w:sz w:val="28"/>
                <w:szCs w:val="28"/>
                <w:shd w:val="clear" w:color="auto" w:fill="FFFFFF"/>
                <w:lang w:eastAsia="ru-RU"/>
              </w:rPr>
              <w:t xml:space="preserve">МБДОУ Д/с </w:t>
            </w:r>
            <w:r w:rsidRPr="00D60FC3">
              <w:rPr>
                <w:rFonts w:ascii="Times New Roman" w:hAnsi="Times New Roman" w:cs="Times New Roman"/>
                <w:sz w:val="28"/>
                <w:szCs w:val="28"/>
                <w:lang w:eastAsia="ru-RU"/>
              </w:rPr>
              <w:t>«Теремок»</w:t>
            </w:r>
            <w:r w:rsidRPr="00D60FC3">
              <w:rPr>
                <w:rFonts w:ascii="Times New Roman" w:eastAsia="Calibri" w:hAnsi="Times New Roman" w:cs="Times New Roman"/>
                <w:bCs/>
                <w:sz w:val="28"/>
                <w:szCs w:val="28"/>
                <w:shd w:val="clear" w:color="auto" w:fill="FFFFFF"/>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6F9D71E2" w14:textId="77777777" w:rsidR="00CF2199" w:rsidRPr="00D60FC3" w:rsidRDefault="00CF2199" w:rsidP="00913F23">
            <w:pPr>
              <w:widowControl/>
              <w:suppressAutoHyphens w:val="0"/>
              <w:autoSpaceDE/>
              <w:spacing w:after="200"/>
              <w:contextualSpacing/>
              <w:jc w:val="center"/>
              <w:rPr>
                <w:rFonts w:ascii="Times New Roman" w:hAnsi="Times New Roman" w:cs="Times New Roman"/>
                <w:sz w:val="28"/>
                <w:szCs w:val="28"/>
                <w:shd w:val="clear" w:color="auto" w:fill="FFFFFF"/>
                <w:lang w:eastAsia="ru-RU"/>
              </w:rPr>
            </w:pPr>
            <w:r w:rsidRPr="00D60FC3">
              <w:rPr>
                <w:rFonts w:ascii="Times New Roman" w:hAnsi="Times New Roman" w:cs="Times New Roman"/>
                <w:sz w:val="28"/>
                <w:szCs w:val="28"/>
                <w:shd w:val="clear" w:color="auto" w:fill="FFFFFF"/>
                <w:lang w:eastAsia="ru-RU"/>
              </w:rPr>
              <w:t>14.03.2024</w:t>
            </w:r>
          </w:p>
          <w:p w14:paraId="0626E683"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p>
        </w:tc>
      </w:tr>
      <w:tr w:rsidR="00CF2199" w:rsidRPr="00D60FC3" w14:paraId="1702CA58" w14:textId="77777777" w:rsidTr="00913F23">
        <w:trPr>
          <w:trHeight w:val="844"/>
        </w:trPr>
        <w:tc>
          <w:tcPr>
            <w:tcW w:w="709" w:type="dxa"/>
            <w:tcBorders>
              <w:top w:val="single" w:sz="4" w:space="0" w:color="auto"/>
              <w:left w:val="single" w:sz="4" w:space="0" w:color="auto"/>
              <w:bottom w:val="single" w:sz="4" w:space="0" w:color="auto"/>
              <w:right w:val="single" w:sz="4" w:space="0" w:color="auto"/>
            </w:tcBorders>
            <w:hideMark/>
          </w:tcPr>
          <w:p w14:paraId="69B649FB"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5.3.</w:t>
            </w:r>
          </w:p>
        </w:tc>
        <w:tc>
          <w:tcPr>
            <w:tcW w:w="3827" w:type="dxa"/>
            <w:tcBorders>
              <w:top w:val="single" w:sz="4" w:space="0" w:color="auto"/>
              <w:left w:val="single" w:sz="4" w:space="0" w:color="auto"/>
              <w:bottom w:val="single" w:sz="4" w:space="0" w:color="auto"/>
              <w:right w:val="single" w:sz="4" w:space="0" w:color="auto"/>
            </w:tcBorders>
            <w:hideMark/>
          </w:tcPr>
          <w:p w14:paraId="1141210A" w14:textId="77777777" w:rsidR="00CF2199" w:rsidRPr="00D60FC3" w:rsidRDefault="00CF2199" w:rsidP="00913F23">
            <w:pPr>
              <w:widowControl/>
              <w:shd w:val="clear" w:color="auto" w:fill="FFFFFF"/>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shd w:val="clear" w:color="auto" w:fill="FFFFFF"/>
                <w:lang w:eastAsia="ru-RU"/>
              </w:rPr>
              <w:t>Конкурс «Спортивные традиции»</w:t>
            </w:r>
          </w:p>
        </w:tc>
        <w:tc>
          <w:tcPr>
            <w:tcW w:w="2552" w:type="dxa"/>
            <w:tcBorders>
              <w:top w:val="single" w:sz="4" w:space="0" w:color="auto"/>
              <w:left w:val="single" w:sz="4" w:space="0" w:color="auto"/>
              <w:bottom w:val="single" w:sz="4" w:space="0" w:color="auto"/>
              <w:right w:val="single" w:sz="4" w:space="0" w:color="auto"/>
            </w:tcBorders>
            <w:hideMark/>
          </w:tcPr>
          <w:p w14:paraId="0A9D43F8" w14:textId="77777777" w:rsidR="00CF2199"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И</w:t>
            </w:r>
            <w:r w:rsidRPr="00D60FC3">
              <w:rPr>
                <w:rFonts w:ascii="Times New Roman" w:hAnsi="Times New Roman" w:cs="Times New Roman"/>
                <w:sz w:val="28"/>
                <w:szCs w:val="28"/>
                <w:lang w:eastAsia="ru-RU"/>
              </w:rPr>
              <w:t>нструктор по физической культуре</w:t>
            </w:r>
          </w:p>
          <w:p w14:paraId="4E453192" w14:textId="77777777" w:rsidR="00CF2199" w:rsidRPr="00D60FC3" w:rsidRDefault="00CF2199" w:rsidP="00913F23">
            <w:pPr>
              <w:widowControl/>
              <w:suppressAutoHyphens w:val="0"/>
              <w:autoSpaceDE/>
              <w:jc w:val="center"/>
              <w:rPr>
                <w:rFonts w:ascii="Calibri" w:hAnsi="Calibri" w:cs="Times New Roman"/>
                <w:b/>
                <w:bCs/>
                <w:lang w:eastAsia="ru-RU"/>
              </w:rPr>
            </w:pPr>
            <w:r w:rsidRPr="00CC575C">
              <w:rPr>
                <w:rFonts w:ascii="Times New Roman" w:hAnsi="Times New Roman" w:cs="Times New Roman"/>
                <w:b/>
                <w:bCs/>
                <w:sz w:val="28"/>
                <w:szCs w:val="28"/>
                <w:lang w:eastAsia="ru-RU"/>
              </w:rPr>
              <w:t>Чумакова Н.Н</w:t>
            </w:r>
          </w:p>
        </w:tc>
        <w:tc>
          <w:tcPr>
            <w:tcW w:w="2268" w:type="dxa"/>
            <w:tcBorders>
              <w:top w:val="single" w:sz="4" w:space="0" w:color="auto"/>
              <w:left w:val="single" w:sz="4" w:space="0" w:color="auto"/>
              <w:bottom w:val="single" w:sz="4" w:space="0" w:color="auto"/>
              <w:right w:val="single" w:sz="4" w:space="0" w:color="auto"/>
            </w:tcBorders>
            <w:hideMark/>
          </w:tcPr>
          <w:p w14:paraId="4F8B9BE2"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 xml:space="preserve">Отдел образования </w:t>
            </w:r>
          </w:p>
        </w:tc>
        <w:tc>
          <w:tcPr>
            <w:tcW w:w="1701" w:type="dxa"/>
            <w:tcBorders>
              <w:top w:val="single" w:sz="4" w:space="0" w:color="auto"/>
              <w:left w:val="single" w:sz="4" w:space="0" w:color="auto"/>
              <w:bottom w:val="single" w:sz="4" w:space="0" w:color="auto"/>
              <w:right w:val="single" w:sz="4" w:space="0" w:color="auto"/>
            </w:tcBorders>
            <w:hideMark/>
          </w:tcPr>
          <w:p w14:paraId="39E811E1"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май 2023</w:t>
            </w:r>
          </w:p>
        </w:tc>
      </w:tr>
      <w:tr w:rsidR="00CF2199" w:rsidRPr="00D60FC3" w14:paraId="77E7C452" w14:textId="77777777" w:rsidTr="00913F23">
        <w:trPr>
          <w:trHeight w:val="735"/>
        </w:trPr>
        <w:tc>
          <w:tcPr>
            <w:tcW w:w="11057" w:type="dxa"/>
            <w:gridSpan w:val="5"/>
            <w:tcBorders>
              <w:top w:val="single" w:sz="4" w:space="0" w:color="auto"/>
              <w:left w:val="single" w:sz="4" w:space="0" w:color="auto"/>
              <w:bottom w:val="single" w:sz="4" w:space="0" w:color="auto"/>
              <w:right w:val="single" w:sz="4" w:space="0" w:color="auto"/>
            </w:tcBorders>
            <w:hideMark/>
          </w:tcPr>
          <w:p w14:paraId="61195122"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870419">
              <w:rPr>
                <w:rFonts w:ascii="Times New Roman" w:hAnsi="Times New Roman" w:cs="Times New Roman"/>
                <w:sz w:val="28"/>
                <w:szCs w:val="28"/>
                <w:lang w:eastAsia="ru-RU"/>
              </w:rPr>
              <w:t>6</w:t>
            </w:r>
            <w:r w:rsidRPr="00D60FC3">
              <w:rPr>
                <w:rFonts w:ascii="Times New Roman" w:hAnsi="Times New Roman" w:cs="Times New Roman"/>
                <w:sz w:val="28"/>
                <w:szCs w:val="28"/>
                <w:lang w:eastAsia="ru-RU"/>
              </w:rPr>
              <w:t>. Районное методическое объединение по безопасности дорожного движения</w:t>
            </w:r>
          </w:p>
          <w:p w14:paraId="234A63EA"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Тема: «Организация деятельности ДОО в сфере совершенствования работы по профилактике детского дорожно-транспортного травматизма и пропаганде безопасности дорожного движения среди дошкольников»</w:t>
            </w:r>
          </w:p>
        </w:tc>
      </w:tr>
      <w:tr w:rsidR="00CF2199" w:rsidRPr="00D60FC3" w14:paraId="49E6398D" w14:textId="77777777" w:rsidTr="00913F23">
        <w:trPr>
          <w:trHeight w:val="735"/>
        </w:trPr>
        <w:tc>
          <w:tcPr>
            <w:tcW w:w="709" w:type="dxa"/>
            <w:tcBorders>
              <w:top w:val="single" w:sz="4" w:space="0" w:color="auto"/>
              <w:left w:val="single" w:sz="4" w:space="0" w:color="auto"/>
              <w:bottom w:val="single" w:sz="4" w:space="0" w:color="auto"/>
              <w:right w:val="single" w:sz="4" w:space="0" w:color="auto"/>
            </w:tcBorders>
            <w:hideMark/>
          </w:tcPr>
          <w:p w14:paraId="11638676"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6</w:t>
            </w:r>
            <w:r w:rsidRPr="00D60FC3">
              <w:rPr>
                <w:rFonts w:ascii="Times New Roman" w:hAnsi="Times New Roman" w:cs="Times New Roman"/>
                <w:sz w:val="28"/>
                <w:szCs w:val="28"/>
                <w:lang w:eastAsia="ru-RU"/>
              </w:rPr>
              <w:t>.1.</w:t>
            </w:r>
          </w:p>
        </w:tc>
        <w:tc>
          <w:tcPr>
            <w:tcW w:w="3827" w:type="dxa"/>
            <w:tcBorders>
              <w:top w:val="single" w:sz="4" w:space="0" w:color="auto"/>
              <w:left w:val="single" w:sz="4" w:space="0" w:color="auto"/>
              <w:bottom w:val="single" w:sz="4" w:space="0" w:color="auto"/>
              <w:right w:val="single" w:sz="4" w:space="0" w:color="auto"/>
            </w:tcBorders>
            <w:hideMark/>
          </w:tcPr>
          <w:p w14:paraId="322A1C55"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Семинар-практикум «Организация деятельности команд ЮПИД</w:t>
            </w:r>
            <w:r w:rsidRPr="00D60FC3">
              <w:rPr>
                <w:rFonts w:ascii="Calibri" w:hAnsi="Calibri" w:cs="Times New Roman"/>
                <w:sz w:val="22"/>
                <w:szCs w:val="22"/>
                <w:lang w:eastAsia="ru-RU"/>
              </w:rPr>
              <w:t xml:space="preserve"> </w:t>
            </w:r>
            <w:r w:rsidRPr="00D60FC3">
              <w:rPr>
                <w:rFonts w:ascii="Times New Roman" w:hAnsi="Times New Roman" w:cs="Times New Roman"/>
                <w:sz w:val="28"/>
                <w:szCs w:val="28"/>
                <w:lang w:eastAsia="ru-RU"/>
              </w:rPr>
              <w:t xml:space="preserve">в рамках </w:t>
            </w:r>
            <w:r w:rsidRPr="00D60FC3">
              <w:rPr>
                <w:rFonts w:ascii="Times New Roman" w:hAnsi="Times New Roman" w:cs="Times New Roman"/>
                <w:sz w:val="28"/>
                <w:szCs w:val="28"/>
                <w:lang w:eastAsia="ru-RU"/>
              </w:rPr>
              <w:lastRenderedPageBreak/>
              <w:t xml:space="preserve">исполнения межведомственного приказа ГУ МВД России по Ростовской области и Минобразования Ростовской области «Об организации работы по привитию детям навыков безопасного участия в дорожном движении и развитию </w:t>
            </w:r>
            <w:proofErr w:type="spellStart"/>
            <w:r w:rsidRPr="00D60FC3">
              <w:rPr>
                <w:rFonts w:ascii="Times New Roman" w:hAnsi="Times New Roman" w:cs="Times New Roman"/>
                <w:sz w:val="28"/>
                <w:szCs w:val="28"/>
                <w:lang w:eastAsia="ru-RU"/>
              </w:rPr>
              <w:t>ЮИДовского</w:t>
            </w:r>
            <w:proofErr w:type="spellEnd"/>
            <w:r w:rsidRPr="00D60FC3">
              <w:rPr>
                <w:rFonts w:ascii="Times New Roman" w:hAnsi="Times New Roman" w:cs="Times New Roman"/>
                <w:sz w:val="28"/>
                <w:szCs w:val="28"/>
                <w:lang w:eastAsia="ru-RU"/>
              </w:rPr>
              <w:t xml:space="preserve"> движения»</w:t>
            </w:r>
          </w:p>
        </w:tc>
        <w:tc>
          <w:tcPr>
            <w:tcW w:w="2552" w:type="dxa"/>
            <w:tcBorders>
              <w:top w:val="single" w:sz="4" w:space="0" w:color="auto"/>
              <w:left w:val="single" w:sz="4" w:space="0" w:color="auto"/>
              <w:bottom w:val="single" w:sz="4" w:space="0" w:color="auto"/>
              <w:right w:val="single" w:sz="4" w:space="0" w:color="auto"/>
            </w:tcBorders>
            <w:hideMark/>
          </w:tcPr>
          <w:p w14:paraId="148DBCF4" w14:textId="77777777" w:rsidR="00CF2199"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w:t>
            </w:r>
            <w:r w:rsidRPr="00D60FC3">
              <w:rPr>
                <w:rFonts w:ascii="Times New Roman" w:hAnsi="Times New Roman" w:cs="Times New Roman"/>
                <w:sz w:val="28"/>
                <w:szCs w:val="28"/>
                <w:lang w:eastAsia="ru-RU"/>
              </w:rPr>
              <w:t>оспитатели</w:t>
            </w:r>
          </w:p>
          <w:p w14:paraId="1C96887A" w14:textId="77777777" w:rsidR="00CF2199" w:rsidRPr="00D60FC3" w:rsidRDefault="00CF2199" w:rsidP="00913F23">
            <w:pPr>
              <w:widowControl/>
              <w:suppressAutoHyphens w:val="0"/>
              <w:autoSpaceDE/>
              <w:jc w:val="center"/>
              <w:rPr>
                <w:rFonts w:ascii="Times New Roman" w:hAnsi="Times New Roman" w:cs="Times New Roman"/>
                <w:b/>
                <w:bCs/>
                <w:sz w:val="28"/>
                <w:szCs w:val="28"/>
                <w:lang w:eastAsia="ru-RU"/>
              </w:rPr>
            </w:pPr>
            <w:r w:rsidRPr="00CC575C">
              <w:rPr>
                <w:rFonts w:ascii="Times New Roman" w:hAnsi="Times New Roman" w:cs="Times New Roman"/>
                <w:b/>
                <w:bCs/>
                <w:sz w:val="28"/>
                <w:szCs w:val="28"/>
                <w:lang w:eastAsia="ru-RU"/>
              </w:rPr>
              <w:t>Лобова О.</w:t>
            </w:r>
            <w:r>
              <w:rPr>
                <w:rFonts w:ascii="Times New Roman" w:hAnsi="Times New Roman" w:cs="Times New Roman"/>
                <w:b/>
                <w:bCs/>
                <w:sz w:val="28"/>
                <w:szCs w:val="28"/>
                <w:lang w:eastAsia="ru-RU"/>
              </w:rPr>
              <w:t xml:space="preserve"> </w:t>
            </w:r>
            <w:proofErr w:type="gramStart"/>
            <w:r w:rsidRPr="00CC575C">
              <w:rPr>
                <w:rFonts w:ascii="Times New Roman" w:hAnsi="Times New Roman" w:cs="Times New Roman"/>
                <w:b/>
                <w:bCs/>
                <w:sz w:val="28"/>
                <w:szCs w:val="28"/>
                <w:lang w:eastAsia="ru-RU"/>
              </w:rPr>
              <w:t>Р</w:t>
            </w:r>
            <w:proofErr w:type="gramEnd"/>
          </w:p>
        </w:tc>
        <w:tc>
          <w:tcPr>
            <w:tcW w:w="2268" w:type="dxa"/>
            <w:tcBorders>
              <w:top w:val="single" w:sz="4" w:space="0" w:color="auto"/>
              <w:left w:val="single" w:sz="4" w:space="0" w:color="auto"/>
              <w:bottom w:val="single" w:sz="4" w:space="0" w:color="auto"/>
              <w:right w:val="single" w:sz="4" w:space="0" w:color="auto"/>
            </w:tcBorders>
            <w:hideMark/>
          </w:tcPr>
          <w:p w14:paraId="55FE6DC3"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МБДОУ Д/с «Ромашка»</w:t>
            </w:r>
          </w:p>
        </w:tc>
        <w:tc>
          <w:tcPr>
            <w:tcW w:w="1701" w:type="dxa"/>
            <w:tcBorders>
              <w:top w:val="single" w:sz="4" w:space="0" w:color="auto"/>
              <w:left w:val="single" w:sz="4" w:space="0" w:color="auto"/>
              <w:bottom w:val="single" w:sz="4" w:space="0" w:color="auto"/>
              <w:right w:val="single" w:sz="4" w:space="0" w:color="auto"/>
            </w:tcBorders>
          </w:tcPr>
          <w:p w14:paraId="1CC5A995"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15.12.2023</w:t>
            </w:r>
          </w:p>
          <w:p w14:paraId="66078780"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p>
        </w:tc>
      </w:tr>
      <w:tr w:rsidR="00CF2199" w:rsidRPr="00D60FC3" w14:paraId="0D821B54" w14:textId="77777777" w:rsidTr="00913F23">
        <w:trPr>
          <w:trHeight w:val="735"/>
        </w:trPr>
        <w:tc>
          <w:tcPr>
            <w:tcW w:w="709" w:type="dxa"/>
            <w:tcBorders>
              <w:top w:val="single" w:sz="4" w:space="0" w:color="auto"/>
              <w:left w:val="single" w:sz="4" w:space="0" w:color="auto"/>
              <w:bottom w:val="single" w:sz="4" w:space="0" w:color="auto"/>
              <w:right w:val="single" w:sz="4" w:space="0" w:color="auto"/>
            </w:tcBorders>
            <w:hideMark/>
          </w:tcPr>
          <w:p w14:paraId="203AC053"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lastRenderedPageBreak/>
              <w:t>6</w:t>
            </w:r>
            <w:r w:rsidRPr="00D60FC3">
              <w:rPr>
                <w:rFonts w:ascii="Times New Roman" w:hAnsi="Times New Roman" w:cs="Times New Roman"/>
                <w:sz w:val="28"/>
                <w:szCs w:val="28"/>
                <w:lang w:eastAsia="ru-RU"/>
              </w:rPr>
              <w:t>.2.</w:t>
            </w:r>
          </w:p>
        </w:tc>
        <w:tc>
          <w:tcPr>
            <w:tcW w:w="3827" w:type="dxa"/>
            <w:tcBorders>
              <w:top w:val="single" w:sz="4" w:space="0" w:color="auto"/>
              <w:left w:val="single" w:sz="4" w:space="0" w:color="auto"/>
              <w:bottom w:val="single" w:sz="4" w:space="0" w:color="auto"/>
              <w:right w:val="single" w:sz="4" w:space="0" w:color="auto"/>
            </w:tcBorders>
            <w:hideMark/>
          </w:tcPr>
          <w:p w14:paraId="08F0EB6D"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Круглый стол «Реализация эффективных практических методов и приемов по формированию дисциплинированного поведения юных участников дорожного движения»</w:t>
            </w:r>
          </w:p>
        </w:tc>
        <w:tc>
          <w:tcPr>
            <w:tcW w:w="2552" w:type="dxa"/>
            <w:tcBorders>
              <w:top w:val="single" w:sz="4" w:space="0" w:color="auto"/>
              <w:left w:val="single" w:sz="4" w:space="0" w:color="auto"/>
              <w:bottom w:val="single" w:sz="4" w:space="0" w:color="auto"/>
              <w:right w:val="single" w:sz="4" w:space="0" w:color="auto"/>
            </w:tcBorders>
            <w:hideMark/>
          </w:tcPr>
          <w:p w14:paraId="1D845BB6" w14:textId="77777777" w:rsidR="00CF2199"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D60FC3">
              <w:rPr>
                <w:rFonts w:ascii="Times New Roman" w:hAnsi="Times New Roman" w:cs="Times New Roman"/>
                <w:sz w:val="28"/>
                <w:szCs w:val="28"/>
                <w:lang w:eastAsia="ru-RU"/>
              </w:rPr>
              <w:t>оспитатели</w:t>
            </w:r>
          </w:p>
          <w:p w14:paraId="79BF27E9" w14:textId="77777777" w:rsidR="00CF2199" w:rsidRPr="00D60FC3" w:rsidRDefault="00CF2199" w:rsidP="00913F23">
            <w:pPr>
              <w:widowControl/>
              <w:suppressAutoHyphens w:val="0"/>
              <w:autoSpaceDE/>
              <w:spacing w:after="200" w:line="276" w:lineRule="auto"/>
              <w:jc w:val="center"/>
              <w:rPr>
                <w:rFonts w:ascii="Calibri" w:hAnsi="Calibri" w:cs="Times New Roman"/>
                <w:b/>
                <w:bCs/>
                <w:lang w:eastAsia="ru-RU"/>
              </w:rPr>
            </w:pPr>
            <w:r w:rsidRPr="00CC575C">
              <w:rPr>
                <w:rFonts w:ascii="Times New Roman" w:hAnsi="Times New Roman" w:cs="Times New Roman"/>
                <w:b/>
                <w:bCs/>
                <w:sz w:val="28"/>
                <w:szCs w:val="28"/>
                <w:lang w:eastAsia="ru-RU"/>
              </w:rPr>
              <w:t>Иванова Е.</w:t>
            </w:r>
            <w:r>
              <w:rPr>
                <w:rFonts w:ascii="Times New Roman" w:hAnsi="Times New Roman" w:cs="Times New Roman"/>
                <w:b/>
                <w:bCs/>
                <w:sz w:val="28"/>
                <w:szCs w:val="28"/>
                <w:lang w:eastAsia="ru-RU"/>
              </w:rPr>
              <w:t xml:space="preserve"> </w:t>
            </w:r>
            <w:r w:rsidRPr="00CC575C">
              <w:rPr>
                <w:rFonts w:ascii="Times New Roman" w:hAnsi="Times New Roman" w:cs="Times New Roman"/>
                <w:b/>
                <w:bCs/>
                <w:sz w:val="28"/>
                <w:szCs w:val="28"/>
                <w:lang w:eastAsia="ru-RU"/>
              </w:rPr>
              <w:t>И.</w:t>
            </w:r>
          </w:p>
        </w:tc>
        <w:tc>
          <w:tcPr>
            <w:tcW w:w="2268" w:type="dxa"/>
            <w:tcBorders>
              <w:top w:val="single" w:sz="4" w:space="0" w:color="auto"/>
              <w:left w:val="single" w:sz="4" w:space="0" w:color="auto"/>
              <w:bottom w:val="single" w:sz="4" w:space="0" w:color="auto"/>
              <w:right w:val="single" w:sz="4" w:space="0" w:color="auto"/>
            </w:tcBorders>
            <w:hideMark/>
          </w:tcPr>
          <w:p w14:paraId="356B0AD5"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МБДОУ Д/с «Дружба»</w:t>
            </w:r>
          </w:p>
        </w:tc>
        <w:tc>
          <w:tcPr>
            <w:tcW w:w="1701" w:type="dxa"/>
            <w:tcBorders>
              <w:top w:val="single" w:sz="4" w:space="0" w:color="auto"/>
              <w:left w:val="single" w:sz="4" w:space="0" w:color="auto"/>
              <w:bottom w:val="single" w:sz="4" w:space="0" w:color="auto"/>
              <w:right w:val="single" w:sz="4" w:space="0" w:color="auto"/>
            </w:tcBorders>
            <w:hideMark/>
          </w:tcPr>
          <w:p w14:paraId="668B6A83"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09.02.2024</w:t>
            </w:r>
          </w:p>
        </w:tc>
      </w:tr>
      <w:tr w:rsidR="00CF2199" w:rsidRPr="00D60FC3" w14:paraId="55501FA7" w14:textId="77777777" w:rsidTr="00913F23">
        <w:trPr>
          <w:trHeight w:val="735"/>
        </w:trPr>
        <w:tc>
          <w:tcPr>
            <w:tcW w:w="11057" w:type="dxa"/>
            <w:gridSpan w:val="5"/>
            <w:tcBorders>
              <w:top w:val="single" w:sz="4" w:space="0" w:color="auto"/>
              <w:left w:val="single" w:sz="4" w:space="0" w:color="auto"/>
              <w:bottom w:val="single" w:sz="4" w:space="0" w:color="auto"/>
              <w:right w:val="single" w:sz="4" w:space="0" w:color="auto"/>
            </w:tcBorders>
            <w:hideMark/>
          </w:tcPr>
          <w:p w14:paraId="535F2308" w14:textId="77777777" w:rsidR="00CF2199" w:rsidRPr="00D60FC3" w:rsidRDefault="00CF2199" w:rsidP="00913F23">
            <w:pPr>
              <w:widowControl/>
              <w:suppressAutoHyphens w:val="0"/>
              <w:autoSpaceDE/>
              <w:ind w:left="720"/>
              <w:contextualSpacing/>
              <w:jc w:val="center"/>
              <w:rPr>
                <w:rFonts w:ascii="Times New Roman" w:eastAsia="Calibri" w:hAnsi="Times New Roman" w:cs="Times New Roman"/>
                <w:sz w:val="28"/>
                <w:szCs w:val="28"/>
                <w:lang w:eastAsia="en-US"/>
              </w:rPr>
            </w:pPr>
            <w:r w:rsidRPr="00870419">
              <w:rPr>
                <w:rFonts w:ascii="Times New Roman" w:eastAsia="Calibri" w:hAnsi="Times New Roman" w:cs="Times New Roman"/>
                <w:sz w:val="28"/>
                <w:szCs w:val="28"/>
                <w:lang w:eastAsia="en-US"/>
              </w:rPr>
              <w:t>7</w:t>
            </w:r>
            <w:r w:rsidRPr="00D60FC3">
              <w:rPr>
                <w:rFonts w:ascii="Times New Roman" w:eastAsia="Calibri" w:hAnsi="Times New Roman" w:cs="Times New Roman"/>
                <w:sz w:val="28"/>
                <w:szCs w:val="28"/>
                <w:lang w:eastAsia="en-US"/>
              </w:rPr>
              <w:t>. Районное методическое объединение</w:t>
            </w:r>
            <w:r w:rsidRPr="00D60FC3">
              <w:rPr>
                <w:rFonts w:ascii="Times New Roman" w:hAnsi="Times New Roman" w:cs="Times New Roman"/>
                <w:sz w:val="28"/>
                <w:szCs w:val="28"/>
                <w:lang w:eastAsia="en-US"/>
              </w:rPr>
              <w:t xml:space="preserve"> </w:t>
            </w:r>
            <w:r w:rsidRPr="00D60FC3">
              <w:rPr>
                <w:rFonts w:ascii="Times New Roman" w:eastAsia="Calibri" w:hAnsi="Times New Roman" w:cs="Times New Roman"/>
                <w:sz w:val="28"/>
                <w:szCs w:val="28"/>
                <w:lang w:eastAsia="en-US"/>
              </w:rPr>
              <w:t>дошкольных образовательных организаций, имеющих статус «Казачье»</w:t>
            </w:r>
          </w:p>
          <w:p w14:paraId="03CFC89F" w14:textId="77777777" w:rsidR="00CF2199" w:rsidRPr="00D60FC3" w:rsidRDefault="00CF2199" w:rsidP="00913F23">
            <w:pPr>
              <w:widowControl/>
              <w:suppressAutoHyphens w:val="0"/>
              <w:autoSpaceDE/>
              <w:ind w:left="720"/>
              <w:contextualSpacing/>
              <w:jc w:val="center"/>
              <w:rPr>
                <w:rFonts w:ascii="Times New Roman" w:eastAsia="Calibri" w:hAnsi="Times New Roman" w:cs="Times New Roman"/>
                <w:sz w:val="28"/>
                <w:szCs w:val="28"/>
                <w:lang w:eastAsia="en-US"/>
              </w:rPr>
            </w:pPr>
            <w:r w:rsidRPr="00D60FC3">
              <w:rPr>
                <w:rFonts w:ascii="Times New Roman" w:eastAsia="Calibri" w:hAnsi="Times New Roman" w:cs="Times New Roman"/>
                <w:sz w:val="28"/>
                <w:szCs w:val="28"/>
                <w:lang w:eastAsia="en-US"/>
              </w:rPr>
              <w:t>Тема: «Духовно-нравственное воспитание детей дошкольного возраста. Реализация регионального компонента»</w:t>
            </w:r>
          </w:p>
        </w:tc>
      </w:tr>
      <w:tr w:rsidR="00CF2199" w:rsidRPr="00D60FC3" w14:paraId="057C37ED" w14:textId="77777777" w:rsidTr="00913F23">
        <w:trPr>
          <w:trHeight w:val="416"/>
        </w:trPr>
        <w:tc>
          <w:tcPr>
            <w:tcW w:w="709" w:type="dxa"/>
            <w:tcBorders>
              <w:top w:val="single" w:sz="4" w:space="0" w:color="auto"/>
              <w:left w:val="single" w:sz="4" w:space="0" w:color="auto"/>
              <w:bottom w:val="single" w:sz="4" w:space="0" w:color="auto"/>
              <w:right w:val="single" w:sz="4" w:space="0" w:color="auto"/>
            </w:tcBorders>
            <w:hideMark/>
          </w:tcPr>
          <w:p w14:paraId="7DDB23BA"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7</w:t>
            </w:r>
            <w:r w:rsidRPr="00D60FC3">
              <w:rPr>
                <w:rFonts w:ascii="Times New Roman" w:hAnsi="Times New Roman" w:cs="Times New Roman"/>
                <w:sz w:val="28"/>
                <w:szCs w:val="28"/>
                <w:lang w:eastAsia="ru-RU"/>
              </w:rPr>
              <w:t>.1.</w:t>
            </w:r>
          </w:p>
        </w:tc>
        <w:tc>
          <w:tcPr>
            <w:tcW w:w="3827" w:type="dxa"/>
            <w:tcBorders>
              <w:top w:val="single" w:sz="4" w:space="0" w:color="auto"/>
              <w:left w:val="single" w:sz="4" w:space="0" w:color="auto"/>
              <w:bottom w:val="single" w:sz="4" w:space="0" w:color="auto"/>
              <w:right w:val="single" w:sz="4" w:space="0" w:color="auto"/>
            </w:tcBorders>
            <w:hideMark/>
          </w:tcPr>
          <w:p w14:paraId="5AF6A382"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 xml:space="preserve">Семинар «ООП ДОУ по ФОП. Региональный компонент» </w:t>
            </w:r>
          </w:p>
        </w:tc>
        <w:tc>
          <w:tcPr>
            <w:tcW w:w="2552" w:type="dxa"/>
            <w:tcBorders>
              <w:top w:val="single" w:sz="4" w:space="0" w:color="auto"/>
              <w:left w:val="single" w:sz="4" w:space="0" w:color="auto"/>
              <w:bottom w:val="single" w:sz="4" w:space="0" w:color="auto"/>
              <w:right w:val="single" w:sz="4" w:space="0" w:color="auto"/>
            </w:tcBorders>
            <w:hideMark/>
          </w:tcPr>
          <w:p w14:paraId="42EBA5B1" w14:textId="77777777" w:rsidR="00CF2199"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D60FC3">
              <w:rPr>
                <w:rFonts w:ascii="Times New Roman" w:hAnsi="Times New Roman" w:cs="Times New Roman"/>
                <w:sz w:val="28"/>
                <w:szCs w:val="28"/>
                <w:lang w:eastAsia="ru-RU"/>
              </w:rPr>
              <w:t>оспитател</w:t>
            </w:r>
            <w:r>
              <w:rPr>
                <w:rFonts w:ascii="Times New Roman" w:hAnsi="Times New Roman" w:cs="Times New Roman"/>
                <w:sz w:val="28"/>
                <w:szCs w:val="28"/>
                <w:lang w:eastAsia="ru-RU"/>
              </w:rPr>
              <w:t>ь</w:t>
            </w:r>
          </w:p>
          <w:p w14:paraId="65404D9E"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b/>
                <w:bCs/>
                <w:sz w:val="28"/>
                <w:szCs w:val="28"/>
                <w:lang w:eastAsia="ru-RU"/>
              </w:rPr>
            </w:pPr>
            <w:r w:rsidRPr="00CC575C">
              <w:rPr>
                <w:rFonts w:ascii="Times New Roman" w:hAnsi="Times New Roman" w:cs="Times New Roman"/>
                <w:b/>
                <w:bCs/>
                <w:sz w:val="28"/>
                <w:szCs w:val="28"/>
                <w:lang w:eastAsia="ru-RU"/>
              </w:rPr>
              <w:t>Остапенко Т.А.</w:t>
            </w:r>
          </w:p>
        </w:tc>
        <w:tc>
          <w:tcPr>
            <w:tcW w:w="2268" w:type="dxa"/>
            <w:tcBorders>
              <w:top w:val="single" w:sz="4" w:space="0" w:color="auto"/>
              <w:left w:val="single" w:sz="4" w:space="0" w:color="auto"/>
              <w:bottom w:val="single" w:sz="4" w:space="0" w:color="auto"/>
              <w:right w:val="single" w:sz="4" w:space="0" w:color="auto"/>
            </w:tcBorders>
            <w:hideMark/>
          </w:tcPr>
          <w:p w14:paraId="6EEE89D3"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МБДОУ Д/с «Росинка»</w:t>
            </w:r>
          </w:p>
        </w:tc>
        <w:tc>
          <w:tcPr>
            <w:tcW w:w="1701" w:type="dxa"/>
            <w:tcBorders>
              <w:top w:val="single" w:sz="4" w:space="0" w:color="auto"/>
              <w:left w:val="single" w:sz="4" w:space="0" w:color="auto"/>
              <w:bottom w:val="single" w:sz="4" w:space="0" w:color="auto"/>
              <w:right w:val="single" w:sz="4" w:space="0" w:color="auto"/>
            </w:tcBorders>
            <w:hideMark/>
          </w:tcPr>
          <w:p w14:paraId="502A6547"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01.12.2023</w:t>
            </w:r>
          </w:p>
        </w:tc>
      </w:tr>
      <w:tr w:rsidR="00CF2199" w:rsidRPr="00D60FC3" w14:paraId="3E1BC129" w14:textId="77777777" w:rsidTr="00913F23">
        <w:trPr>
          <w:trHeight w:val="735"/>
        </w:trPr>
        <w:tc>
          <w:tcPr>
            <w:tcW w:w="709" w:type="dxa"/>
            <w:tcBorders>
              <w:top w:val="single" w:sz="4" w:space="0" w:color="auto"/>
              <w:left w:val="single" w:sz="4" w:space="0" w:color="auto"/>
              <w:bottom w:val="single" w:sz="4" w:space="0" w:color="auto"/>
              <w:right w:val="single" w:sz="4" w:space="0" w:color="auto"/>
            </w:tcBorders>
            <w:hideMark/>
          </w:tcPr>
          <w:p w14:paraId="097A3E7E"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lastRenderedPageBreak/>
              <w:t>7</w:t>
            </w:r>
            <w:r w:rsidRPr="00D60FC3">
              <w:rPr>
                <w:rFonts w:ascii="Times New Roman" w:hAnsi="Times New Roman" w:cs="Times New Roman"/>
                <w:sz w:val="28"/>
                <w:szCs w:val="28"/>
                <w:lang w:eastAsia="ru-RU"/>
              </w:rPr>
              <w:t>.2.</w:t>
            </w:r>
          </w:p>
        </w:tc>
        <w:tc>
          <w:tcPr>
            <w:tcW w:w="3827" w:type="dxa"/>
            <w:tcBorders>
              <w:top w:val="single" w:sz="4" w:space="0" w:color="auto"/>
              <w:left w:val="single" w:sz="4" w:space="0" w:color="auto"/>
              <w:bottom w:val="single" w:sz="4" w:space="0" w:color="auto"/>
              <w:right w:val="single" w:sz="4" w:space="0" w:color="auto"/>
            </w:tcBorders>
            <w:hideMark/>
          </w:tcPr>
          <w:p w14:paraId="31BC0E83"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Семинар-практикум «Духовно- нравственное развитие дошкольников, как основа патриотического воспитания»</w:t>
            </w:r>
          </w:p>
        </w:tc>
        <w:tc>
          <w:tcPr>
            <w:tcW w:w="2552" w:type="dxa"/>
            <w:tcBorders>
              <w:top w:val="single" w:sz="4" w:space="0" w:color="auto"/>
              <w:left w:val="single" w:sz="4" w:space="0" w:color="auto"/>
              <w:bottom w:val="single" w:sz="4" w:space="0" w:color="auto"/>
              <w:right w:val="single" w:sz="4" w:space="0" w:color="auto"/>
            </w:tcBorders>
            <w:hideMark/>
          </w:tcPr>
          <w:p w14:paraId="16858DE9" w14:textId="77777777" w:rsidR="00CF2199"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D60FC3">
              <w:rPr>
                <w:rFonts w:ascii="Times New Roman" w:hAnsi="Times New Roman" w:cs="Times New Roman"/>
                <w:sz w:val="28"/>
                <w:szCs w:val="28"/>
                <w:lang w:eastAsia="ru-RU"/>
              </w:rPr>
              <w:t>оспитател</w:t>
            </w:r>
            <w:r>
              <w:rPr>
                <w:rFonts w:ascii="Times New Roman" w:hAnsi="Times New Roman" w:cs="Times New Roman"/>
                <w:sz w:val="28"/>
                <w:szCs w:val="28"/>
                <w:lang w:eastAsia="ru-RU"/>
              </w:rPr>
              <w:t>ь</w:t>
            </w:r>
          </w:p>
          <w:p w14:paraId="1CA1E0B7" w14:textId="77777777" w:rsidR="00CF2199" w:rsidRPr="00D60FC3" w:rsidRDefault="00CF2199" w:rsidP="00913F23">
            <w:pPr>
              <w:widowControl/>
              <w:suppressAutoHyphens w:val="0"/>
              <w:autoSpaceDE/>
              <w:spacing w:after="200" w:line="276" w:lineRule="auto"/>
              <w:jc w:val="center"/>
              <w:rPr>
                <w:rFonts w:ascii="Calibri" w:hAnsi="Calibri" w:cs="Times New Roman"/>
                <w:b/>
                <w:bCs/>
                <w:lang w:eastAsia="ru-RU"/>
              </w:rPr>
            </w:pPr>
            <w:proofErr w:type="spellStart"/>
            <w:r w:rsidRPr="00CC575C">
              <w:rPr>
                <w:rFonts w:ascii="Times New Roman" w:hAnsi="Times New Roman" w:cs="Times New Roman"/>
                <w:b/>
                <w:bCs/>
                <w:sz w:val="28"/>
                <w:szCs w:val="28"/>
                <w:lang w:eastAsia="ru-RU"/>
              </w:rPr>
              <w:t>Жмурина</w:t>
            </w:r>
            <w:proofErr w:type="spellEnd"/>
            <w:r w:rsidRPr="00CC575C">
              <w:rPr>
                <w:rFonts w:ascii="Times New Roman" w:hAnsi="Times New Roman" w:cs="Times New Roman"/>
                <w:b/>
                <w:bCs/>
                <w:sz w:val="28"/>
                <w:szCs w:val="28"/>
                <w:lang w:eastAsia="ru-RU"/>
              </w:rPr>
              <w:t xml:space="preserve"> Э.Ш.</w:t>
            </w:r>
          </w:p>
        </w:tc>
        <w:tc>
          <w:tcPr>
            <w:tcW w:w="2268" w:type="dxa"/>
            <w:tcBorders>
              <w:top w:val="single" w:sz="4" w:space="0" w:color="auto"/>
              <w:left w:val="single" w:sz="4" w:space="0" w:color="auto"/>
              <w:bottom w:val="single" w:sz="4" w:space="0" w:color="auto"/>
              <w:right w:val="single" w:sz="4" w:space="0" w:color="auto"/>
            </w:tcBorders>
            <w:hideMark/>
          </w:tcPr>
          <w:p w14:paraId="09368162"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МБДОУ Д/с «Вишенка»</w:t>
            </w:r>
          </w:p>
        </w:tc>
        <w:tc>
          <w:tcPr>
            <w:tcW w:w="1701" w:type="dxa"/>
            <w:tcBorders>
              <w:top w:val="single" w:sz="4" w:space="0" w:color="auto"/>
              <w:left w:val="single" w:sz="4" w:space="0" w:color="auto"/>
              <w:bottom w:val="single" w:sz="4" w:space="0" w:color="auto"/>
              <w:right w:val="single" w:sz="4" w:space="0" w:color="auto"/>
            </w:tcBorders>
            <w:hideMark/>
          </w:tcPr>
          <w:p w14:paraId="0B0E4939"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16.02.2024</w:t>
            </w:r>
          </w:p>
        </w:tc>
      </w:tr>
      <w:tr w:rsidR="00CF2199" w:rsidRPr="00D60FC3" w14:paraId="070E724E" w14:textId="77777777" w:rsidTr="00913F23">
        <w:trPr>
          <w:trHeight w:val="735"/>
        </w:trPr>
        <w:tc>
          <w:tcPr>
            <w:tcW w:w="709" w:type="dxa"/>
            <w:tcBorders>
              <w:top w:val="single" w:sz="4" w:space="0" w:color="auto"/>
              <w:left w:val="single" w:sz="4" w:space="0" w:color="auto"/>
              <w:bottom w:val="single" w:sz="4" w:space="0" w:color="auto"/>
              <w:right w:val="single" w:sz="4" w:space="0" w:color="auto"/>
            </w:tcBorders>
            <w:hideMark/>
          </w:tcPr>
          <w:p w14:paraId="49CE173D"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7</w:t>
            </w:r>
            <w:r w:rsidRPr="00D60FC3">
              <w:rPr>
                <w:rFonts w:ascii="Times New Roman" w:hAnsi="Times New Roman" w:cs="Times New Roman"/>
                <w:sz w:val="28"/>
                <w:szCs w:val="28"/>
                <w:lang w:eastAsia="ru-RU"/>
              </w:rPr>
              <w:t>.3.</w:t>
            </w:r>
          </w:p>
        </w:tc>
        <w:tc>
          <w:tcPr>
            <w:tcW w:w="3827" w:type="dxa"/>
            <w:tcBorders>
              <w:top w:val="single" w:sz="4" w:space="0" w:color="auto"/>
              <w:left w:val="single" w:sz="4" w:space="0" w:color="auto"/>
              <w:bottom w:val="single" w:sz="4" w:space="0" w:color="auto"/>
              <w:right w:val="single" w:sz="4" w:space="0" w:color="auto"/>
            </w:tcBorders>
            <w:hideMark/>
          </w:tcPr>
          <w:p w14:paraId="025E54BB"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en-US" w:bidi="en-US"/>
              </w:rPr>
              <w:t xml:space="preserve">Конкурс </w:t>
            </w:r>
            <w:r w:rsidRPr="00D60FC3">
              <w:rPr>
                <w:rFonts w:ascii="Times New Roman" w:hAnsi="Times New Roman" w:cs="Times New Roman"/>
                <w:bCs/>
                <w:sz w:val="28"/>
                <w:szCs w:val="28"/>
                <w:shd w:val="clear" w:color="auto" w:fill="FFFFFF"/>
                <w:lang w:eastAsia="ru-RU"/>
              </w:rPr>
              <w:t>«</w:t>
            </w:r>
            <w:r w:rsidRPr="00D60FC3">
              <w:rPr>
                <w:rFonts w:ascii="Times New Roman" w:hAnsi="Times New Roman" w:cs="Times New Roman"/>
                <w:sz w:val="28"/>
                <w:szCs w:val="28"/>
                <w:lang w:eastAsia="ru-RU"/>
              </w:rPr>
              <w:t>Лучших методических разработок «Игры и пособия по приобщению дошкольников к историческим и духовным ценностям Донского края</w:t>
            </w:r>
            <w:r w:rsidRPr="00D60FC3">
              <w:rPr>
                <w:rFonts w:ascii="Times New Roman" w:hAnsi="Times New Roman" w:cs="Times New Roman"/>
                <w:bCs/>
                <w:sz w:val="28"/>
                <w:szCs w:val="28"/>
                <w:shd w:val="clear" w:color="auto" w:fill="FFFFFF"/>
                <w:lang w:eastAsia="ru-RU"/>
              </w:rPr>
              <w:t>»</w:t>
            </w:r>
          </w:p>
        </w:tc>
        <w:tc>
          <w:tcPr>
            <w:tcW w:w="2552" w:type="dxa"/>
            <w:tcBorders>
              <w:top w:val="single" w:sz="4" w:space="0" w:color="auto"/>
              <w:left w:val="single" w:sz="4" w:space="0" w:color="auto"/>
              <w:bottom w:val="single" w:sz="4" w:space="0" w:color="auto"/>
              <w:right w:val="single" w:sz="4" w:space="0" w:color="auto"/>
            </w:tcBorders>
            <w:hideMark/>
          </w:tcPr>
          <w:p w14:paraId="77E54E0A" w14:textId="77777777" w:rsidR="00CF2199"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D60FC3">
              <w:rPr>
                <w:rFonts w:ascii="Times New Roman" w:hAnsi="Times New Roman" w:cs="Times New Roman"/>
                <w:sz w:val="28"/>
                <w:szCs w:val="28"/>
                <w:lang w:eastAsia="ru-RU"/>
              </w:rPr>
              <w:t>оспитатели</w:t>
            </w:r>
          </w:p>
          <w:p w14:paraId="32EFDA1C" w14:textId="77777777" w:rsidR="00CF2199" w:rsidRPr="00CC575C" w:rsidRDefault="00CF2199" w:rsidP="00913F23">
            <w:pPr>
              <w:widowControl/>
              <w:suppressAutoHyphens w:val="0"/>
              <w:autoSpaceDE/>
              <w:spacing w:line="276" w:lineRule="auto"/>
              <w:jc w:val="center"/>
              <w:rPr>
                <w:rFonts w:ascii="Times New Roman" w:hAnsi="Times New Roman" w:cs="Times New Roman"/>
                <w:b/>
                <w:bCs/>
                <w:sz w:val="28"/>
                <w:szCs w:val="28"/>
                <w:lang w:eastAsia="ru-RU"/>
              </w:rPr>
            </w:pPr>
            <w:r w:rsidRPr="00CC575C">
              <w:rPr>
                <w:rFonts w:ascii="Times New Roman" w:hAnsi="Times New Roman" w:cs="Times New Roman"/>
                <w:b/>
                <w:bCs/>
                <w:sz w:val="28"/>
                <w:szCs w:val="28"/>
                <w:lang w:eastAsia="ru-RU"/>
              </w:rPr>
              <w:t>Остапенко Т.А.</w:t>
            </w:r>
          </w:p>
          <w:p w14:paraId="368F341F" w14:textId="77777777" w:rsidR="00CF2199" w:rsidRPr="00CC575C" w:rsidRDefault="00CF2199" w:rsidP="00913F23">
            <w:pPr>
              <w:widowControl/>
              <w:suppressAutoHyphens w:val="0"/>
              <w:autoSpaceDE/>
              <w:spacing w:line="276" w:lineRule="auto"/>
              <w:jc w:val="center"/>
              <w:rPr>
                <w:rFonts w:ascii="Times New Roman" w:hAnsi="Times New Roman" w:cs="Times New Roman"/>
                <w:b/>
                <w:bCs/>
                <w:sz w:val="28"/>
                <w:szCs w:val="28"/>
                <w:lang w:eastAsia="ru-RU"/>
              </w:rPr>
            </w:pPr>
            <w:proofErr w:type="spellStart"/>
            <w:r w:rsidRPr="00CC575C">
              <w:rPr>
                <w:rFonts w:ascii="Times New Roman" w:hAnsi="Times New Roman" w:cs="Times New Roman"/>
                <w:b/>
                <w:bCs/>
                <w:sz w:val="28"/>
                <w:szCs w:val="28"/>
                <w:lang w:eastAsia="ru-RU"/>
              </w:rPr>
              <w:t>Жмурина</w:t>
            </w:r>
            <w:proofErr w:type="spellEnd"/>
            <w:r w:rsidRPr="00CC575C">
              <w:rPr>
                <w:rFonts w:ascii="Times New Roman" w:hAnsi="Times New Roman" w:cs="Times New Roman"/>
                <w:b/>
                <w:bCs/>
                <w:sz w:val="28"/>
                <w:szCs w:val="28"/>
                <w:lang w:eastAsia="ru-RU"/>
              </w:rPr>
              <w:t xml:space="preserve"> Э.Ш.</w:t>
            </w:r>
          </w:p>
          <w:p w14:paraId="2ECF5BD6" w14:textId="77777777" w:rsidR="00CF2199" w:rsidRDefault="00CF2199" w:rsidP="00913F23">
            <w:pPr>
              <w:widowControl/>
              <w:suppressAutoHyphens w:val="0"/>
              <w:autoSpaceDE/>
              <w:spacing w:line="276" w:lineRule="auto"/>
              <w:jc w:val="center"/>
              <w:rPr>
                <w:rFonts w:ascii="Times New Roman" w:hAnsi="Times New Roman" w:cs="Times New Roman"/>
                <w:b/>
                <w:bCs/>
                <w:sz w:val="28"/>
                <w:szCs w:val="28"/>
                <w:lang w:eastAsia="ru-RU"/>
              </w:rPr>
            </w:pPr>
            <w:proofErr w:type="spellStart"/>
            <w:r w:rsidRPr="00CC575C">
              <w:rPr>
                <w:rFonts w:ascii="Times New Roman" w:hAnsi="Times New Roman" w:cs="Times New Roman"/>
                <w:b/>
                <w:bCs/>
                <w:sz w:val="28"/>
                <w:szCs w:val="28"/>
                <w:lang w:eastAsia="ru-RU"/>
              </w:rPr>
              <w:t>Репницкая</w:t>
            </w:r>
            <w:proofErr w:type="spellEnd"/>
            <w:r w:rsidRPr="00CC575C">
              <w:rPr>
                <w:rFonts w:ascii="Times New Roman" w:hAnsi="Times New Roman" w:cs="Times New Roman"/>
                <w:b/>
                <w:bCs/>
                <w:sz w:val="28"/>
                <w:szCs w:val="28"/>
                <w:lang w:eastAsia="ru-RU"/>
              </w:rPr>
              <w:t xml:space="preserve"> Н.В.</w:t>
            </w:r>
          </w:p>
          <w:p w14:paraId="6402DAA9" w14:textId="77777777" w:rsidR="00CF2199" w:rsidRPr="00CC575C" w:rsidRDefault="00CF2199" w:rsidP="00913F23">
            <w:pPr>
              <w:widowControl/>
              <w:suppressAutoHyphens w:val="0"/>
              <w:autoSpaceDE/>
              <w:spacing w:line="276"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Чумакова Н.Н.</w:t>
            </w:r>
          </w:p>
          <w:p w14:paraId="5C8B6EE4" w14:textId="77777777" w:rsidR="00CF2199" w:rsidRPr="00D60FC3" w:rsidRDefault="00CF2199" w:rsidP="00913F23">
            <w:pPr>
              <w:widowControl/>
              <w:suppressAutoHyphens w:val="0"/>
              <w:autoSpaceDE/>
              <w:spacing w:after="200" w:line="276" w:lineRule="auto"/>
              <w:jc w:val="center"/>
              <w:rPr>
                <w:rFonts w:ascii="Calibri" w:hAnsi="Calibri" w:cs="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6C2A1770"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Отдел образования</w:t>
            </w:r>
          </w:p>
        </w:tc>
        <w:tc>
          <w:tcPr>
            <w:tcW w:w="1701" w:type="dxa"/>
            <w:tcBorders>
              <w:top w:val="single" w:sz="4" w:space="0" w:color="auto"/>
              <w:left w:val="single" w:sz="4" w:space="0" w:color="auto"/>
              <w:bottom w:val="single" w:sz="4" w:space="0" w:color="auto"/>
              <w:right w:val="single" w:sz="4" w:space="0" w:color="auto"/>
            </w:tcBorders>
            <w:hideMark/>
          </w:tcPr>
          <w:p w14:paraId="25D21222"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sidRPr="00D60FC3">
              <w:rPr>
                <w:rFonts w:ascii="Times New Roman" w:hAnsi="Times New Roman" w:cs="Times New Roman"/>
                <w:sz w:val="28"/>
                <w:szCs w:val="28"/>
                <w:lang w:eastAsia="ru-RU"/>
              </w:rPr>
              <w:t>Октябрь 2024</w:t>
            </w:r>
          </w:p>
        </w:tc>
      </w:tr>
      <w:tr w:rsidR="00CF2199" w:rsidRPr="00D60FC3" w14:paraId="3F8595CB" w14:textId="77777777" w:rsidTr="00913F23">
        <w:trPr>
          <w:trHeight w:val="735"/>
        </w:trPr>
        <w:tc>
          <w:tcPr>
            <w:tcW w:w="11057" w:type="dxa"/>
            <w:gridSpan w:val="5"/>
            <w:tcBorders>
              <w:top w:val="single" w:sz="4" w:space="0" w:color="auto"/>
              <w:left w:val="single" w:sz="4" w:space="0" w:color="auto"/>
              <w:bottom w:val="single" w:sz="4" w:space="0" w:color="auto"/>
              <w:right w:val="single" w:sz="4" w:space="0" w:color="auto"/>
            </w:tcBorders>
            <w:hideMark/>
          </w:tcPr>
          <w:p w14:paraId="5043C68B" w14:textId="77777777" w:rsidR="00CF2199" w:rsidRPr="00D60FC3" w:rsidRDefault="00CF2199" w:rsidP="00913F23">
            <w:pPr>
              <w:widowControl/>
              <w:suppressAutoHyphens w:val="0"/>
              <w:autoSpaceDE/>
              <w:spacing w:after="200" w:line="276" w:lineRule="auto"/>
              <w:ind w:left="360"/>
              <w:contextualSpacing/>
              <w:jc w:val="center"/>
              <w:rPr>
                <w:rFonts w:ascii="Times New Roman" w:hAnsi="Times New Roman" w:cs="Times New Roman"/>
                <w:sz w:val="28"/>
                <w:szCs w:val="28"/>
                <w:lang w:eastAsia="en-US"/>
              </w:rPr>
            </w:pPr>
            <w:r w:rsidRPr="00870419">
              <w:rPr>
                <w:rFonts w:ascii="Times New Roman" w:eastAsia="Calibri" w:hAnsi="Times New Roman" w:cs="Times New Roman"/>
                <w:sz w:val="28"/>
                <w:szCs w:val="28"/>
                <w:lang w:eastAsia="en-US"/>
              </w:rPr>
              <w:t>8</w:t>
            </w:r>
            <w:r>
              <w:rPr>
                <w:rFonts w:ascii="Times New Roman" w:eastAsia="Calibri" w:hAnsi="Times New Roman" w:cs="Times New Roman"/>
                <w:sz w:val="28"/>
                <w:szCs w:val="28"/>
                <w:lang w:eastAsia="en-US"/>
              </w:rPr>
              <w:t>.</w:t>
            </w:r>
            <w:r w:rsidRPr="00D60FC3">
              <w:rPr>
                <w:rFonts w:ascii="Times New Roman" w:eastAsia="Calibri" w:hAnsi="Times New Roman" w:cs="Times New Roman"/>
                <w:sz w:val="28"/>
                <w:szCs w:val="28"/>
                <w:lang w:eastAsia="en-US"/>
              </w:rPr>
              <w:t>Районное методическое объединение</w:t>
            </w:r>
            <w:r w:rsidRPr="00D60FC3">
              <w:rPr>
                <w:rFonts w:ascii="Times New Roman" w:hAnsi="Times New Roman" w:cs="Times New Roman"/>
                <w:sz w:val="28"/>
                <w:szCs w:val="28"/>
                <w:lang w:eastAsia="en-US"/>
              </w:rPr>
              <w:t xml:space="preserve"> педагогов-</w:t>
            </w:r>
            <w:r w:rsidRPr="00D60FC3">
              <w:rPr>
                <w:rFonts w:ascii="Times New Roman" w:eastAsia="Calibri" w:hAnsi="Times New Roman" w:cs="Times New Roman"/>
                <w:sz w:val="28"/>
                <w:szCs w:val="28"/>
                <w:lang w:eastAsia="en-US"/>
              </w:rPr>
              <w:t>психологов</w:t>
            </w:r>
          </w:p>
          <w:p w14:paraId="5324A2C7" w14:textId="77777777" w:rsidR="00CF2199" w:rsidRPr="00D60FC3" w:rsidRDefault="00CF2199" w:rsidP="00913F23">
            <w:pPr>
              <w:widowControl/>
              <w:suppressAutoHyphens w:val="0"/>
              <w:autoSpaceDE/>
              <w:contextualSpacing/>
              <w:jc w:val="center"/>
              <w:rPr>
                <w:rFonts w:ascii="Times New Roman" w:hAnsi="Times New Roman" w:cs="Times New Roman"/>
                <w:sz w:val="28"/>
                <w:szCs w:val="28"/>
                <w:lang w:eastAsia="en-US"/>
              </w:rPr>
            </w:pPr>
            <w:r w:rsidRPr="00D60FC3">
              <w:rPr>
                <w:rFonts w:ascii="Times New Roman" w:hAnsi="Times New Roman" w:cs="Times New Roman"/>
                <w:sz w:val="28"/>
                <w:szCs w:val="28"/>
                <w:lang w:eastAsia="ru-RU"/>
              </w:rPr>
              <w:t>Тема: «</w:t>
            </w:r>
            <w:r w:rsidRPr="00D60FC3">
              <w:rPr>
                <w:rFonts w:ascii="Times New Roman" w:eastAsia="Calibri" w:hAnsi="Times New Roman" w:cs="Times New Roman"/>
                <w:sz w:val="28"/>
                <w:szCs w:val="22"/>
                <w:highlight w:val="white"/>
                <w:lang w:eastAsia="en-US"/>
              </w:rPr>
              <w:t>Комплексная работа с педагогами ДОУ, в преодолении эмоциональных трудностей</w:t>
            </w:r>
            <w:r w:rsidRPr="00D60FC3">
              <w:rPr>
                <w:rFonts w:ascii="Times New Roman" w:eastAsia="Calibri" w:hAnsi="Times New Roman" w:cs="Times New Roman"/>
                <w:sz w:val="28"/>
                <w:szCs w:val="22"/>
                <w:lang w:eastAsia="en-US"/>
              </w:rPr>
              <w:t>»</w:t>
            </w:r>
          </w:p>
        </w:tc>
      </w:tr>
      <w:tr w:rsidR="00CF2199" w:rsidRPr="00D60FC3" w14:paraId="03990760" w14:textId="77777777" w:rsidTr="00913F23">
        <w:trPr>
          <w:trHeight w:val="735"/>
        </w:trPr>
        <w:tc>
          <w:tcPr>
            <w:tcW w:w="709" w:type="dxa"/>
            <w:tcBorders>
              <w:top w:val="single" w:sz="4" w:space="0" w:color="auto"/>
              <w:left w:val="single" w:sz="4" w:space="0" w:color="auto"/>
              <w:bottom w:val="single" w:sz="4" w:space="0" w:color="auto"/>
              <w:right w:val="single" w:sz="4" w:space="0" w:color="auto"/>
            </w:tcBorders>
            <w:hideMark/>
          </w:tcPr>
          <w:p w14:paraId="02D05D00"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8</w:t>
            </w:r>
            <w:r w:rsidRPr="00D60FC3">
              <w:rPr>
                <w:rFonts w:ascii="Times New Roman" w:hAnsi="Times New Roman" w:cs="Times New Roman"/>
                <w:sz w:val="28"/>
                <w:szCs w:val="28"/>
                <w:lang w:eastAsia="ru-RU"/>
              </w:rPr>
              <w:t>.1.</w:t>
            </w:r>
          </w:p>
        </w:tc>
        <w:tc>
          <w:tcPr>
            <w:tcW w:w="3827" w:type="dxa"/>
            <w:tcBorders>
              <w:top w:val="single" w:sz="4" w:space="0" w:color="auto"/>
              <w:left w:val="single" w:sz="4" w:space="0" w:color="auto"/>
              <w:bottom w:val="single" w:sz="4" w:space="0" w:color="auto"/>
              <w:right w:val="single" w:sz="4" w:space="0" w:color="auto"/>
            </w:tcBorders>
            <w:hideMark/>
          </w:tcPr>
          <w:p w14:paraId="0E8C6AB9" w14:textId="77777777" w:rsidR="00CF2199" w:rsidRPr="00D60FC3" w:rsidRDefault="00CF2199" w:rsidP="00913F23">
            <w:pPr>
              <w:widowControl/>
              <w:suppressAutoHyphens w:val="0"/>
              <w:autoSpaceDE/>
              <w:jc w:val="center"/>
              <w:rPr>
                <w:rFonts w:ascii="Times New Roman" w:hAnsi="Times New Roman" w:cs="Times New Roman"/>
                <w:sz w:val="28"/>
                <w:lang w:eastAsia="ru-RU"/>
              </w:rPr>
            </w:pPr>
            <w:r w:rsidRPr="00D60FC3">
              <w:rPr>
                <w:rFonts w:ascii="Times New Roman" w:hAnsi="Times New Roman" w:cs="Times New Roman"/>
                <w:b/>
                <w:bCs/>
                <w:sz w:val="28"/>
                <w:szCs w:val="22"/>
                <w:highlight w:val="white"/>
                <w:lang w:eastAsia="ru-RU"/>
              </w:rPr>
              <w:t>Семинар «</w:t>
            </w:r>
            <w:r w:rsidRPr="00D60FC3">
              <w:rPr>
                <w:rFonts w:ascii="Times New Roman" w:hAnsi="Times New Roman" w:cs="Times New Roman"/>
                <w:sz w:val="28"/>
                <w:szCs w:val="22"/>
                <w:lang w:eastAsia="ru-RU"/>
              </w:rPr>
              <w:t>Изменения в работе педагога – психолога в соответствии с ФОП»</w:t>
            </w:r>
          </w:p>
        </w:tc>
        <w:tc>
          <w:tcPr>
            <w:tcW w:w="2552" w:type="dxa"/>
            <w:tcBorders>
              <w:top w:val="single" w:sz="4" w:space="0" w:color="auto"/>
              <w:left w:val="single" w:sz="4" w:space="0" w:color="auto"/>
              <w:bottom w:val="single" w:sz="4" w:space="0" w:color="auto"/>
              <w:right w:val="single" w:sz="4" w:space="0" w:color="auto"/>
            </w:tcBorders>
            <w:hideMark/>
          </w:tcPr>
          <w:p w14:paraId="3BE6E4A5" w14:textId="77777777" w:rsidR="00CF2199" w:rsidRDefault="00CF2199" w:rsidP="00913F23">
            <w:pPr>
              <w:widowControl/>
              <w:suppressAutoHyphens w:val="0"/>
              <w:autoSpaceDE/>
              <w:spacing w:line="276" w:lineRule="auto"/>
              <w:jc w:val="center"/>
              <w:rPr>
                <w:rFonts w:ascii="Times New Roman" w:hAnsi="Times New Roman" w:cs="Times New Roman"/>
                <w:sz w:val="28"/>
                <w:lang w:eastAsia="ru-RU"/>
              </w:rPr>
            </w:pPr>
            <w:r w:rsidRPr="00D60FC3">
              <w:rPr>
                <w:rFonts w:ascii="Times New Roman" w:hAnsi="Times New Roman" w:cs="Times New Roman"/>
                <w:sz w:val="28"/>
                <w:szCs w:val="22"/>
                <w:lang w:eastAsia="ru-RU"/>
              </w:rPr>
              <w:t>Педагог – психологи ДОУ</w:t>
            </w:r>
          </w:p>
          <w:p w14:paraId="23DE6995" w14:textId="77777777" w:rsidR="00CF2199" w:rsidRPr="00D60FC3" w:rsidRDefault="00CF2199" w:rsidP="00913F23">
            <w:pPr>
              <w:widowControl/>
              <w:suppressAutoHyphens w:val="0"/>
              <w:autoSpaceDE/>
              <w:spacing w:line="276" w:lineRule="auto"/>
              <w:jc w:val="center"/>
              <w:rPr>
                <w:rFonts w:ascii="Times New Roman" w:hAnsi="Times New Roman" w:cs="Times New Roman"/>
                <w:b/>
                <w:bCs/>
                <w:sz w:val="28"/>
                <w:lang w:eastAsia="ru-RU"/>
              </w:rPr>
            </w:pPr>
            <w:proofErr w:type="spellStart"/>
            <w:r w:rsidRPr="00CC575C">
              <w:rPr>
                <w:rFonts w:ascii="Times New Roman" w:hAnsi="Times New Roman" w:cs="Times New Roman"/>
                <w:b/>
                <w:bCs/>
                <w:sz w:val="28"/>
                <w:szCs w:val="22"/>
                <w:lang w:eastAsia="ru-RU"/>
              </w:rPr>
              <w:t>Жмурина</w:t>
            </w:r>
            <w:proofErr w:type="spellEnd"/>
            <w:r w:rsidRPr="00CC575C">
              <w:rPr>
                <w:rFonts w:ascii="Times New Roman" w:hAnsi="Times New Roman" w:cs="Times New Roman"/>
                <w:b/>
                <w:bCs/>
                <w:sz w:val="28"/>
                <w:szCs w:val="22"/>
                <w:lang w:eastAsia="ru-RU"/>
              </w:rPr>
              <w:t xml:space="preserve"> О.Ф.</w:t>
            </w:r>
          </w:p>
        </w:tc>
        <w:tc>
          <w:tcPr>
            <w:tcW w:w="2268" w:type="dxa"/>
            <w:tcBorders>
              <w:top w:val="single" w:sz="4" w:space="0" w:color="auto"/>
              <w:left w:val="single" w:sz="4" w:space="0" w:color="auto"/>
              <w:bottom w:val="single" w:sz="4" w:space="0" w:color="auto"/>
              <w:right w:val="single" w:sz="4" w:space="0" w:color="auto"/>
            </w:tcBorders>
            <w:hideMark/>
          </w:tcPr>
          <w:p w14:paraId="2685323A" w14:textId="77777777" w:rsidR="00CF2199" w:rsidRPr="00D60FC3" w:rsidRDefault="00CF2199" w:rsidP="00913F23">
            <w:pPr>
              <w:widowControl/>
              <w:suppressAutoHyphens w:val="0"/>
              <w:autoSpaceDE/>
              <w:jc w:val="center"/>
              <w:rPr>
                <w:rFonts w:ascii="Times New Roman" w:hAnsi="Times New Roman" w:cs="Times New Roman"/>
                <w:sz w:val="28"/>
                <w:lang w:eastAsia="ru-RU"/>
              </w:rPr>
            </w:pPr>
            <w:r w:rsidRPr="00D60FC3">
              <w:rPr>
                <w:rFonts w:ascii="Times New Roman" w:hAnsi="Times New Roman" w:cs="Times New Roman"/>
                <w:sz w:val="28"/>
                <w:szCs w:val="22"/>
                <w:lang w:eastAsia="ru-RU"/>
              </w:rPr>
              <w:t>МБДОУ Д/с «Петушок»</w:t>
            </w:r>
          </w:p>
        </w:tc>
        <w:tc>
          <w:tcPr>
            <w:tcW w:w="1701" w:type="dxa"/>
            <w:tcBorders>
              <w:top w:val="single" w:sz="4" w:space="0" w:color="auto"/>
              <w:left w:val="single" w:sz="4" w:space="0" w:color="auto"/>
              <w:bottom w:val="single" w:sz="4" w:space="0" w:color="auto"/>
              <w:right w:val="single" w:sz="4" w:space="0" w:color="auto"/>
            </w:tcBorders>
            <w:hideMark/>
          </w:tcPr>
          <w:p w14:paraId="5EE49E48" w14:textId="77777777" w:rsidR="00CF2199" w:rsidRPr="00D60FC3" w:rsidRDefault="00CF2199" w:rsidP="00913F23">
            <w:pPr>
              <w:widowControl/>
              <w:suppressAutoHyphens w:val="0"/>
              <w:autoSpaceDE/>
              <w:jc w:val="center"/>
              <w:rPr>
                <w:rFonts w:ascii="Times New Roman" w:hAnsi="Times New Roman" w:cs="Times New Roman"/>
                <w:sz w:val="28"/>
                <w:lang w:eastAsia="ru-RU"/>
              </w:rPr>
            </w:pPr>
            <w:r w:rsidRPr="00D60FC3">
              <w:rPr>
                <w:rFonts w:ascii="Times New Roman" w:hAnsi="Times New Roman" w:cs="Times New Roman"/>
                <w:sz w:val="28"/>
                <w:szCs w:val="22"/>
                <w:lang w:eastAsia="ru-RU"/>
              </w:rPr>
              <w:t>22.09.2023</w:t>
            </w:r>
          </w:p>
        </w:tc>
      </w:tr>
      <w:tr w:rsidR="00CF2199" w:rsidRPr="00D60FC3" w14:paraId="31600873" w14:textId="77777777" w:rsidTr="00913F23">
        <w:trPr>
          <w:trHeight w:val="735"/>
        </w:trPr>
        <w:tc>
          <w:tcPr>
            <w:tcW w:w="709" w:type="dxa"/>
            <w:tcBorders>
              <w:top w:val="single" w:sz="4" w:space="0" w:color="auto"/>
              <w:left w:val="single" w:sz="4" w:space="0" w:color="auto"/>
              <w:bottom w:val="single" w:sz="4" w:space="0" w:color="auto"/>
              <w:right w:val="single" w:sz="4" w:space="0" w:color="auto"/>
            </w:tcBorders>
            <w:hideMark/>
          </w:tcPr>
          <w:p w14:paraId="20BCB1D6"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D60FC3">
              <w:rPr>
                <w:rFonts w:ascii="Times New Roman" w:hAnsi="Times New Roman" w:cs="Times New Roman"/>
                <w:sz w:val="28"/>
                <w:szCs w:val="28"/>
                <w:lang w:eastAsia="ru-RU"/>
              </w:rPr>
              <w:t>.2.</w:t>
            </w:r>
          </w:p>
        </w:tc>
        <w:tc>
          <w:tcPr>
            <w:tcW w:w="3827" w:type="dxa"/>
            <w:tcBorders>
              <w:top w:val="single" w:sz="4" w:space="0" w:color="auto"/>
              <w:left w:val="single" w:sz="4" w:space="0" w:color="auto"/>
              <w:bottom w:val="single" w:sz="4" w:space="0" w:color="auto"/>
              <w:right w:val="single" w:sz="4" w:space="0" w:color="auto"/>
            </w:tcBorders>
            <w:hideMark/>
          </w:tcPr>
          <w:p w14:paraId="01FF2EEB" w14:textId="77777777" w:rsidR="00CF2199" w:rsidRPr="00D60FC3" w:rsidRDefault="00CF2199" w:rsidP="00913F23">
            <w:pPr>
              <w:widowControl/>
              <w:suppressAutoHyphens w:val="0"/>
              <w:autoSpaceDE/>
              <w:jc w:val="center"/>
              <w:rPr>
                <w:rFonts w:ascii="Times New Roman" w:hAnsi="Times New Roman" w:cs="Times New Roman"/>
                <w:sz w:val="28"/>
                <w:lang w:eastAsia="ru-RU"/>
              </w:rPr>
            </w:pPr>
            <w:r w:rsidRPr="00D60FC3">
              <w:rPr>
                <w:rFonts w:ascii="Times New Roman" w:hAnsi="Times New Roman" w:cs="Times New Roman"/>
                <w:sz w:val="28"/>
                <w:szCs w:val="22"/>
                <w:lang w:eastAsia="ru-RU"/>
              </w:rPr>
              <w:t>Семинар-практикум «Работа педагога – психолога с педагогическим коллективом»</w:t>
            </w:r>
          </w:p>
        </w:tc>
        <w:tc>
          <w:tcPr>
            <w:tcW w:w="2552" w:type="dxa"/>
            <w:tcBorders>
              <w:top w:val="single" w:sz="4" w:space="0" w:color="auto"/>
              <w:left w:val="single" w:sz="4" w:space="0" w:color="auto"/>
              <w:bottom w:val="single" w:sz="4" w:space="0" w:color="auto"/>
              <w:right w:val="single" w:sz="4" w:space="0" w:color="auto"/>
            </w:tcBorders>
            <w:hideMark/>
          </w:tcPr>
          <w:p w14:paraId="35B7AE7C" w14:textId="77777777" w:rsidR="00CF2199" w:rsidRDefault="00CF2199" w:rsidP="00913F23">
            <w:pPr>
              <w:widowControl/>
              <w:suppressAutoHyphens w:val="0"/>
              <w:autoSpaceDE/>
              <w:spacing w:line="276" w:lineRule="auto"/>
              <w:jc w:val="center"/>
              <w:rPr>
                <w:rFonts w:ascii="Times New Roman" w:hAnsi="Times New Roman" w:cs="Times New Roman"/>
                <w:sz w:val="28"/>
                <w:lang w:eastAsia="ru-RU"/>
              </w:rPr>
            </w:pPr>
            <w:r w:rsidRPr="00D60FC3">
              <w:rPr>
                <w:rFonts w:ascii="Times New Roman" w:hAnsi="Times New Roman" w:cs="Times New Roman"/>
                <w:sz w:val="28"/>
                <w:szCs w:val="22"/>
                <w:lang w:eastAsia="ru-RU"/>
              </w:rPr>
              <w:t>Педагог – психологи ДОУ</w:t>
            </w:r>
          </w:p>
          <w:p w14:paraId="62AD9EF8" w14:textId="77777777" w:rsidR="00CF2199" w:rsidRPr="00D60FC3" w:rsidRDefault="00CF2199" w:rsidP="00913F23">
            <w:pPr>
              <w:widowControl/>
              <w:suppressAutoHyphens w:val="0"/>
              <w:autoSpaceDE/>
              <w:spacing w:after="200" w:line="276" w:lineRule="auto"/>
              <w:jc w:val="center"/>
              <w:rPr>
                <w:rFonts w:ascii="Times New Roman" w:hAnsi="Times New Roman" w:cs="Times New Roman"/>
                <w:b/>
                <w:bCs/>
                <w:sz w:val="28"/>
                <w:lang w:eastAsia="ru-RU"/>
              </w:rPr>
            </w:pPr>
            <w:proofErr w:type="spellStart"/>
            <w:r w:rsidRPr="00CC575C">
              <w:rPr>
                <w:rFonts w:ascii="Times New Roman" w:hAnsi="Times New Roman" w:cs="Times New Roman"/>
                <w:b/>
                <w:bCs/>
                <w:sz w:val="28"/>
                <w:szCs w:val="22"/>
                <w:lang w:eastAsia="ru-RU"/>
              </w:rPr>
              <w:t>Жмурина</w:t>
            </w:r>
            <w:proofErr w:type="spellEnd"/>
            <w:r w:rsidRPr="00CC575C">
              <w:rPr>
                <w:rFonts w:ascii="Times New Roman" w:hAnsi="Times New Roman" w:cs="Times New Roman"/>
                <w:b/>
                <w:bCs/>
                <w:sz w:val="28"/>
                <w:szCs w:val="22"/>
                <w:lang w:eastAsia="ru-RU"/>
              </w:rPr>
              <w:t xml:space="preserve"> О.Ф.</w:t>
            </w:r>
          </w:p>
        </w:tc>
        <w:tc>
          <w:tcPr>
            <w:tcW w:w="2268" w:type="dxa"/>
            <w:tcBorders>
              <w:top w:val="single" w:sz="4" w:space="0" w:color="auto"/>
              <w:left w:val="single" w:sz="4" w:space="0" w:color="auto"/>
              <w:bottom w:val="single" w:sz="4" w:space="0" w:color="auto"/>
              <w:right w:val="single" w:sz="4" w:space="0" w:color="auto"/>
            </w:tcBorders>
            <w:hideMark/>
          </w:tcPr>
          <w:p w14:paraId="39B86B5B" w14:textId="77777777" w:rsidR="00CF2199" w:rsidRPr="00D60FC3" w:rsidRDefault="00CF2199" w:rsidP="00913F23">
            <w:pPr>
              <w:widowControl/>
              <w:suppressAutoHyphens w:val="0"/>
              <w:autoSpaceDE/>
              <w:jc w:val="center"/>
              <w:rPr>
                <w:rFonts w:ascii="Times New Roman" w:hAnsi="Times New Roman" w:cs="Times New Roman"/>
                <w:sz w:val="28"/>
                <w:lang w:eastAsia="ru-RU"/>
              </w:rPr>
            </w:pPr>
            <w:r w:rsidRPr="00D60FC3">
              <w:rPr>
                <w:rFonts w:ascii="Times New Roman" w:hAnsi="Times New Roman" w:cs="Times New Roman"/>
                <w:sz w:val="28"/>
                <w:szCs w:val="22"/>
                <w:lang w:eastAsia="ru-RU"/>
              </w:rPr>
              <w:t>МБДОУ Д/с «</w:t>
            </w:r>
            <w:proofErr w:type="spellStart"/>
            <w:r w:rsidRPr="00D60FC3">
              <w:rPr>
                <w:rFonts w:ascii="Times New Roman" w:hAnsi="Times New Roman" w:cs="Times New Roman"/>
                <w:sz w:val="28"/>
                <w:szCs w:val="22"/>
                <w:lang w:eastAsia="ru-RU"/>
              </w:rPr>
              <w:t>Лазорики</w:t>
            </w:r>
            <w:proofErr w:type="spellEnd"/>
            <w:r w:rsidRPr="00D60FC3">
              <w:rPr>
                <w:rFonts w:ascii="Times New Roman" w:hAnsi="Times New Roman" w:cs="Times New Roman"/>
                <w:sz w:val="28"/>
                <w:szCs w:val="22"/>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14:paraId="72FB6509" w14:textId="77777777" w:rsidR="00CF2199" w:rsidRPr="00D60FC3" w:rsidRDefault="00CF2199" w:rsidP="00913F23">
            <w:pPr>
              <w:widowControl/>
              <w:suppressAutoHyphens w:val="0"/>
              <w:autoSpaceDE/>
              <w:jc w:val="center"/>
              <w:rPr>
                <w:rFonts w:ascii="Times New Roman" w:hAnsi="Times New Roman" w:cs="Times New Roman"/>
                <w:sz w:val="28"/>
                <w:lang w:eastAsia="ru-RU"/>
              </w:rPr>
            </w:pPr>
            <w:r w:rsidRPr="00D60FC3">
              <w:rPr>
                <w:rFonts w:ascii="Times New Roman" w:hAnsi="Times New Roman" w:cs="Times New Roman"/>
                <w:sz w:val="28"/>
                <w:szCs w:val="22"/>
                <w:lang w:eastAsia="ru-RU"/>
              </w:rPr>
              <w:t>26.01.2024</w:t>
            </w:r>
          </w:p>
        </w:tc>
      </w:tr>
      <w:tr w:rsidR="00CF2199" w:rsidRPr="00D60FC3" w14:paraId="3CE52369" w14:textId="77777777" w:rsidTr="00913F23">
        <w:trPr>
          <w:trHeight w:val="735"/>
        </w:trPr>
        <w:tc>
          <w:tcPr>
            <w:tcW w:w="709" w:type="dxa"/>
            <w:tcBorders>
              <w:top w:val="single" w:sz="4" w:space="0" w:color="auto"/>
              <w:left w:val="single" w:sz="4" w:space="0" w:color="auto"/>
              <w:bottom w:val="single" w:sz="4" w:space="0" w:color="auto"/>
              <w:right w:val="single" w:sz="4" w:space="0" w:color="auto"/>
            </w:tcBorders>
            <w:hideMark/>
          </w:tcPr>
          <w:p w14:paraId="4C30F91F" w14:textId="77777777" w:rsidR="00CF2199" w:rsidRPr="00D60FC3" w:rsidRDefault="00CF2199" w:rsidP="00913F23">
            <w:pPr>
              <w:widowControl/>
              <w:suppressAutoHyphens w:val="0"/>
              <w:autoSpaceDE/>
              <w:jc w:val="center"/>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D60FC3">
              <w:rPr>
                <w:rFonts w:ascii="Times New Roman" w:hAnsi="Times New Roman" w:cs="Times New Roman"/>
                <w:sz w:val="28"/>
                <w:szCs w:val="28"/>
                <w:lang w:eastAsia="ru-RU"/>
              </w:rPr>
              <w:t>.3.</w:t>
            </w:r>
          </w:p>
        </w:tc>
        <w:tc>
          <w:tcPr>
            <w:tcW w:w="3827" w:type="dxa"/>
            <w:tcBorders>
              <w:top w:val="single" w:sz="4" w:space="0" w:color="auto"/>
              <w:left w:val="single" w:sz="4" w:space="0" w:color="auto"/>
              <w:bottom w:val="single" w:sz="4" w:space="0" w:color="auto"/>
              <w:right w:val="single" w:sz="4" w:space="0" w:color="auto"/>
            </w:tcBorders>
            <w:hideMark/>
          </w:tcPr>
          <w:p w14:paraId="0DD1EFD5" w14:textId="77777777" w:rsidR="00CF2199" w:rsidRPr="00D60FC3" w:rsidRDefault="00CF2199" w:rsidP="00913F23">
            <w:pPr>
              <w:widowControl/>
              <w:suppressAutoHyphens w:val="0"/>
              <w:autoSpaceDE/>
              <w:jc w:val="center"/>
              <w:rPr>
                <w:rFonts w:ascii="Times New Roman" w:hAnsi="Times New Roman" w:cs="Times New Roman"/>
                <w:sz w:val="28"/>
                <w:lang w:eastAsia="ru-RU"/>
              </w:rPr>
            </w:pPr>
            <w:r w:rsidRPr="00D60FC3">
              <w:rPr>
                <w:rFonts w:ascii="Times New Roman" w:hAnsi="Times New Roman" w:cs="Times New Roman"/>
                <w:sz w:val="28"/>
                <w:szCs w:val="22"/>
                <w:lang w:eastAsia="ru-RU"/>
              </w:rPr>
              <w:t xml:space="preserve">Конкурс «Лучшая методическая разработка </w:t>
            </w:r>
            <w:proofErr w:type="spellStart"/>
            <w:r w:rsidRPr="00D60FC3">
              <w:rPr>
                <w:rFonts w:ascii="Times New Roman" w:hAnsi="Times New Roman" w:cs="Times New Roman"/>
                <w:sz w:val="28"/>
                <w:szCs w:val="22"/>
                <w:lang w:eastAsia="ru-RU"/>
              </w:rPr>
              <w:t>тренингового</w:t>
            </w:r>
            <w:proofErr w:type="spellEnd"/>
            <w:r w:rsidRPr="00D60FC3">
              <w:rPr>
                <w:rFonts w:ascii="Times New Roman" w:hAnsi="Times New Roman" w:cs="Times New Roman"/>
                <w:sz w:val="28"/>
                <w:szCs w:val="22"/>
                <w:lang w:eastAsia="ru-RU"/>
              </w:rPr>
              <w:t xml:space="preserve"> мероприятия для педагогов»</w:t>
            </w:r>
          </w:p>
        </w:tc>
        <w:tc>
          <w:tcPr>
            <w:tcW w:w="2552" w:type="dxa"/>
            <w:tcBorders>
              <w:top w:val="single" w:sz="4" w:space="0" w:color="auto"/>
              <w:left w:val="single" w:sz="4" w:space="0" w:color="auto"/>
              <w:bottom w:val="single" w:sz="4" w:space="0" w:color="auto"/>
              <w:right w:val="single" w:sz="4" w:space="0" w:color="auto"/>
            </w:tcBorders>
            <w:hideMark/>
          </w:tcPr>
          <w:p w14:paraId="49EA827D" w14:textId="77777777" w:rsidR="00CF2199" w:rsidRDefault="00CF2199" w:rsidP="00913F23">
            <w:pPr>
              <w:widowControl/>
              <w:suppressAutoHyphens w:val="0"/>
              <w:autoSpaceDE/>
              <w:spacing w:line="276" w:lineRule="auto"/>
              <w:jc w:val="center"/>
              <w:rPr>
                <w:rFonts w:ascii="Times New Roman" w:hAnsi="Times New Roman" w:cs="Times New Roman"/>
                <w:sz w:val="28"/>
                <w:lang w:eastAsia="ru-RU"/>
              </w:rPr>
            </w:pPr>
            <w:r w:rsidRPr="00D60FC3">
              <w:rPr>
                <w:rFonts w:ascii="Times New Roman" w:hAnsi="Times New Roman" w:cs="Times New Roman"/>
                <w:sz w:val="28"/>
                <w:szCs w:val="22"/>
                <w:lang w:eastAsia="ru-RU"/>
              </w:rPr>
              <w:t>Педагог – психологи ДОУ</w:t>
            </w:r>
          </w:p>
          <w:p w14:paraId="449CD385" w14:textId="77777777" w:rsidR="00CF2199" w:rsidRPr="00D60FC3" w:rsidRDefault="00CF2199" w:rsidP="00913F23">
            <w:pPr>
              <w:widowControl/>
              <w:suppressAutoHyphens w:val="0"/>
              <w:autoSpaceDE/>
              <w:jc w:val="center"/>
              <w:rPr>
                <w:rFonts w:ascii="Times New Roman" w:hAnsi="Times New Roman" w:cs="Times New Roman"/>
                <w:b/>
                <w:bCs/>
                <w:sz w:val="28"/>
                <w:lang w:eastAsia="ru-RU"/>
              </w:rPr>
            </w:pPr>
            <w:proofErr w:type="spellStart"/>
            <w:r w:rsidRPr="00CC575C">
              <w:rPr>
                <w:rFonts w:ascii="Times New Roman" w:hAnsi="Times New Roman" w:cs="Times New Roman"/>
                <w:b/>
                <w:bCs/>
                <w:sz w:val="28"/>
                <w:szCs w:val="22"/>
                <w:lang w:eastAsia="ru-RU"/>
              </w:rPr>
              <w:t>Жмурина</w:t>
            </w:r>
            <w:proofErr w:type="spellEnd"/>
            <w:r w:rsidRPr="00CC575C">
              <w:rPr>
                <w:rFonts w:ascii="Times New Roman" w:hAnsi="Times New Roman" w:cs="Times New Roman"/>
                <w:b/>
                <w:bCs/>
                <w:sz w:val="28"/>
                <w:szCs w:val="22"/>
                <w:lang w:eastAsia="ru-RU"/>
              </w:rPr>
              <w:t xml:space="preserve"> О.Ф.</w:t>
            </w:r>
          </w:p>
        </w:tc>
        <w:tc>
          <w:tcPr>
            <w:tcW w:w="2268" w:type="dxa"/>
            <w:tcBorders>
              <w:top w:val="single" w:sz="4" w:space="0" w:color="auto"/>
              <w:left w:val="single" w:sz="4" w:space="0" w:color="auto"/>
              <w:bottom w:val="single" w:sz="4" w:space="0" w:color="auto"/>
              <w:right w:val="single" w:sz="4" w:space="0" w:color="auto"/>
            </w:tcBorders>
            <w:hideMark/>
          </w:tcPr>
          <w:p w14:paraId="4F6B748D" w14:textId="77777777" w:rsidR="00CF2199" w:rsidRPr="00D60FC3" w:rsidRDefault="00CF2199" w:rsidP="00913F23">
            <w:pPr>
              <w:widowControl/>
              <w:suppressAutoHyphens w:val="0"/>
              <w:autoSpaceDE/>
              <w:jc w:val="center"/>
              <w:rPr>
                <w:rFonts w:ascii="Times New Roman" w:hAnsi="Times New Roman" w:cs="Times New Roman"/>
                <w:sz w:val="28"/>
                <w:lang w:eastAsia="ru-RU"/>
              </w:rPr>
            </w:pPr>
            <w:r w:rsidRPr="00D60FC3">
              <w:rPr>
                <w:rFonts w:ascii="Times New Roman" w:hAnsi="Times New Roman" w:cs="Times New Roman"/>
                <w:sz w:val="28"/>
                <w:szCs w:val="22"/>
                <w:lang w:eastAsia="ru-RU"/>
              </w:rPr>
              <w:t>Отдел образования</w:t>
            </w:r>
          </w:p>
        </w:tc>
        <w:tc>
          <w:tcPr>
            <w:tcW w:w="1701" w:type="dxa"/>
            <w:tcBorders>
              <w:top w:val="single" w:sz="4" w:space="0" w:color="auto"/>
              <w:left w:val="single" w:sz="4" w:space="0" w:color="auto"/>
              <w:bottom w:val="single" w:sz="4" w:space="0" w:color="auto"/>
              <w:right w:val="single" w:sz="4" w:space="0" w:color="auto"/>
            </w:tcBorders>
            <w:hideMark/>
          </w:tcPr>
          <w:p w14:paraId="686319E4" w14:textId="77777777" w:rsidR="00CF2199" w:rsidRPr="00D60FC3" w:rsidRDefault="00CF2199" w:rsidP="00913F23">
            <w:pPr>
              <w:widowControl/>
              <w:suppressAutoHyphens w:val="0"/>
              <w:autoSpaceDE/>
              <w:jc w:val="center"/>
              <w:rPr>
                <w:rFonts w:ascii="Times New Roman" w:hAnsi="Times New Roman" w:cs="Times New Roman"/>
                <w:sz w:val="28"/>
                <w:lang w:eastAsia="ru-RU"/>
              </w:rPr>
            </w:pPr>
            <w:r w:rsidRPr="00D60FC3">
              <w:rPr>
                <w:rFonts w:ascii="Times New Roman" w:hAnsi="Times New Roman" w:cs="Times New Roman"/>
                <w:sz w:val="28"/>
                <w:szCs w:val="22"/>
                <w:lang w:eastAsia="ru-RU"/>
              </w:rPr>
              <w:t>Апрель 2024</w:t>
            </w:r>
          </w:p>
        </w:tc>
      </w:tr>
    </w:tbl>
    <w:p w14:paraId="3D8C35FB" w14:textId="77777777" w:rsidR="00CF2199" w:rsidRPr="00D60FC3" w:rsidRDefault="00CF2199" w:rsidP="00CF2199">
      <w:pPr>
        <w:widowControl/>
        <w:suppressAutoHyphens w:val="0"/>
        <w:autoSpaceDE/>
        <w:rPr>
          <w:rFonts w:ascii="Times New Roman" w:hAnsi="Times New Roman" w:cs="Times New Roman"/>
          <w:sz w:val="28"/>
          <w:szCs w:val="28"/>
          <w:lang w:eastAsia="ru-RU"/>
        </w:rPr>
      </w:pPr>
    </w:p>
    <w:p w14:paraId="46FFB8EC" w14:textId="77777777" w:rsidR="00CF2199" w:rsidRDefault="00CF2199" w:rsidP="00CF2199">
      <w:pPr>
        <w:rPr>
          <w:rFonts w:ascii="Times New Roman" w:hAnsi="Times New Roman" w:cs="Times New Roman"/>
          <w:b/>
          <w:sz w:val="28"/>
          <w:szCs w:val="28"/>
        </w:rPr>
      </w:pPr>
    </w:p>
    <w:p w14:paraId="4A1B36C8" w14:textId="77777777" w:rsidR="008A49CF" w:rsidRDefault="008A49CF" w:rsidP="00E80B34">
      <w:pPr>
        <w:widowControl/>
        <w:suppressAutoHyphens w:val="0"/>
        <w:autoSpaceDE/>
        <w:spacing w:after="200" w:line="276" w:lineRule="auto"/>
        <w:jc w:val="center"/>
      </w:pPr>
    </w:p>
    <w:sectPr w:rsidR="008A49CF" w:rsidSect="00E80B34">
      <w:pgSz w:w="16840" w:h="11904" w:orient="landscape"/>
      <w:pgMar w:top="350" w:right="298" w:bottom="1440" w:left="700" w:header="0" w:footer="0" w:gutter="0"/>
      <w:cols w:space="720" w:equalWidth="0">
        <w:col w:w="158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53277" w14:textId="77777777" w:rsidR="001F7BB5" w:rsidRDefault="001F7BB5">
      <w:r>
        <w:separator/>
      </w:r>
    </w:p>
  </w:endnote>
  <w:endnote w:type="continuationSeparator" w:id="0">
    <w:p w14:paraId="3AA287C5" w14:textId="77777777" w:rsidR="001F7BB5" w:rsidRDefault="001F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8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777089"/>
      <w:docPartObj>
        <w:docPartGallery w:val="Page Numbers (Bottom of Page)"/>
        <w:docPartUnique/>
      </w:docPartObj>
    </w:sdtPr>
    <w:sdtEndPr/>
    <w:sdtContent>
      <w:p w14:paraId="6B531DE3" w14:textId="77777777" w:rsidR="00081B2C" w:rsidRDefault="00081B2C">
        <w:pPr>
          <w:pStyle w:val="14"/>
          <w:jc w:val="center"/>
        </w:pPr>
        <w:r>
          <w:fldChar w:fldCharType="begin"/>
        </w:r>
        <w:r>
          <w:instrText>PAGE   \* MERGEFORMAT</w:instrText>
        </w:r>
        <w:r>
          <w:fldChar w:fldCharType="separate"/>
        </w:r>
        <w:r w:rsidR="00433691">
          <w:rPr>
            <w:noProof/>
          </w:rPr>
          <w:t>36</w:t>
        </w:r>
        <w:r>
          <w:rPr>
            <w:noProof/>
          </w:rPr>
          <w:fldChar w:fldCharType="end"/>
        </w:r>
      </w:p>
    </w:sdtContent>
  </w:sdt>
  <w:p w14:paraId="6EAE8353" w14:textId="77777777" w:rsidR="00081B2C" w:rsidRDefault="00081B2C">
    <w:pPr>
      <w:pStyle w:val="14"/>
    </w:pPr>
  </w:p>
  <w:p w14:paraId="37F0FCB7" w14:textId="77777777" w:rsidR="00081B2C" w:rsidRDefault="00081B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FFA44" w14:textId="77777777" w:rsidR="001F7BB5" w:rsidRDefault="001F7BB5">
      <w:r>
        <w:separator/>
      </w:r>
    </w:p>
  </w:footnote>
  <w:footnote w:type="continuationSeparator" w:id="0">
    <w:p w14:paraId="2FC330B1" w14:textId="77777777" w:rsidR="001F7BB5" w:rsidRDefault="001F7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hint="default"/>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hint="default"/>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B"/>
    <w:multiLevelType w:val="multilevel"/>
    <w:tmpl w:val="0000000B"/>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C"/>
    <w:multiLevelType w:val="multilevel"/>
    <w:tmpl w:val="0000000C"/>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6005AE"/>
    <w:multiLevelType w:val="hybridMultilevel"/>
    <w:tmpl w:val="333A8738"/>
    <w:lvl w:ilvl="0" w:tplc="FEE6551E">
      <w:start w:val="1"/>
      <w:numFmt w:val="decimal"/>
      <w:lvlText w:val="%1."/>
      <w:lvlJc w:val="left"/>
      <w:pPr>
        <w:ind w:left="682" w:hanging="181"/>
        <w:jc w:val="left"/>
      </w:pPr>
      <w:rPr>
        <w:rFonts w:ascii="Times New Roman" w:eastAsia="Times New Roman" w:hAnsi="Times New Roman" w:cs="Times New Roman" w:hint="default"/>
        <w:w w:val="100"/>
        <w:sz w:val="22"/>
        <w:szCs w:val="22"/>
        <w:lang w:val="ru-RU" w:eastAsia="en-US" w:bidi="ar-SA"/>
      </w:rPr>
    </w:lvl>
    <w:lvl w:ilvl="1" w:tplc="D62E38E6">
      <w:start w:val="1"/>
      <w:numFmt w:val="decimal"/>
      <w:lvlText w:val="%2."/>
      <w:lvlJc w:val="left"/>
      <w:pPr>
        <w:ind w:left="1459" w:hanging="245"/>
        <w:jc w:val="left"/>
      </w:pPr>
      <w:rPr>
        <w:rFonts w:ascii="Times New Roman" w:eastAsia="Times New Roman" w:hAnsi="Times New Roman" w:cs="Times New Roman" w:hint="default"/>
        <w:w w:val="100"/>
        <w:sz w:val="24"/>
        <w:szCs w:val="24"/>
        <w:lang w:val="ru-RU" w:eastAsia="en-US" w:bidi="ar-SA"/>
      </w:rPr>
    </w:lvl>
    <w:lvl w:ilvl="2" w:tplc="2454096E">
      <w:numFmt w:val="bullet"/>
      <w:lvlText w:val="•"/>
      <w:lvlJc w:val="left"/>
      <w:pPr>
        <w:ind w:left="2442" w:hanging="245"/>
      </w:pPr>
      <w:rPr>
        <w:rFonts w:hint="default"/>
        <w:lang w:val="ru-RU" w:eastAsia="en-US" w:bidi="ar-SA"/>
      </w:rPr>
    </w:lvl>
    <w:lvl w:ilvl="3" w:tplc="3EF474B6">
      <w:numFmt w:val="bullet"/>
      <w:lvlText w:val="•"/>
      <w:lvlJc w:val="left"/>
      <w:pPr>
        <w:ind w:left="3425" w:hanging="245"/>
      </w:pPr>
      <w:rPr>
        <w:rFonts w:hint="default"/>
        <w:lang w:val="ru-RU" w:eastAsia="en-US" w:bidi="ar-SA"/>
      </w:rPr>
    </w:lvl>
    <w:lvl w:ilvl="4" w:tplc="08261962">
      <w:numFmt w:val="bullet"/>
      <w:lvlText w:val="•"/>
      <w:lvlJc w:val="left"/>
      <w:pPr>
        <w:ind w:left="4408" w:hanging="245"/>
      </w:pPr>
      <w:rPr>
        <w:rFonts w:hint="default"/>
        <w:lang w:val="ru-RU" w:eastAsia="en-US" w:bidi="ar-SA"/>
      </w:rPr>
    </w:lvl>
    <w:lvl w:ilvl="5" w:tplc="4AD0662A">
      <w:numFmt w:val="bullet"/>
      <w:lvlText w:val="•"/>
      <w:lvlJc w:val="left"/>
      <w:pPr>
        <w:ind w:left="5391" w:hanging="245"/>
      </w:pPr>
      <w:rPr>
        <w:rFonts w:hint="default"/>
        <w:lang w:val="ru-RU" w:eastAsia="en-US" w:bidi="ar-SA"/>
      </w:rPr>
    </w:lvl>
    <w:lvl w:ilvl="6" w:tplc="EDC43DAA">
      <w:numFmt w:val="bullet"/>
      <w:lvlText w:val="•"/>
      <w:lvlJc w:val="left"/>
      <w:pPr>
        <w:ind w:left="6374" w:hanging="245"/>
      </w:pPr>
      <w:rPr>
        <w:rFonts w:hint="default"/>
        <w:lang w:val="ru-RU" w:eastAsia="en-US" w:bidi="ar-SA"/>
      </w:rPr>
    </w:lvl>
    <w:lvl w:ilvl="7" w:tplc="228A9014">
      <w:numFmt w:val="bullet"/>
      <w:lvlText w:val="•"/>
      <w:lvlJc w:val="left"/>
      <w:pPr>
        <w:ind w:left="7357" w:hanging="245"/>
      </w:pPr>
      <w:rPr>
        <w:rFonts w:hint="default"/>
        <w:lang w:val="ru-RU" w:eastAsia="en-US" w:bidi="ar-SA"/>
      </w:rPr>
    </w:lvl>
    <w:lvl w:ilvl="8" w:tplc="CB2A97DE">
      <w:numFmt w:val="bullet"/>
      <w:lvlText w:val="•"/>
      <w:lvlJc w:val="left"/>
      <w:pPr>
        <w:ind w:left="8340" w:hanging="245"/>
      </w:pPr>
      <w:rPr>
        <w:rFonts w:hint="default"/>
        <w:lang w:val="ru-RU" w:eastAsia="en-US" w:bidi="ar-SA"/>
      </w:rPr>
    </w:lvl>
  </w:abstractNum>
  <w:abstractNum w:abstractNumId="4">
    <w:nsid w:val="0BD524E1"/>
    <w:multiLevelType w:val="multilevel"/>
    <w:tmpl w:val="01928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871FFB"/>
    <w:multiLevelType w:val="hybridMultilevel"/>
    <w:tmpl w:val="2604B5C0"/>
    <w:lvl w:ilvl="0" w:tplc="32B0EA94">
      <w:start w:val="1"/>
      <w:numFmt w:val="decimal"/>
      <w:lvlText w:val="%1."/>
      <w:lvlJc w:val="left"/>
      <w:pPr>
        <w:ind w:left="382" w:hanging="220"/>
      </w:pPr>
      <w:rPr>
        <w:rFonts w:ascii="Times New Roman" w:eastAsia="Times New Roman" w:hAnsi="Times New Roman" w:cs="Times New Roman" w:hint="default"/>
        <w:b w:val="0"/>
        <w:bCs w:val="0"/>
        <w:i w:val="0"/>
        <w:iCs w:val="0"/>
        <w:spacing w:val="0"/>
        <w:w w:val="100"/>
        <w:sz w:val="22"/>
        <w:szCs w:val="22"/>
        <w:lang w:val="ru-RU" w:eastAsia="en-US" w:bidi="ar-SA"/>
      </w:rPr>
    </w:lvl>
    <w:lvl w:ilvl="1" w:tplc="B9C09EA6">
      <w:numFmt w:val="bullet"/>
      <w:lvlText w:val="•"/>
      <w:lvlJc w:val="left"/>
      <w:pPr>
        <w:ind w:left="925" w:hanging="220"/>
      </w:pPr>
      <w:rPr>
        <w:rFonts w:hint="default"/>
        <w:lang w:val="ru-RU" w:eastAsia="en-US" w:bidi="ar-SA"/>
      </w:rPr>
    </w:lvl>
    <w:lvl w:ilvl="2" w:tplc="EFF2B688">
      <w:numFmt w:val="bullet"/>
      <w:lvlText w:val="•"/>
      <w:lvlJc w:val="left"/>
      <w:pPr>
        <w:ind w:left="1471" w:hanging="220"/>
      </w:pPr>
      <w:rPr>
        <w:rFonts w:hint="default"/>
        <w:lang w:val="ru-RU" w:eastAsia="en-US" w:bidi="ar-SA"/>
      </w:rPr>
    </w:lvl>
    <w:lvl w:ilvl="3" w:tplc="31BEB7A0">
      <w:numFmt w:val="bullet"/>
      <w:lvlText w:val="•"/>
      <w:lvlJc w:val="left"/>
      <w:pPr>
        <w:ind w:left="2016" w:hanging="220"/>
      </w:pPr>
      <w:rPr>
        <w:rFonts w:hint="default"/>
        <w:lang w:val="ru-RU" w:eastAsia="en-US" w:bidi="ar-SA"/>
      </w:rPr>
    </w:lvl>
    <w:lvl w:ilvl="4" w:tplc="0AE09BCA">
      <w:numFmt w:val="bullet"/>
      <w:lvlText w:val="•"/>
      <w:lvlJc w:val="left"/>
      <w:pPr>
        <w:ind w:left="2562" w:hanging="220"/>
      </w:pPr>
      <w:rPr>
        <w:rFonts w:hint="default"/>
        <w:lang w:val="ru-RU" w:eastAsia="en-US" w:bidi="ar-SA"/>
      </w:rPr>
    </w:lvl>
    <w:lvl w:ilvl="5" w:tplc="FA121B1C">
      <w:numFmt w:val="bullet"/>
      <w:lvlText w:val="•"/>
      <w:lvlJc w:val="left"/>
      <w:pPr>
        <w:ind w:left="3108" w:hanging="220"/>
      </w:pPr>
      <w:rPr>
        <w:rFonts w:hint="default"/>
        <w:lang w:val="ru-RU" w:eastAsia="en-US" w:bidi="ar-SA"/>
      </w:rPr>
    </w:lvl>
    <w:lvl w:ilvl="6" w:tplc="698A4410">
      <w:numFmt w:val="bullet"/>
      <w:lvlText w:val="•"/>
      <w:lvlJc w:val="left"/>
      <w:pPr>
        <w:ind w:left="3653" w:hanging="220"/>
      </w:pPr>
      <w:rPr>
        <w:rFonts w:hint="default"/>
        <w:lang w:val="ru-RU" w:eastAsia="en-US" w:bidi="ar-SA"/>
      </w:rPr>
    </w:lvl>
    <w:lvl w:ilvl="7" w:tplc="AEB2812A">
      <w:numFmt w:val="bullet"/>
      <w:lvlText w:val="•"/>
      <w:lvlJc w:val="left"/>
      <w:pPr>
        <w:ind w:left="4199" w:hanging="220"/>
      </w:pPr>
      <w:rPr>
        <w:rFonts w:hint="default"/>
        <w:lang w:val="ru-RU" w:eastAsia="en-US" w:bidi="ar-SA"/>
      </w:rPr>
    </w:lvl>
    <w:lvl w:ilvl="8" w:tplc="BD6A2B06">
      <w:numFmt w:val="bullet"/>
      <w:lvlText w:val="•"/>
      <w:lvlJc w:val="left"/>
      <w:pPr>
        <w:ind w:left="4744" w:hanging="220"/>
      </w:pPr>
      <w:rPr>
        <w:rFonts w:hint="default"/>
        <w:lang w:val="ru-RU" w:eastAsia="en-US" w:bidi="ar-SA"/>
      </w:rPr>
    </w:lvl>
  </w:abstractNum>
  <w:abstractNum w:abstractNumId="6">
    <w:nsid w:val="0E102828"/>
    <w:multiLevelType w:val="multilevel"/>
    <w:tmpl w:val="86E22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10316F"/>
    <w:multiLevelType w:val="hybridMultilevel"/>
    <w:tmpl w:val="92E874E2"/>
    <w:lvl w:ilvl="0" w:tplc="6B3C5B8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B37BD3"/>
    <w:multiLevelType w:val="hybridMultilevel"/>
    <w:tmpl w:val="92E874E2"/>
    <w:lvl w:ilvl="0" w:tplc="6B3C5B8C">
      <w:start w:val="1"/>
      <w:numFmt w:val="decimal"/>
      <w:lvlText w:val="%1."/>
      <w:lvlJc w:val="left"/>
      <w:pPr>
        <w:ind w:left="360" w:hanging="360"/>
      </w:pPr>
      <w:rPr>
        <w:rFonts w:eastAsiaTheme="minorEastAsia"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41631A7"/>
    <w:multiLevelType w:val="hybridMultilevel"/>
    <w:tmpl w:val="0EAE7BC6"/>
    <w:lvl w:ilvl="0" w:tplc="D60054CA">
      <w:start w:val="1"/>
      <w:numFmt w:val="decimal"/>
      <w:lvlText w:val="%1."/>
      <w:lvlJc w:val="left"/>
      <w:pPr>
        <w:ind w:left="1396" w:hanging="356"/>
      </w:pPr>
      <w:rPr>
        <w:rFonts w:ascii="Times New Roman" w:eastAsia="Times New Roman" w:hAnsi="Times New Roman" w:cs="Times New Roman" w:hint="default"/>
        <w:b w:val="0"/>
        <w:bCs w:val="0"/>
        <w:i w:val="0"/>
        <w:iCs w:val="0"/>
        <w:spacing w:val="-20"/>
        <w:w w:val="100"/>
        <w:sz w:val="24"/>
        <w:szCs w:val="24"/>
        <w:lang w:val="ru-RU" w:eastAsia="en-US" w:bidi="ar-SA"/>
      </w:rPr>
    </w:lvl>
    <w:lvl w:ilvl="1" w:tplc="4A5E6898">
      <w:numFmt w:val="bullet"/>
      <w:lvlText w:val="•"/>
      <w:lvlJc w:val="left"/>
      <w:pPr>
        <w:ind w:left="2313" w:hanging="356"/>
      </w:pPr>
      <w:rPr>
        <w:rFonts w:hint="default"/>
        <w:lang w:val="ru-RU" w:eastAsia="en-US" w:bidi="ar-SA"/>
      </w:rPr>
    </w:lvl>
    <w:lvl w:ilvl="2" w:tplc="093C8A50">
      <w:numFmt w:val="bullet"/>
      <w:lvlText w:val="•"/>
      <w:lvlJc w:val="left"/>
      <w:pPr>
        <w:ind w:left="3226" w:hanging="356"/>
      </w:pPr>
      <w:rPr>
        <w:rFonts w:hint="default"/>
        <w:lang w:val="ru-RU" w:eastAsia="en-US" w:bidi="ar-SA"/>
      </w:rPr>
    </w:lvl>
    <w:lvl w:ilvl="3" w:tplc="ACE8C4AA">
      <w:numFmt w:val="bullet"/>
      <w:lvlText w:val="•"/>
      <w:lvlJc w:val="left"/>
      <w:pPr>
        <w:ind w:left="4139" w:hanging="356"/>
      </w:pPr>
      <w:rPr>
        <w:rFonts w:hint="default"/>
        <w:lang w:val="ru-RU" w:eastAsia="en-US" w:bidi="ar-SA"/>
      </w:rPr>
    </w:lvl>
    <w:lvl w:ilvl="4" w:tplc="2C9E22DC">
      <w:numFmt w:val="bullet"/>
      <w:lvlText w:val="•"/>
      <w:lvlJc w:val="left"/>
      <w:pPr>
        <w:ind w:left="5052" w:hanging="356"/>
      </w:pPr>
      <w:rPr>
        <w:rFonts w:hint="default"/>
        <w:lang w:val="ru-RU" w:eastAsia="en-US" w:bidi="ar-SA"/>
      </w:rPr>
    </w:lvl>
    <w:lvl w:ilvl="5" w:tplc="A6F23BE6">
      <w:numFmt w:val="bullet"/>
      <w:lvlText w:val="•"/>
      <w:lvlJc w:val="left"/>
      <w:pPr>
        <w:ind w:left="5966" w:hanging="356"/>
      </w:pPr>
      <w:rPr>
        <w:rFonts w:hint="default"/>
        <w:lang w:val="ru-RU" w:eastAsia="en-US" w:bidi="ar-SA"/>
      </w:rPr>
    </w:lvl>
    <w:lvl w:ilvl="6" w:tplc="5776A484">
      <w:numFmt w:val="bullet"/>
      <w:lvlText w:val="•"/>
      <w:lvlJc w:val="left"/>
      <w:pPr>
        <w:ind w:left="6879" w:hanging="356"/>
      </w:pPr>
      <w:rPr>
        <w:rFonts w:hint="default"/>
        <w:lang w:val="ru-RU" w:eastAsia="en-US" w:bidi="ar-SA"/>
      </w:rPr>
    </w:lvl>
    <w:lvl w:ilvl="7" w:tplc="EFF09390">
      <w:numFmt w:val="bullet"/>
      <w:lvlText w:val="•"/>
      <w:lvlJc w:val="left"/>
      <w:pPr>
        <w:ind w:left="7792" w:hanging="356"/>
      </w:pPr>
      <w:rPr>
        <w:rFonts w:hint="default"/>
        <w:lang w:val="ru-RU" w:eastAsia="en-US" w:bidi="ar-SA"/>
      </w:rPr>
    </w:lvl>
    <w:lvl w:ilvl="8" w:tplc="6C08EC76">
      <w:numFmt w:val="bullet"/>
      <w:lvlText w:val="•"/>
      <w:lvlJc w:val="left"/>
      <w:pPr>
        <w:ind w:left="8705" w:hanging="356"/>
      </w:pPr>
      <w:rPr>
        <w:rFonts w:hint="default"/>
        <w:lang w:val="ru-RU" w:eastAsia="en-US" w:bidi="ar-SA"/>
      </w:rPr>
    </w:lvl>
  </w:abstractNum>
  <w:abstractNum w:abstractNumId="10">
    <w:nsid w:val="18540EDB"/>
    <w:multiLevelType w:val="hybridMultilevel"/>
    <w:tmpl w:val="2B62C9F8"/>
    <w:lvl w:ilvl="0" w:tplc="E708B540">
      <w:numFmt w:val="bullet"/>
      <w:lvlText w:val="-"/>
      <w:lvlJc w:val="left"/>
      <w:pPr>
        <w:ind w:left="3" w:hanging="128"/>
      </w:pPr>
      <w:rPr>
        <w:rFonts w:ascii="Times New Roman" w:eastAsia="Times New Roman" w:hAnsi="Times New Roman" w:cs="Times New Roman" w:hint="default"/>
        <w:b w:val="0"/>
        <w:bCs w:val="0"/>
        <w:i w:val="0"/>
        <w:iCs w:val="0"/>
        <w:w w:val="99"/>
        <w:sz w:val="22"/>
        <w:szCs w:val="22"/>
        <w:lang w:val="ru-RU" w:eastAsia="en-US" w:bidi="ar-SA"/>
      </w:rPr>
    </w:lvl>
    <w:lvl w:ilvl="1" w:tplc="D9D8D8E4">
      <w:numFmt w:val="bullet"/>
      <w:lvlText w:val="•"/>
      <w:lvlJc w:val="left"/>
      <w:pPr>
        <w:ind w:left="605" w:hanging="128"/>
      </w:pPr>
      <w:rPr>
        <w:rFonts w:hint="default"/>
        <w:lang w:val="ru-RU" w:eastAsia="en-US" w:bidi="ar-SA"/>
      </w:rPr>
    </w:lvl>
    <w:lvl w:ilvl="2" w:tplc="3DE02ACE">
      <w:numFmt w:val="bullet"/>
      <w:lvlText w:val="•"/>
      <w:lvlJc w:val="left"/>
      <w:pPr>
        <w:ind w:left="1211" w:hanging="128"/>
      </w:pPr>
      <w:rPr>
        <w:rFonts w:hint="default"/>
        <w:lang w:val="ru-RU" w:eastAsia="en-US" w:bidi="ar-SA"/>
      </w:rPr>
    </w:lvl>
    <w:lvl w:ilvl="3" w:tplc="8DD461EA">
      <w:numFmt w:val="bullet"/>
      <w:lvlText w:val="•"/>
      <w:lvlJc w:val="left"/>
      <w:pPr>
        <w:ind w:left="1816" w:hanging="128"/>
      </w:pPr>
      <w:rPr>
        <w:rFonts w:hint="default"/>
        <w:lang w:val="ru-RU" w:eastAsia="en-US" w:bidi="ar-SA"/>
      </w:rPr>
    </w:lvl>
    <w:lvl w:ilvl="4" w:tplc="C66CCD0A">
      <w:numFmt w:val="bullet"/>
      <w:lvlText w:val="•"/>
      <w:lvlJc w:val="left"/>
      <w:pPr>
        <w:ind w:left="2422" w:hanging="128"/>
      </w:pPr>
      <w:rPr>
        <w:rFonts w:hint="default"/>
        <w:lang w:val="ru-RU" w:eastAsia="en-US" w:bidi="ar-SA"/>
      </w:rPr>
    </w:lvl>
    <w:lvl w:ilvl="5" w:tplc="A1F01AC6">
      <w:numFmt w:val="bullet"/>
      <w:lvlText w:val="•"/>
      <w:lvlJc w:val="left"/>
      <w:pPr>
        <w:ind w:left="3027" w:hanging="128"/>
      </w:pPr>
      <w:rPr>
        <w:rFonts w:hint="default"/>
        <w:lang w:val="ru-RU" w:eastAsia="en-US" w:bidi="ar-SA"/>
      </w:rPr>
    </w:lvl>
    <w:lvl w:ilvl="6" w:tplc="61E05E4C">
      <w:numFmt w:val="bullet"/>
      <w:lvlText w:val="•"/>
      <w:lvlJc w:val="left"/>
      <w:pPr>
        <w:ind w:left="3633" w:hanging="128"/>
      </w:pPr>
      <w:rPr>
        <w:rFonts w:hint="default"/>
        <w:lang w:val="ru-RU" w:eastAsia="en-US" w:bidi="ar-SA"/>
      </w:rPr>
    </w:lvl>
    <w:lvl w:ilvl="7" w:tplc="E656188E">
      <w:numFmt w:val="bullet"/>
      <w:lvlText w:val="•"/>
      <w:lvlJc w:val="left"/>
      <w:pPr>
        <w:ind w:left="4238" w:hanging="128"/>
      </w:pPr>
      <w:rPr>
        <w:rFonts w:hint="default"/>
        <w:lang w:val="ru-RU" w:eastAsia="en-US" w:bidi="ar-SA"/>
      </w:rPr>
    </w:lvl>
    <w:lvl w:ilvl="8" w:tplc="78722D68">
      <w:numFmt w:val="bullet"/>
      <w:lvlText w:val="•"/>
      <w:lvlJc w:val="left"/>
      <w:pPr>
        <w:ind w:left="4844" w:hanging="128"/>
      </w:pPr>
      <w:rPr>
        <w:rFonts w:hint="default"/>
        <w:lang w:val="ru-RU" w:eastAsia="en-US" w:bidi="ar-SA"/>
      </w:rPr>
    </w:lvl>
  </w:abstractNum>
  <w:abstractNum w:abstractNumId="11">
    <w:nsid w:val="18F35588"/>
    <w:multiLevelType w:val="hybridMultilevel"/>
    <w:tmpl w:val="EE9C6C50"/>
    <w:lvl w:ilvl="0" w:tplc="BB1A83F8">
      <w:numFmt w:val="bullet"/>
      <w:lvlText w:val="-"/>
      <w:lvlJc w:val="left"/>
      <w:pPr>
        <w:ind w:left="143" w:hanging="140"/>
      </w:pPr>
      <w:rPr>
        <w:rFonts w:ascii="Times New Roman" w:eastAsia="Times New Roman" w:hAnsi="Times New Roman" w:cs="Times New Roman" w:hint="default"/>
        <w:b w:val="0"/>
        <w:bCs w:val="0"/>
        <w:i w:val="0"/>
        <w:iCs w:val="0"/>
        <w:w w:val="99"/>
        <w:sz w:val="24"/>
        <w:szCs w:val="24"/>
        <w:lang w:val="ru-RU" w:eastAsia="en-US" w:bidi="ar-SA"/>
      </w:rPr>
    </w:lvl>
    <w:lvl w:ilvl="1" w:tplc="53C88E34">
      <w:numFmt w:val="bullet"/>
      <w:lvlText w:val="•"/>
      <w:lvlJc w:val="left"/>
      <w:pPr>
        <w:ind w:left="603" w:hanging="140"/>
      </w:pPr>
      <w:rPr>
        <w:rFonts w:hint="default"/>
        <w:lang w:val="ru-RU" w:eastAsia="en-US" w:bidi="ar-SA"/>
      </w:rPr>
    </w:lvl>
    <w:lvl w:ilvl="2" w:tplc="FC72421A">
      <w:numFmt w:val="bullet"/>
      <w:lvlText w:val="•"/>
      <w:lvlJc w:val="left"/>
      <w:pPr>
        <w:ind w:left="1067" w:hanging="140"/>
      </w:pPr>
      <w:rPr>
        <w:rFonts w:hint="default"/>
        <w:lang w:val="ru-RU" w:eastAsia="en-US" w:bidi="ar-SA"/>
      </w:rPr>
    </w:lvl>
    <w:lvl w:ilvl="3" w:tplc="5DA647EA">
      <w:numFmt w:val="bullet"/>
      <w:lvlText w:val="•"/>
      <w:lvlJc w:val="left"/>
      <w:pPr>
        <w:ind w:left="1531" w:hanging="140"/>
      </w:pPr>
      <w:rPr>
        <w:rFonts w:hint="default"/>
        <w:lang w:val="ru-RU" w:eastAsia="en-US" w:bidi="ar-SA"/>
      </w:rPr>
    </w:lvl>
    <w:lvl w:ilvl="4" w:tplc="62BE8550">
      <w:numFmt w:val="bullet"/>
      <w:lvlText w:val="•"/>
      <w:lvlJc w:val="left"/>
      <w:pPr>
        <w:ind w:left="1995" w:hanging="140"/>
      </w:pPr>
      <w:rPr>
        <w:rFonts w:hint="default"/>
        <w:lang w:val="ru-RU" w:eastAsia="en-US" w:bidi="ar-SA"/>
      </w:rPr>
    </w:lvl>
    <w:lvl w:ilvl="5" w:tplc="D1BCA988">
      <w:numFmt w:val="bullet"/>
      <w:lvlText w:val="•"/>
      <w:lvlJc w:val="left"/>
      <w:pPr>
        <w:ind w:left="2459" w:hanging="140"/>
      </w:pPr>
      <w:rPr>
        <w:rFonts w:hint="default"/>
        <w:lang w:val="ru-RU" w:eastAsia="en-US" w:bidi="ar-SA"/>
      </w:rPr>
    </w:lvl>
    <w:lvl w:ilvl="6" w:tplc="30800EEC">
      <w:numFmt w:val="bullet"/>
      <w:lvlText w:val="•"/>
      <w:lvlJc w:val="left"/>
      <w:pPr>
        <w:ind w:left="2922" w:hanging="140"/>
      </w:pPr>
      <w:rPr>
        <w:rFonts w:hint="default"/>
        <w:lang w:val="ru-RU" w:eastAsia="en-US" w:bidi="ar-SA"/>
      </w:rPr>
    </w:lvl>
    <w:lvl w:ilvl="7" w:tplc="FA8A0BF4">
      <w:numFmt w:val="bullet"/>
      <w:lvlText w:val="•"/>
      <w:lvlJc w:val="left"/>
      <w:pPr>
        <w:ind w:left="3386" w:hanging="140"/>
      </w:pPr>
      <w:rPr>
        <w:rFonts w:hint="default"/>
        <w:lang w:val="ru-RU" w:eastAsia="en-US" w:bidi="ar-SA"/>
      </w:rPr>
    </w:lvl>
    <w:lvl w:ilvl="8" w:tplc="D1788690">
      <w:numFmt w:val="bullet"/>
      <w:lvlText w:val="•"/>
      <w:lvlJc w:val="left"/>
      <w:pPr>
        <w:ind w:left="3850" w:hanging="140"/>
      </w:pPr>
      <w:rPr>
        <w:rFonts w:hint="default"/>
        <w:lang w:val="ru-RU" w:eastAsia="en-US" w:bidi="ar-SA"/>
      </w:rPr>
    </w:lvl>
  </w:abstractNum>
  <w:abstractNum w:abstractNumId="12">
    <w:nsid w:val="19DE082B"/>
    <w:multiLevelType w:val="hybridMultilevel"/>
    <w:tmpl w:val="F264AFFE"/>
    <w:lvl w:ilvl="0" w:tplc="53683772">
      <w:numFmt w:val="bullet"/>
      <w:lvlText w:val="-"/>
      <w:lvlJc w:val="left"/>
      <w:pPr>
        <w:ind w:left="3" w:hanging="128"/>
      </w:pPr>
      <w:rPr>
        <w:rFonts w:ascii="Times New Roman" w:eastAsia="Times New Roman" w:hAnsi="Times New Roman" w:cs="Times New Roman" w:hint="default"/>
        <w:b w:val="0"/>
        <w:bCs w:val="0"/>
        <w:i w:val="0"/>
        <w:iCs w:val="0"/>
        <w:w w:val="99"/>
        <w:sz w:val="22"/>
        <w:szCs w:val="22"/>
        <w:lang w:val="ru-RU" w:eastAsia="en-US" w:bidi="ar-SA"/>
      </w:rPr>
    </w:lvl>
    <w:lvl w:ilvl="1" w:tplc="6EB0B256">
      <w:numFmt w:val="bullet"/>
      <w:lvlText w:val="•"/>
      <w:lvlJc w:val="left"/>
      <w:pPr>
        <w:ind w:left="605" w:hanging="128"/>
      </w:pPr>
      <w:rPr>
        <w:rFonts w:hint="default"/>
        <w:lang w:val="ru-RU" w:eastAsia="en-US" w:bidi="ar-SA"/>
      </w:rPr>
    </w:lvl>
    <w:lvl w:ilvl="2" w:tplc="0AF46C6A">
      <w:numFmt w:val="bullet"/>
      <w:lvlText w:val="•"/>
      <w:lvlJc w:val="left"/>
      <w:pPr>
        <w:ind w:left="1211" w:hanging="128"/>
      </w:pPr>
      <w:rPr>
        <w:rFonts w:hint="default"/>
        <w:lang w:val="ru-RU" w:eastAsia="en-US" w:bidi="ar-SA"/>
      </w:rPr>
    </w:lvl>
    <w:lvl w:ilvl="3" w:tplc="A5B47C38">
      <w:numFmt w:val="bullet"/>
      <w:lvlText w:val="•"/>
      <w:lvlJc w:val="left"/>
      <w:pPr>
        <w:ind w:left="1816" w:hanging="128"/>
      </w:pPr>
      <w:rPr>
        <w:rFonts w:hint="default"/>
        <w:lang w:val="ru-RU" w:eastAsia="en-US" w:bidi="ar-SA"/>
      </w:rPr>
    </w:lvl>
    <w:lvl w:ilvl="4" w:tplc="1710209A">
      <w:numFmt w:val="bullet"/>
      <w:lvlText w:val="•"/>
      <w:lvlJc w:val="left"/>
      <w:pPr>
        <w:ind w:left="2422" w:hanging="128"/>
      </w:pPr>
      <w:rPr>
        <w:rFonts w:hint="default"/>
        <w:lang w:val="ru-RU" w:eastAsia="en-US" w:bidi="ar-SA"/>
      </w:rPr>
    </w:lvl>
    <w:lvl w:ilvl="5" w:tplc="331E96C0">
      <w:numFmt w:val="bullet"/>
      <w:lvlText w:val="•"/>
      <w:lvlJc w:val="left"/>
      <w:pPr>
        <w:ind w:left="3027" w:hanging="128"/>
      </w:pPr>
      <w:rPr>
        <w:rFonts w:hint="default"/>
        <w:lang w:val="ru-RU" w:eastAsia="en-US" w:bidi="ar-SA"/>
      </w:rPr>
    </w:lvl>
    <w:lvl w:ilvl="6" w:tplc="F39A0AD2">
      <w:numFmt w:val="bullet"/>
      <w:lvlText w:val="•"/>
      <w:lvlJc w:val="left"/>
      <w:pPr>
        <w:ind w:left="3633" w:hanging="128"/>
      </w:pPr>
      <w:rPr>
        <w:rFonts w:hint="default"/>
        <w:lang w:val="ru-RU" w:eastAsia="en-US" w:bidi="ar-SA"/>
      </w:rPr>
    </w:lvl>
    <w:lvl w:ilvl="7" w:tplc="9A38FEA2">
      <w:numFmt w:val="bullet"/>
      <w:lvlText w:val="•"/>
      <w:lvlJc w:val="left"/>
      <w:pPr>
        <w:ind w:left="4238" w:hanging="128"/>
      </w:pPr>
      <w:rPr>
        <w:rFonts w:hint="default"/>
        <w:lang w:val="ru-RU" w:eastAsia="en-US" w:bidi="ar-SA"/>
      </w:rPr>
    </w:lvl>
    <w:lvl w:ilvl="8" w:tplc="53D2EED0">
      <w:numFmt w:val="bullet"/>
      <w:lvlText w:val="•"/>
      <w:lvlJc w:val="left"/>
      <w:pPr>
        <w:ind w:left="4844" w:hanging="128"/>
      </w:pPr>
      <w:rPr>
        <w:rFonts w:hint="default"/>
        <w:lang w:val="ru-RU" w:eastAsia="en-US" w:bidi="ar-SA"/>
      </w:rPr>
    </w:lvl>
  </w:abstractNum>
  <w:abstractNum w:abstractNumId="13">
    <w:nsid w:val="1A001802"/>
    <w:multiLevelType w:val="hybridMultilevel"/>
    <w:tmpl w:val="92E874E2"/>
    <w:lvl w:ilvl="0" w:tplc="6B3C5B8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944793"/>
    <w:multiLevelType w:val="hybridMultilevel"/>
    <w:tmpl w:val="FD706E60"/>
    <w:lvl w:ilvl="0" w:tplc="6D1070C0">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765D6D"/>
    <w:multiLevelType w:val="hybridMultilevel"/>
    <w:tmpl w:val="92E874E2"/>
    <w:lvl w:ilvl="0" w:tplc="6B3C5B8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140BCA"/>
    <w:multiLevelType w:val="hybridMultilevel"/>
    <w:tmpl w:val="92E874E2"/>
    <w:lvl w:ilvl="0" w:tplc="6B3C5B8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143B4D"/>
    <w:multiLevelType w:val="hybridMultilevel"/>
    <w:tmpl w:val="68BED062"/>
    <w:lvl w:ilvl="0" w:tplc="F354A68C">
      <w:start w:val="1"/>
      <w:numFmt w:val="decimal"/>
      <w:lvlText w:val="%1."/>
      <w:lvlJc w:val="left"/>
      <w:pPr>
        <w:ind w:left="878" w:hanging="210"/>
        <w:jc w:val="left"/>
      </w:pPr>
      <w:rPr>
        <w:rFonts w:ascii="Times New Roman" w:eastAsia="Times New Roman" w:hAnsi="Times New Roman" w:cs="Times New Roman" w:hint="default"/>
        <w:w w:val="100"/>
        <w:sz w:val="24"/>
        <w:szCs w:val="24"/>
        <w:lang w:val="ru-RU" w:eastAsia="en-US" w:bidi="ar-SA"/>
      </w:rPr>
    </w:lvl>
    <w:lvl w:ilvl="1" w:tplc="CFBAB24E">
      <w:numFmt w:val="bullet"/>
      <w:lvlText w:val="•"/>
      <w:lvlJc w:val="left"/>
      <w:pPr>
        <w:ind w:left="1905" w:hanging="210"/>
      </w:pPr>
      <w:rPr>
        <w:rFonts w:hint="default"/>
        <w:lang w:val="ru-RU" w:eastAsia="en-US" w:bidi="ar-SA"/>
      </w:rPr>
    </w:lvl>
    <w:lvl w:ilvl="2" w:tplc="FB9AD0D6">
      <w:numFmt w:val="bullet"/>
      <w:lvlText w:val="•"/>
      <w:lvlJc w:val="left"/>
      <w:pPr>
        <w:ind w:left="2930" w:hanging="210"/>
      </w:pPr>
      <w:rPr>
        <w:rFonts w:hint="default"/>
        <w:lang w:val="ru-RU" w:eastAsia="en-US" w:bidi="ar-SA"/>
      </w:rPr>
    </w:lvl>
    <w:lvl w:ilvl="3" w:tplc="44062070">
      <w:numFmt w:val="bullet"/>
      <w:lvlText w:val="•"/>
      <w:lvlJc w:val="left"/>
      <w:pPr>
        <w:ind w:left="3955" w:hanging="210"/>
      </w:pPr>
      <w:rPr>
        <w:rFonts w:hint="default"/>
        <w:lang w:val="ru-RU" w:eastAsia="en-US" w:bidi="ar-SA"/>
      </w:rPr>
    </w:lvl>
    <w:lvl w:ilvl="4" w:tplc="E7DA5CB2">
      <w:numFmt w:val="bullet"/>
      <w:lvlText w:val="•"/>
      <w:lvlJc w:val="left"/>
      <w:pPr>
        <w:ind w:left="4980" w:hanging="210"/>
      </w:pPr>
      <w:rPr>
        <w:rFonts w:hint="default"/>
        <w:lang w:val="ru-RU" w:eastAsia="en-US" w:bidi="ar-SA"/>
      </w:rPr>
    </w:lvl>
    <w:lvl w:ilvl="5" w:tplc="7D4685A4">
      <w:numFmt w:val="bullet"/>
      <w:lvlText w:val="•"/>
      <w:lvlJc w:val="left"/>
      <w:pPr>
        <w:ind w:left="6005" w:hanging="210"/>
      </w:pPr>
      <w:rPr>
        <w:rFonts w:hint="default"/>
        <w:lang w:val="ru-RU" w:eastAsia="en-US" w:bidi="ar-SA"/>
      </w:rPr>
    </w:lvl>
    <w:lvl w:ilvl="6" w:tplc="5F966536">
      <w:numFmt w:val="bullet"/>
      <w:lvlText w:val="•"/>
      <w:lvlJc w:val="left"/>
      <w:pPr>
        <w:ind w:left="7030" w:hanging="210"/>
      </w:pPr>
      <w:rPr>
        <w:rFonts w:hint="default"/>
        <w:lang w:val="ru-RU" w:eastAsia="en-US" w:bidi="ar-SA"/>
      </w:rPr>
    </w:lvl>
    <w:lvl w:ilvl="7" w:tplc="229E8150">
      <w:numFmt w:val="bullet"/>
      <w:lvlText w:val="•"/>
      <w:lvlJc w:val="left"/>
      <w:pPr>
        <w:ind w:left="8055" w:hanging="210"/>
      </w:pPr>
      <w:rPr>
        <w:rFonts w:hint="default"/>
        <w:lang w:val="ru-RU" w:eastAsia="en-US" w:bidi="ar-SA"/>
      </w:rPr>
    </w:lvl>
    <w:lvl w:ilvl="8" w:tplc="67883314">
      <w:numFmt w:val="bullet"/>
      <w:lvlText w:val="•"/>
      <w:lvlJc w:val="left"/>
      <w:pPr>
        <w:ind w:left="9080" w:hanging="210"/>
      </w:pPr>
      <w:rPr>
        <w:rFonts w:hint="default"/>
        <w:lang w:val="ru-RU" w:eastAsia="en-US" w:bidi="ar-SA"/>
      </w:rPr>
    </w:lvl>
  </w:abstractNum>
  <w:abstractNum w:abstractNumId="18">
    <w:nsid w:val="2191664F"/>
    <w:multiLevelType w:val="multilevel"/>
    <w:tmpl w:val="6E18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6516FF"/>
    <w:multiLevelType w:val="hybridMultilevel"/>
    <w:tmpl w:val="F5042AC0"/>
    <w:lvl w:ilvl="0" w:tplc="7EEA6F94">
      <w:numFmt w:val="bullet"/>
      <w:lvlText w:val="-"/>
      <w:lvlJc w:val="left"/>
      <w:pPr>
        <w:ind w:left="3" w:hanging="128"/>
      </w:pPr>
      <w:rPr>
        <w:rFonts w:ascii="Times New Roman" w:eastAsia="Times New Roman" w:hAnsi="Times New Roman" w:cs="Times New Roman" w:hint="default"/>
        <w:b w:val="0"/>
        <w:bCs w:val="0"/>
        <w:i w:val="0"/>
        <w:iCs w:val="0"/>
        <w:w w:val="99"/>
        <w:sz w:val="22"/>
        <w:szCs w:val="22"/>
        <w:lang w:val="ru-RU" w:eastAsia="en-US" w:bidi="ar-SA"/>
      </w:rPr>
    </w:lvl>
    <w:lvl w:ilvl="1" w:tplc="E1BA256C">
      <w:numFmt w:val="bullet"/>
      <w:lvlText w:val="•"/>
      <w:lvlJc w:val="left"/>
      <w:pPr>
        <w:ind w:left="605" w:hanging="128"/>
      </w:pPr>
      <w:rPr>
        <w:rFonts w:hint="default"/>
        <w:lang w:val="ru-RU" w:eastAsia="en-US" w:bidi="ar-SA"/>
      </w:rPr>
    </w:lvl>
    <w:lvl w:ilvl="2" w:tplc="1E8673AE">
      <w:numFmt w:val="bullet"/>
      <w:lvlText w:val="•"/>
      <w:lvlJc w:val="left"/>
      <w:pPr>
        <w:ind w:left="1211" w:hanging="128"/>
      </w:pPr>
      <w:rPr>
        <w:rFonts w:hint="default"/>
        <w:lang w:val="ru-RU" w:eastAsia="en-US" w:bidi="ar-SA"/>
      </w:rPr>
    </w:lvl>
    <w:lvl w:ilvl="3" w:tplc="7C925186">
      <w:numFmt w:val="bullet"/>
      <w:lvlText w:val="•"/>
      <w:lvlJc w:val="left"/>
      <w:pPr>
        <w:ind w:left="1816" w:hanging="128"/>
      </w:pPr>
      <w:rPr>
        <w:rFonts w:hint="default"/>
        <w:lang w:val="ru-RU" w:eastAsia="en-US" w:bidi="ar-SA"/>
      </w:rPr>
    </w:lvl>
    <w:lvl w:ilvl="4" w:tplc="EDA8CC0A">
      <w:numFmt w:val="bullet"/>
      <w:lvlText w:val="•"/>
      <w:lvlJc w:val="left"/>
      <w:pPr>
        <w:ind w:left="2422" w:hanging="128"/>
      </w:pPr>
      <w:rPr>
        <w:rFonts w:hint="default"/>
        <w:lang w:val="ru-RU" w:eastAsia="en-US" w:bidi="ar-SA"/>
      </w:rPr>
    </w:lvl>
    <w:lvl w:ilvl="5" w:tplc="396C3B00">
      <w:numFmt w:val="bullet"/>
      <w:lvlText w:val="•"/>
      <w:lvlJc w:val="left"/>
      <w:pPr>
        <w:ind w:left="3027" w:hanging="128"/>
      </w:pPr>
      <w:rPr>
        <w:rFonts w:hint="default"/>
        <w:lang w:val="ru-RU" w:eastAsia="en-US" w:bidi="ar-SA"/>
      </w:rPr>
    </w:lvl>
    <w:lvl w:ilvl="6" w:tplc="EF5EA030">
      <w:numFmt w:val="bullet"/>
      <w:lvlText w:val="•"/>
      <w:lvlJc w:val="left"/>
      <w:pPr>
        <w:ind w:left="3633" w:hanging="128"/>
      </w:pPr>
      <w:rPr>
        <w:rFonts w:hint="default"/>
        <w:lang w:val="ru-RU" w:eastAsia="en-US" w:bidi="ar-SA"/>
      </w:rPr>
    </w:lvl>
    <w:lvl w:ilvl="7" w:tplc="B9768FF6">
      <w:numFmt w:val="bullet"/>
      <w:lvlText w:val="•"/>
      <w:lvlJc w:val="left"/>
      <w:pPr>
        <w:ind w:left="4238" w:hanging="128"/>
      </w:pPr>
      <w:rPr>
        <w:rFonts w:hint="default"/>
        <w:lang w:val="ru-RU" w:eastAsia="en-US" w:bidi="ar-SA"/>
      </w:rPr>
    </w:lvl>
    <w:lvl w:ilvl="8" w:tplc="478E9A7E">
      <w:numFmt w:val="bullet"/>
      <w:lvlText w:val="•"/>
      <w:lvlJc w:val="left"/>
      <w:pPr>
        <w:ind w:left="4844" w:hanging="128"/>
      </w:pPr>
      <w:rPr>
        <w:rFonts w:hint="default"/>
        <w:lang w:val="ru-RU" w:eastAsia="en-US" w:bidi="ar-SA"/>
      </w:rPr>
    </w:lvl>
  </w:abstractNum>
  <w:abstractNum w:abstractNumId="20">
    <w:nsid w:val="2BBF05EB"/>
    <w:multiLevelType w:val="hybridMultilevel"/>
    <w:tmpl w:val="67A49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D4149ED"/>
    <w:multiLevelType w:val="hybridMultilevel"/>
    <w:tmpl w:val="B5DA0B20"/>
    <w:lvl w:ilvl="0" w:tplc="0A1E6050">
      <w:numFmt w:val="bullet"/>
      <w:lvlText w:val="-"/>
      <w:lvlJc w:val="left"/>
      <w:pPr>
        <w:ind w:left="3" w:hanging="128"/>
      </w:pPr>
      <w:rPr>
        <w:rFonts w:ascii="Times New Roman" w:eastAsia="Times New Roman" w:hAnsi="Times New Roman" w:cs="Times New Roman" w:hint="default"/>
        <w:b w:val="0"/>
        <w:bCs w:val="0"/>
        <w:i w:val="0"/>
        <w:iCs w:val="0"/>
        <w:w w:val="99"/>
        <w:sz w:val="22"/>
        <w:szCs w:val="22"/>
        <w:lang w:val="ru-RU" w:eastAsia="en-US" w:bidi="ar-SA"/>
      </w:rPr>
    </w:lvl>
    <w:lvl w:ilvl="1" w:tplc="60681482">
      <w:numFmt w:val="bullet"/>
      <w:lvlText w:val="•"/>
      <w:lvlJc w:val="left"/>
      <w:pPr>
        <w:ind w:left="605" w:hanging="128"/>
      </w:pPr>
      <w:rPr>
        <w:rFonts w:hint="default"/>
        <w:lang w:val="ru-RU" w:eastAsia="en-US" w:bidi="ar-SA"/>
      </w:rPr>
    </w:lvl>
    <w:lvl w:ilvl="2" w:tplc="0FB011E8">
      <w:numFmt w:val="bullet"/>
      <w:lvlText w:val="•"/>
      <w:lvlJc w:val="left"/>
      <w:pPr>
        <w:ind w:left="1211" w:hanging="128"/>
      </w:pPr>
      <w:rPr>
        <w:rFonts w:hint="default"/>
        <w:lang w:val="ru-RU" w:eastAsia="en-US" w:bidi="ar-SA"/>
      </w:rPr>
    </w:lvl>
    <w:lvl w:ilvl="3" w:tplc="59A46014">
      <w:numFmt w:val="bullet"/>
      <w:lvlText w:val="•"/>
      <w:lvlJc w:val="left"/>
      <w:pPr>
        <w:ind w:left="1816" w:hanging="128"/>
      </w:pPr>
      <w:rPr>
        <w:rFonts w:hint="default"/>
        <w:lang w:val="ru-RU" w:eastAsia="en-US" w:bidi="ar-SA"/>
      </w:rPr>
    </w:lvl>
    <w:lvl w:ilvl="4" w:tplc="7A269330">
      <w:numFmt w:val="bullet"/>
      <w:lvlText w:val="•"/>
      <w:lvlJc w:val="left"/>
      <w:pPr>
        <w:ind w:left="2422" w:hanging="128"/>
      </w:pPr>
      <w:rPr>
        <w:rFonts w:hint="default"/>
        <w:lang w:val="ru-RU" w:eastAsia="en-US" w:bidi="ar-SA"/>
      </w:rPr>
    </w:lvl>
    <w:lvl w:ilvl="5" w:tplc="42BE0522">
      <w:numFmt w:val="bullet"/>
      <w:lvlText w:val="•"/>
      <w:lvlJc w:val="left"/>
      <w:pPr>
        <w:ind w:left="3027" w:hanging="128"/>
      </w:pPr>
      <w:rPr>
        <w:rFonts w:hint="default"/>
        <w:lang w:val="ru-RU" w:eastAsia="en-US" w:bidi="ar-SA"/>
      </w:rPr>
    </w:lvl>
    <w:lvl w:ilvl="6" w:tplc="264237B4">
      <w:numFmt w:val="bullet"/>
      <w:lvlText w:val="•"/>
      <w:lvlJc w:val="left"/>
      <w:pPr>
        <w:ind w:left="3633" w:hanging="128"/>
      </w:pPr>
      <w:rPr>
        <w:rFonts w:hint="default"/>
        <w:lang w:val="ru-RU" w:eastAsia="en-US" w:bidi="ar-SA"/>
      </w:rPr>
    </w:lvl>
    <w:lvl w:ilvl="7" w:tplc="3C1E9AD8">
      <w:numFmt w:val="bullet"/>
      <w:lvlText w:val="•"/>
      <w:lvlJc w:val="left"/>
      <w:pPr>
        <w:ind w:left="4238" w:hanging="128"/>
      </w:pPr>
      <w:rPr>
        <w:rFonts w:hint="default"/>
        <w:lang w:val="ru-RU" w:eastAsia="en-US" w:bidi="ar-SA"/>
      </w:rPr>
    </w:lvl>
    <w:lvl w:ilvl="8" w:tplc="EB244780">
      <w:numFmt w:val="bullet"/>
      <w:lvlText w:val="•"/>
      <w:lvlJc w:val="left"/>
      <w:pPr>
        <w:ind w:left="4844" w:hanging="128"/>
      </w:pPr>
      <w:rPr>
        <w:rFonts w:hint="default"/>
        <w:lang w:val="ru-RU" w:eastAsia="en-US" w:bidi="ar-SA"/>
      </w:rPr>
    </w:lvl>
  </w:abstractNum>
  <w:abstractNum w:abstractNumId="22">
    <w:nsid w:val="2F046859"/>
    <w:multiLevelType w:val="multilevel"/>
    <w:tmpl w:val="C85C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193E94"/>
    <w:multiLevelType w:val="hybridMultilevel"/>
    <w:tmpl w:val="D5002204"/>
    <w:lvl w:ilvl="0" w:tplc="58481FB0">
      <w:numFmt w:val="bullet"/>
      <w:lvlText w:val="-"/>
      <w:lvlJc w:val="left"/>
      <w:pPr>
        <w:ind w:left="3" w:hanging="128"/>
      </w:pPr>
      <w:rPr>
        <w:rFonts w:ascii="Times New Roman" w:eastAsia="Times New Roman" w:hAnsi="Times New Roman" w:cs="Times New Roman" w:hint="default"/>
        <w:b w:val="0"/>
        <w:bCs w:val="0"/>
        <w:i w:val="0"/>
        <w:iCs w:val="0"/>
        <w:w w:val="99"/>
        <w:sz w:val="22"/>
        <w:szCs w:val="22"/>
        <w:lang w:val="ru-RU" w:eastAsia="en-US" w:bidi="ar-SA"/>
      </w:rPr>
    </w:lvl>
    <w:lvl w:ilvl="1" w:tplc="03120E86">
      <w:numFmt w:val="bullet"/>
      <w:lvlText w:val="•"/>
      <w:lvlJc w:val="left"/>
      <w:pPr>
        <w:ind w:left="605" w:hanging="128"/>
      </w:pPr>
      <w:rPr>
        <w:rFonts w:hint="default"/>
        <w:lang w:val="ru-RU" w:eastAsia="en-US" w:bidi="ar-SA"/>
      </w:rPr>
    </w:lvl>
    <w:lvl w:ilvl="2" w:tplc="6E1211E0">
      <w:numFmt w:val="bullet"/>
      <w:lvlText w:val="•"/>
      <w:lvlJc w:val="left"/>
      <w:pPr>
        <w:ind w:left="1211" w:hanging="128"/>
      </w:pPr>
      <w:rPr>
        <w:rFonts w:hint="default"/>
        <w:lang w:val="ru-RU" w:eastAsia="en-US" w:bidi="ar-SA"/>
      </w:rPr>
    </w:lvl>
    <w:lvl w:ilvl="3" w:tplc="FB28EF72">
      <w:numFmt w:val="bullet"/>
      <w:lvlText w:val="•"/>
      <w:lvlJc w:val="left"/>
      <w:pPr>
        <w:ind w:left="1816" w:hanging="128"/>
      </w:pPr>
      <w:rPr>
        <w:rFonts w:hint="default"/>
        <w:lang w:val="ru-RU" w:eastAsia="en-US" w:bidi="ar-SA"/>
      </w:rPr>
    </w:lvl>
    <w:lvl w:ilvl="4" w:tplc="9A88F5C2">
      <w:numFmt w:val="bullet"/>
      <w:lvlText w:val="•"/>
      <w:lvlJc w:val="left"/>
      <w:pPr>
        <w:ind w:left="2422" w:hanging="128"/>
      </w:pPr>
      <w:rPr>
        <w:rFonts w:hint="default"/>
        <w:lang w:val="ru-RU" w:eastAsia="en-US" w:bidi="ar-SA"/>
      </w:rPr>
    </w:lvl>
    <w:lvl w:ilvl="5" w:tplc="A7CE147C">
      <w:numFmt w:val="bullet"/>
      <w:lvlText w:val="•"/>
      <w:lvlJc w:val="left"/>
      <w:pPr>
        <w:ind w:left="3027" w:hanging="128"/>
      </w:pPr>
      <w:rPr>
        <w:rFonts w:hint="default"/>
        <w:lang w:val="ru-RU" w:eastAsia="en-US" w:bidi="ar-SA"/>
      </w:rPr>
    </w:lvl>
    <w:lvl w:ilvl="6" w:tplc="175C6A62">
      <w:numFmt w:val="bullet"/>
      <w:lvlText w:val="•"/>
      <w:lvlJc w:val="left"/>
      <w:pPr>
        <w:ind w:left="3633" w:hanging="128"/>
      </w:pPr>
      <w:rPr>
        <w:rFonts w:hint="default"/>
        <w:lang w:val="ru-RU" w:eastAsia="en-US" w:bidi="ar-SA"/>
      </w:rPr>
    </w:lvl>
    <w:lvl w:ilvl="7" w:tplc="D0063232">
      <w:numFmt w:val="bullet"/>
      <w:lvlText w:val="•"/>
      <w:lvlJc w:val="left"/>
      <w:pPr>
        <w:ind w:left="4238" w:hanging="128"/>
      </w:pPr>
      <w:rPr>
        <w:rFonts w:hint="default"/>
        <w:lang w:val="ru-RU" w:eastAsia="en-US" w:bidi="ar-SA"/>
      </w:rPr>
    </w:lvl>
    <w:lvl w:ilvl="8" w:tplc="F2322E64">
      <w:numFmt w:val="bullet"/>
      <w:lvlText w:val="•"/>
      <w:lvlJc w:val="left"/>
      <w:pPr>
        <w:ind w:left="4844" w:hanging="128"/>
      </w:pPr>
      <w:rPr>
        <w:rFonts w:hint="default"/>
        <w:lang w:val="ru-RU" w:eastAsia="en-US" w:bidi="ar-SA"/>
      </w:rPr>
    </w:lvl>
  </w:abstractNum>
  <w:abstractNum w:abstractNumId="24">
    <w:nsid w:val="35694642"/>
    <w:multiLevelType w:val="hybridMultilevel"/>
    <w:tmpl w:val="491E5E84"/>
    <w:lvl w:ilvl="0" w:tplc="DF902906">
      <w:start w:val="9"/>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821F3A"/>
    <w:multiLevelType w:val="hybridMultilevel"/>
    <w:tmpl w:val="48F0A144"/>
    <w:lvl w:ilvl="0" w:tplc="5DBA007A">
      <w:numFmt w:val="bullet"/>
      <w:lvlText w:val="-"/>
      <w:lvlJc w:val="left"/>
      <w:pPr>
        <w:ind w:left="3" w:hanging="137"/>
      </w:pPr>
      <w:rPr>
        <w:rFonts w:ascii="Times New Roman" w:eastAsia="Times New Roman" w:hAnsi="Times New Roman" w:cs="Times New Roman" w:hint="default"/>
        <w:b w:val="0"/>
        <w:bCs w:val="0"/>
        <w:i w:val="0"/>
        <w:iCs w:val="0"/>
        <w:w w:val="99"/>
        <w:sz w:val="24"/>
        <w:szCs w:val="24"/>
        <w:lang w:val="ru-RU" w:eastAsia="en-US" w:bidi="ar-SA"/>
      </w:rPr>
    </w:lvl>
    <w:lvl w:ilvl="1" w:tplc="C8CA7E40">
      <w:numFmt w:val="bullet"/>
      <w:lvlText w:val="•"/>
      <w:lvlJc w:val="left"/>
      <w:pPr>
        <w:ind w:left="605" w:hanging="137"/>
      </w:pPr>
      <w:rPr>
        <w:rFonts w:hint="default"/>
        <w:lang w:val="ru-RU" w:eastAsia="en-US" w:bidi="ar-SA"/>
      </w:rPr>
    </w:lvl>
    <w:lvl w:ilvl="2" w:tplc="BF32860C">
      <w:numFmt w:val="bullet"/>
      <w:lvlText w:val="•"/>
      <w:lvlJc w:val="left"/>
      <w:pPr>
        <w:ind w:left="1211" w:hanging="137"/>
      </w:pPr>
      <w:rPr>
        <w:rFonts w:hint="default"/>
        <w:lang w:val="ru-RU" w:eastAsia="en-US" w:bidi="ar-SA"/>
      </w:rPr>
    </w:lvl>
    <w:lvl w:ilvl="3" w:tplc="16E0046A">
      <w:numFmt w:val="bullet"/>
      <w:lvlText w:val="•"/>
      <w:lvlJc w:val="left"/>
      <w:pPr>
        <w:ind w:left="1816" w:hanging="137"/>
      </w:pPr>
      <w:rPr>
        <w:rFonts w:hint="default"/>
        <w:lang w:val="ru-RU" w:eastAsia="en-US" w:bidi="ar-SA"/>
      </w:rPr>
    </w:lvl>
    <w:lvl w:ilvl="4" w:tplc="A9548F7A">
      <w:numFmt w:val="bullet"/>
      <w:lvlText w:val="•"/>
      <w:lvlJc w:val="left"/>
      <w:pPr>
        <w:ind w:left="2422" w:hanging="137"/>
      </w:pPr>
      <w:rPr>
        <w:rFonts w:hint="default"/>
        <w:lang w:val="ru-RU" w:eastAsia="en-US" w:bidi="ar-SA"/>
      </w:rPr>
    </w:lvl>
    <w:lvl w:ilvl="5" w:tplc="AA643C6C">
      <w:numFmt w:val="bullet"/>
      <w:lvlText w:val="•"/>
      <w:lvlJc w:val="left"/>
      <w:pPr>
        <w:ind w:left="3027" w:hanging="137"/>
      </w:pPr>
      <w:rPr>
        <w:rFonts w:hint="default"/>
        <w:lang w:val="ru-RU" w:eastAsia="en-US" w:bidi="ar-SA"/>
      </w:rPr>
    </w:lvl>
    <w:lvl w:ilvl="6" w:tplc="50D4268C">
      <w:numFmt w:val="bullet"/>
      <w:lvlText w:val="•"/>
      <w:lvlJc w:val="left"/>
      <w:pPr>
        <w:ind w:left="3633" w:hanging="137"/>
      </w:pPr>
      <w:rPr>
        <w:rFonts w:hint="default"/>
        <w:lang w:val="ru-RU" w:eastAsia="en-US" w:bidi="ar-SA"/>
      </w:rPr>
    </w:lvl>
    <w:lvl w:ilvl="7" w:tplc="2F92677E">
      <w:numFmt w:val="bullet"/>
      <w:lvlText w:val="•"/>
      <w:lvlJc w:val="left"/>
      <w:pPr>
        <w:ind w:left="4238" w:hanging="137"/>
      </w:pPr>
      <w:rPr>
        <w:rFonts w:hint="default"/>
        <w:lang w:val="ru-RU" w:eastAsia="en-US" w:bidi="ar-SA"/>
      </w:rPr>
    </w:lvl>
    <w:lvl w:ilvl="8" w:tplc="CCE2B322">
      <w:numFmt w:val="bullet"/>
      <w:lvlText w:val="•"/>
      <w:lvlJc w:val="left"/>
      <w:pPr>
        <w:ind w:left="4844" w:hanging="137"/>
      </w:pPr>
      <w:rPr>
        <w:rFonts w:hint="default"/>
        <w:lang w:val="ru-RU" w:eastAsia="en-US" w:bidi="ar-SA"/>
      </w:rPr>
    </w:lvl>
  </w:abstractNum>
  <w:abstractNum w:abstractNumId="26">
    <w:nsid w:val="3E921CAE"/>
    <w:multiLevelType w:val="hybridMultilevel"/>
    <w:tmpl w:val="D4345F22"/>
    <w:lvl w:ilvl="0" w:tplc="185839A0">
      <w:numFmt w:val="bullet"/>
      <w:lvlText w:val="-"/>
      <w:lvlJc w:val="left"/>
      <w:pPr>
        <w:ind w:left="3" w:hanging="128"/>
      </w:pPr>
      <w:rPr>
        <w:rFonts w:ascii="Times New Roman" w:eastAsia="Times New Roman" w:hAnsi="Times New Roman" w:cs="Times New Roman" w:hint="default"/>
        <w:b w:val="0"/>
        <w:bCs w:val="0"/>
        <w:i w:val="0"/>
        <w:iCs w:val="0"/>
        <w:w w:val="99"/>
        <w:sz w:val="22"/>
        <w:szCs w:val="22"/>
        <w:lang w:val="ru-RU" w:eastAsia="en-US" w:bidi="ar-SA"/>
      </w:rPr>
    </w:lvl>
    <w:lvl w:ilvl="1" w:tplc="FD1EF386">
      <w:numFmt w:val="bullet"/>
      <w:lvlText w:val="•"/>
      <w:lvlJc w:val="left"/>
      <w:pPr>
        <w:ind w:left="605" w:hanging="128"/>
      </w:pPr>
      <w:rPr>
        <w:rFonts w:hint="default"/>
        <w:lang w:val="ru-RU" w:eastAsia="en-US" w:bidi="ar-SA"/>
      </w:rPr>
    </w:lvl>
    <w:lvl w:ilvl="2" w:tplc="F8FA20A6">
      <w:numFmt w:val="bullet"/>
      <w:lvlText w:val="•"/>
      <w:lvlJc w:val="left"/>
      <w:pPr>
        <w:ind w:left="1211" w:hanging="128"/>
      </w:pPr>
      <w:rPr>
        <w:rFonts w:hint="default"/>
        <w:lang w:val="ru-RU" w:eastAsia="en-US" w:bidi="ar-SA"/>
      </w:rPr>
    </w:lvl>
    <w:lvl w:ilvl="3" w:tplc="D35E43D8">
      <w:numFmt w:val="bullet"/>
      <w:lvlText w:val="•"/>
      <w:lvlJc w:val="left"/>
      <w:pPr>
        <w:ind w:left="1816" w:hanging="128"/>
      </w:pPr>
      <w:rPr>
        <w:rFonts w:hint="default"/>
        <w:lang w:val="ru-RU" w:eastAsia="en-US" w:bidi="ar-SA"/>
      </w:rPr>
    </w:lvl>
    <w:lvl w:ilvl="4" w:tplc="3AFC386C">
      <w:numFmt w:val="bullet"/>
      <w:lvlText w:val="•"/>
      <w:lvlJc w:val="left"/>
      <w:pPr>
        <w:ind w:left="2422" w:hanging="128"/>
      </w:pPr>
      <w:rPr>
        <w:rFonts w:hint="default"/>
        <w:lang w:val="ru-RU" w:eastAsia="en-US" w:bidi="ar-SA"/>
      </w:rPr>
    </w:lvl>
    <w:lvl w:ilvl="5" w:tplc="12BC307E">
      <w:numFmt w:val="bullet"/>
      <w:lvlText w:val="•"/>
      <w:lvlJc w:val="left"/>
      <w:pPr>
        <w:ind w:left="3027" w:hanging="128"/>
      </w:pPr>
      <w:rPr>
        <w:rFonts w:hint="default"/>
        <w:lang w:val="ru-RU" w:eastAsia="en-US" w:bidi="ar-SA"/>
      </w:rPr>
    </w:lvl>
    <w:lvl w:ilvl="6" w:tplc="993ACE6E">
      <w:numFmt w:val="bullet"/>
      <w:lvlText w:val="•"/>
      <w:lvlJc w:val="left"/>
      <w:pPr>
        <w:ind w:left="3633" w:hanging="128"/>
      </w:pPr>
      <w:rPr>
        <w:rFonts w:hint="default"/>
        <w:lang w:val="ru-RU" w:eastAsia="en-US" w:bidi="ar-SA"/>
      </w:rPr>
    </w:lvl>
    <w:lvl w:ilvl="7" w:tplc="DAAA382A">
      <w:numFmt w:val="bullet"/>
      <w:lvlText w:val="•"/>
      <w:lvlJc w:val="left"/>
      <w:pPr>
        <w:ind w:left="4238" w:hanging="128"/>
      </w:pPr>
      <w:rPr>
        <w:rFonts w:hint="default"/>
        <w:lang w:val="ru-RU" w:eastAsia="en-US" w:bidi="ar-SA"/>
      </w:rPr>
    </w:lvl>
    <w:lvl w:ilvl="8" w:tplc="EA74FCB4">
      <w:numFmt w:val="bullet"/>
      <w:lvlText w:val="•"/>
      <w:lvlJc w:val="left"/>
      <w:pPr>
        <w:ind w:left="4844" w:hanging="128"/>
      </w:pPr>
      <w:rPr>
        <w:rFonts w:hint="default"/>
        <w:lang w:val="ru-RU" w:eastAsia="en-US" w:bidi="ar-SA"/>
      </w:rPr>
    </w:lvl>
  </w:abstractNum>
  <w:abstractNum w:abstractNumId="27">
    <w:nsid w:val="422D0833"/>
    <w:multiLevelType w:val="multilevel"/>
    <w:tmpl w:val="8E3AB9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FD0FCE"/>
    <w:multiLevelType w:val="hybridMultilevel"/>
    <w:tmpl w:val="92E874E2"/>
    <w:lvl w:ilvl="0" w:tplc="6B3C5B8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802A7C"/>
    <w:multiLevelType w:val="hybridMultilevel"/>
    <w:tmpl w:val="028855D4"/>
    <w:lvl w:ilvl="0" w:tplc="F7064CD2">
      <w:start w:val="1"/>
      <w:numFmt w:val="decimal"/>
      <w:lvlText w:val="%1."/>
      <w:lvlJc w:val="left"/>
      <w:pPr>
        <w:ind w:left="330" w:hanging="224"/>
      </w:pPr>
      <w:rPr>
        <w:rFonts w:ascii="Times New Roman" w:eastAsia="Times New Roman" w:hAnsi="Times New Roman" w:cs="Times New Roman" w:hint="default"/>
        <w:b w:val="0"/>
        <w:bCs w:val="0"/>
        <w:i w:val="0"/>
        <w:iCs w:val="0"/>
        <w:spacing w:val="0"/>
        <w:w w:val="100"/>
        <w:sz w:val="22"/>
        <w:szCs w:val="22"/>
        <w:lang w:val="ru-RU" w:eastAsia="en-US" w:bidi="ar-SA"/>
      </w:rPr>
    </w:lvl>
    <w:lvl w:ilvl="1" w:tplc="623CF74E">
      <w:numFmt w:val="bullet"/>
      <w:lvlText w:val="•"/>
      <w:lvlJc w:val="left"/>
      <w:pPr>
        <w:ind w:left="889" w:hanging="224"/>
      </w:pPr>
      <w:rPr>
        <w:rFonts w:hint="default"/>
        <w:lang w:val="ru-RU" w:eastAsia="en-US" w:bidi="ar-SA"/>
      </w:rPr>
    </w:lvl>
    <w:lvl w:ilvl="2" w:tplc="235E197C">
      <w:numFmt w:val="bullet"/>
      <w:lvlText w:val="•"/>
      <w:lvlJc w:val="left"/>
      <w:pPr>
        <w:ind w:left="1439" w:hanging="224"/>
      </w:pPr>
      <w:rPr>
        <w:rFonts w:hint="default"/>
        <w:lang w:val="ru-RU" w:eastAsia="en-US" w:bidi="ar-SA"/>
      </w:rPr>
    </w:lvl>
    <w:lvl w:ilvl="3" w:tplc="0D04A8D6">
      <w:numFmt w:val="bullet"/>
      <w:lvlText w:val="•"/>
      <w:lvlJc w:val="left"/>
      <w:pPr>
        <w:ind w:left="1988" w:hanging="224"/>
      </w:pPr>
      <w:rPr>
        <w:rFonts w:hint="default"/>
        <w:lang w:val="ru-RU" w:eastAsia="en-US" w:bidi="ar-SA"/>
      </w:rPr>
    </w:lvl>
    <w:lvl w:ilvl="4" w:tplc="A5CC353A">
      <w:numFmt w:val="bullet"/>
      <w:lvlText w:val="•"/>
      <w:lvlJc w:val="left"/>
      <w:pPr>
        <w:ind w:left="2538" w:hanging="224"/>
      </w:pPr>
      <w:rPr>
        <w:rFonts w:hint="default"/>
        <w:lang w:val="ru-RU" w:eastAsia="en-US" w:bidi="ar-SA"/>
      </w:rPr>
    </w:lvl>
    <w:lvl w:ilvl="5" w:tplc="655AC684">
      <w:numFmt w:val="bullet"/>
      <w:lvlText w:val="•"/>
      <w:lvlJc w:val="left"/>
      <w:pPr>
        <w:ind w:left="3088" w:hanging="224"/>
      </w:pPr>
      <w:rPr>
        <w:rFonts w:hint="default"/>
        <w:lang w:val="ru-RU" w:eastAsia="en-US" w:bidi="ar-SA"/>
      </w:rPr>
    </w:lvl>
    <w:lvl w:ilvl="6" w:tplc="4BC67042">
      <w:numFmt w:val="bullet"/>
      <w:lvlText w:val="•"/>
      <w:lvlJc w:val="left"/>
      <w:pPr>
        <w:ind w:left="3637" w:hanging="224"/>
      </w:pPr>
      <w:rPr>
        <w:rFonts w:hint="default"/>
        <w:lang w:val="ru-RU" w:eastAsia="en-US" w:bidi="ar-SA"/>
      </w:rPr>
    </w:lvl>
    <w:lvl w:ilvl="7" w:tplc="084A79A2">
      <w:numFmt w:val="bullet"/>
      <w:lvlText w:val="•"/>
      <w:lvlJc w:val="left"/>
      <w:pPr>
        <w:ind w:left="4187" w:hanging="224"/>
      </w:pPr>
      <w:rPr>
        <w:rFonts w:hint="default"/>
        <w:lang w:val="ru-RU" w:eastAsia="en-US" w:bidi="ar-SA"/>
      </w:rPr>
    </w:lvl>
    <w:lvl w:ilvl="8" w:tplc="9F6EC33A">
      <w:numFmt w:val="bullet"/>
      <w:lvlText w:val="•"/>
      <w:lvlJc w:val="left"/>
      <w:pPr>
        <w:ind w:left="4736" w:hanging="224"/>
      </w:pPr>
      <w:rPr>
        <w:rFonts w:hint="default"/>
        <w:lang w:val="ru-RU" w:eastAsia="en-US" w:bidi="ar-SA"/>
      </w:rPr>
    </w:lvl>
  </w:abstractNum>
  <w:abstractNum w:abstractNumId="30">
    <w:nsid w:val="473B727B"/>
    <w:multiLevelType w:val="hybridMultilevel"/>
    <w:tmpl w:val="92E874E2"/>
    <w:lvl w:ilvl="0" w:tplc="6B3C5B8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851B2F"/>
    <w:multiLevelType w:val="hybridMultilevel"/>
    <w:tmpl w:val="3D14AB2E"/>
    <w:lvl w:ilvl="0" w:tplc="871A7DDC">
      <w:start w:val="1"/>
      <w:numFmt w:val="decimal"/>
      <w:lvlText w:val="%1."/>
      <w:lvlJc w:val="left"/>
      <w:pPr>
        <w:ind w:left="726" w:hanging="241"/>
        <w:jc w:val="left"/>
      </w:pPr>
      <w:rPr>
        <w:rFonts w:ascii="Times New Roman" w:eastAsia="Times New Roman" w:hAnsi="Times New Roman" w:cs="Times New Roman" w:hint="default"/>
        <w:w w:val="100"/>
        <w:sz w:val="24"/>
        <w:szCs w:val="24"/>
        <w:lang w:val="ru-RU" w:eastAsia="en-US" w:bidi="ar-SA"/>
      </w:rPr>
    </w:lvl>
    <w:lvl w:ilvl="1" w:tplc="F710DB86">
      <w:numFmt w:val="bullet"/>
      <w:lvlText w:val="•"/>
      <w:lvlJc w:val="left"/>
      <w:pPr>
        <w:ind w:left="1761" w:hanging="241"/>
      </w:pPr>
      <w:rPr>
        <w:rFonts w:hint="default"/>
        <w:lang w:val="ru-RU" w:eastAsia="en-US" w:bidi="ar-SA"/>
      </w:rPr>
    </w:lvl>
    <w:lvl w:ilvl="2" w:tplc="5416319E">
      <w:numFmt w:val="bullet"/>
      <w:lvlText w:val="•"/>
      <w:lvlJc w:val="left"/>
      <w:pPr>
        <w:ind w:left="2802" w:hanging="241"/>
      </w:pPr>
      <w:rPr>
        <w:rFonts w:hint="default"/>
        <w:lang w:val="ru-RU" w:eastAsia="en-US" w:bidi="ar-SA"/>
      </w:rPr>
    </w:lvl>
    <w:lvl w:ilvl="3" w:tplc="D1484210">
      <w:numFmt w:val="bullet"/>
      <w:lvlText w:val="•"/>
      <w:lvlJc w:val="left"/>
      <w:pPr>
        <w:ind w:left="3843" w:hanging="241"/>
      </w:pPr>
      <w:rPr>
        <w:rFonts w:hint="default"/>
        <w:lang w:val="ru-RU" w:eastAsia="en-US" w:bidi="ar-SA"/>
      </w:rPr>
    </w:lvl>
    <w:lvl w:ilvl="4" w:tplc="D3920E70">
      <w:numFmt w:val="bullet"/>
      <w:lvlText w:val="•"/>
      <w:lvlJc w:val="left"/>
      <w:pPr>
        <w:ind w:left="4884" w:hanging="241"/>
      </w:pPr>
      <w:rPr>
        <w:rFonts w:hint="default"/>
        <w:lang w:val="ru-RU" w:eastAsia="en-US" w:bidi="ar-SA"/>
      </w:rPr>
    </w:lvl>
    <w:lvl w:ilvl="5" w:tplc="31ACEAD0">
      <w:numFmt w:val="bullet"/>
      <w:lvlText w:val="•"/>
      <w:lvlJc w:val="left"/>
      <w:pPr>
        <w:ind w:left="5925" w:hanging="241"/>
      </w:pPr>
      <w:rPr>
        <w:rFonts w:hint="default"/>
        <w:lang w:val="ru-RU" w:eastAsia="en-US" w:bidi="ar-SA"/>
      </w:rPr>
    </w:lvl>
    <w:lvl w:ilvl="6" w:tplc="E8D0F344">
      <w:numFmt w:val="bullet"/>
      <w:lvlText w:val="•"/>
      <w:lvlJc w:val="left"/>
      <w:pPr>
        <w:ind w:left="6966" w:hanging="241"/>
      </w:pPr>
      <w:rPr>
        <w:rFonts w:hint="default"/>
        <w:lang w:val="ru-RU" w:eastAsia="en-US" w:bidi="ar-SA"/>
      </w:rPr>
    </w:lvl>
    <w:lvl w:ilvl="7" w:tplc="1C9E5DA0">
      <w:numFmt w:val="bullet"/>
      <w:lvlText w:val="•"/>
      <w:lvlJc w:val="left"/>
      <w:pPr>
        <w:ind w:left="8007" w:hanging="241"/>
      </w:pPr>
      <w:rPr>
        <w:rFonts w:hint="default"/>
        <w:lang w:val="ru-RU" w:eastAsia="en-US" w:bidi="ar-SA"/>
      </w:rPr>
    </w:lvl>
    <w:lvl w:ilvl="8" w:tplc="5FE08BB8">
      <w:numFmt w:val="bullet"/>
      <w:lvlText w:val="•"/>
      <w:lvlJc w:val="left"/>
      <w:pPr>
        <w:ind w:left="9048" w:hanging="241"/>
      </w:pPr>
      <w:rPr>
        <w:rFonts w:hint="default"/>
        <w:lang w:val="ru-RU" w:eastAsia="en-US" w:bidi="ar-SA"/>
      </w:rPr>
    </w:lvl>
  </w:abstractNum>
  <w:abstractNum w:abstractNumId="32">
    <w:nsid w:val="4EBD61E6"/>
    <w:multiLevelType w:val="hybridMultilevel"/>
    <w:tmpl w:val="20000DA2"/>
    <w:lvl w:ilvl="0" w:tplc="58ECC1A4">
      <w:numFmt w:val="bullet"/>
      <w:lvlText w:val="-"/>
      <w:lvlJc w:val="left"/>
      <w:pPr>
        <w:ind w:left="3" w:hanging="137"/>
      </w:pPr>
      <w:rPr>
        <w:rFonts w:ascii="Times New Roman" w:eastAsia="Times New Roman" w:hAnsi="Times New Roman" w:cs="Times New Roman" w:hint="default"/>
        <w:b w:val="0"/>
        <w:bCs w:val="0"/>
        <w:i w:val="0"/>
        <w:iCs w:val="0"/>
        <w:w w:val="99"/>
        <w:sz w:val="24"/>
        <w:szCs w:val="24"/>
        <w:lang w:val="ru-RU" w:eastAsia="en-US" w:bidi="ar-SA"/>
      </w:rPr>
    </w:lvl>
    <w:lvl w:ilvl="1" w:tplc="6AD01A30">
      <w:numFmt w:val="bullet"/>
      <w:lvlText w:val="•"/>
      <w:lvlJc w:val="left"/>
      <w:pPr>
        <w:ind w:left="605" w:hanging="137"/>
      </w:pPr>
      <w:rPr>
        <w:rFonts w:hint="default"/>
        <w:lang w:val="ru-RU" w:eastAsia="en-US" w:bidi="ar-SA"/>
      </w:rPr>
    </w:lvl>
    <w:lvl w:ilvl="2" w:tplc="ECE812E4">
      <w:numFmt w:val="bullet"/>
      <w:lvlText w:val="•"/>
      <w:lvlJc w:val="left"/>
      <w:pPr>
        <w:ind w:left="1211" w:hanging="137"/>
      </w:pPr>
      <w:rPr>
        <w:rFonts w:hint="default"/>
        <w:lang w:val="ru-RU" w:eastAsia="en-US" w:bidi="ar-SA"/>
      </w:rPr>
    </w:lvl>
    <w:lvl w:ilvl="3" w:tplc="F78A046A">
      <w:numFmt w:val="bullet"/>
      <w:lvlText w:val="•"/>
      <w:lvlJc w:val="left"/>
      <w:pPr>
        <w:ind w:left="1816" w:hanging="137"/>
      </w:pPr>
      <w:rPr>
        <w:rFonts w:hint="default"/>
        <w:lang w:val="ru-RU" w:eastAsia="en-US" w:bidi="ar-SA"/>
      </w:rPr>
    </w:lvl>
    <w:lvl w:ilvl="4" w:tplc="B9207998">
      <w:numFmt w:val="bullet"/>
      <w:lvlText w:val="•"/>
      <w:lvlJc w:val="left"/>
      <w:pPr>
        <w:ind w:left="2422" w:hanging="137"/>
      </w:pPr>
      <w:rPr>
        <w:rFonts w:hint="default"/>
        <w:lang w:val="ru-RU" w:eastAsia="en-US" w:bidi="ar-SA"/>
      </w:rPr>
    </w:lvl>
    <w:lvl w:ilvl="5" w:tplc="3664F6FA">
      <w:numFmt w:val="bullet"/>
      <w:lvlText w:val="•"/>
      <w:lvlJc w:val="left"/>
      <w:pPr>
        <w:ind w:left="3027" w:hanging="137"/>
      </w:pPr>
      <w:rPr>
        <w:rFonts w:hint="default"/>
        <w:lang w:val="ru-RU" w:eastAsia="en-US" w:bidi="ar-SA"/>
      </w:rPr>
    </w:lvl>
    <w:lvl w:ilvl="6" w:tplc="59709010">
      <w:numFmt w:val="bullet"/>
      <w:lvlText w:val="•"/>
      <w:lvlJc w:val="left"/>
      <w:pPr>
        <w:ind w:left="3633" w:hanging="137"/>
      </w:pPr>
      <w:rPr>
        <w:rFonts w:hint="default"/>
        <w:lang w:val="ru-RU" w:eastAsia="en-US" w:bidi="ar-SA"/>
      </w:rPr>
    </w:lvl>
    <w:lvl w:ilvl="7" w:tplc="1C36C452">
      <w:numFmt w:val="bullet"/>
      <w:lvlText w:val="•"/>
      <w:lvlJc w:val="left"/>
      <w:pPr>
        <w:ind w:left="4238" w:hanging="137"/>
      </w:pPr>
      <w:rPr>
        <w:rFonts w:hint="default"/>
        <w:lang w:val="ru-RU" w:eastAsia="en-US" w:bidi="ar-SA"/>
      </w:rPr>
    </w:lvl>
    <w:lvl w:ilvl="8" w:tplc="FD44D0E8">
      <w:numFmt w:val="bullet"/>
      <w:lvlText w:val="•"/>
      <w:lvlJc w:val="left"/>
      <w:pPr>
        <w:ind w:left="4844" w:hanging="137"/>
      </w:pPr>
      <w:rPr>
        <w:rFonts w:hint="default"/>
        <w:lang w:val="ru-RU" w:eastAsia="en-US" w:bidi="ar-SA"/>
      </w:rPr>
    </w:lvl>
  </w:abstractNum>
  <w:abstractNum w:abstractNumId="33">
    <w:nsid w:val="51126AC9"/>
    <w:multiLevelType w:val="multilevel"/>
    <w:tmpl w:val="E00E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B36549"/>
    <w:multiLevelType w:val="hybridMultilevel"/>
    <w:tmpl w:val="DB723100"/>
    <w:lvl w:ilvl="0" w:tplc="56F8D488">
      <w:numFmt w:val="bullet"/>
      <w:lvlText w:val="-"/>
      <w:lvlJc w:val="left"/>
      <w:pPr>
        <w:ind w:left="3" w:hanging="140"/>
      </w:pPr>
      <w:rPr>
        <w:rFonts w:ascii="Times New Roman" w:eastAsia="Times New Roman" w:hAnsi="Times New Roman" w:cs="Times New Roman" w:hint="default"/>
        <w:b w:val="0"/>
        <w:bCs w:val="0"/>
        <w:i w:val="0"/>
        <w:iCs w:val="0"/>
        <w:w w:val="99"/>
        <w:sz w:val="24"/>
        <w:szCs w:val="24"/>
        <w:lang w:val="ru-RU" w:eastAsia="en-US" w:bidi="ar-SA"/>
      </w:rPr>
    </w:lvl>
    <w:lvl w:ilvl="1" w:tplc="EE6AF448">
      <w:numFmt w:val="bullet"/>
      <w:lvlText w:val="•"/>
      <w:lvlJc w:val="left"/>
      <w:pPr>
        <w:ind w:left="477" w:hanging="140"/>
      </w:pPr>
      <w:rPr>
        <w:rFonts w:hint="default"/>
        <w:lang w:val="ru-RU" w:eastAsia="en-US" w:bidi="ar-SA"/>
      </w:rPr>
    </w:lvl>
    <w:lvl w:ilvl="2" w:tplc="F5D45FE0">
      <w:numFmt w:val="bullet"/>
      <w:lvlText w:val="•"/>
      <w:lvlJc w:val="left"/>
      <w:pPr>
        <w:ind w:left="955" w:hanging="140"/>
      </w:pPr>
      <w:rPr>
        <w:rFonts w:hint="default"/>
        <w:lang w:val="ru-RU" w:eastAsia="en-US" w:bidi="ar-SA"/>
      </w:rPr>
    </w:lvl>
    <w:lvl w:ilvl="3" w:tplc="84287B96">
      <w:numFmt w:val="bullet"/>
      <w:lvlText w:val="•"/>
      <w:lvlJc w:val="left"/>
      <w:pPr>
        <w:ind w:left="1433" w:hanging="140"/>
      </w:pPr>
      <w:rPr>
        <w:rFonts w:hint="default"/>
        <w:lang w:val="ru-RU" w:eastAsia="en-US" w:bidi="ar-SA"/>
      </w:rPr>
    </w:lvl>
    <w:lvl w:ilvl="4" w:tplc="BD70F526">
      <w:numFmt w:val="bullet"/>
      <w:lvlText w:val="•"/>
      <w:lvlJc w:val="left"/>
      <w:pPr>
        <w:ind w:left="1911" w:hanging="140"/>
      </w:pPr>
      <w:rPr>
        <w:rFonts w:hint="default"/>
        <w:lang w:val="ru-RU" w:eastAsia="en-US" w:bidi="ar-SA"/>
      </w:rPr>
    </w:lvl>
    <w:lvl w:ilvl="5" w:tplc="596E5F5A">
      <w:numFmt w:val="bullet"/>
      <w:lvlText w:val="•"/>
      <w:lvlJc w:val="left"/>
      <w:pPr>
        <w:ind w:left="2389" w:hanging="140"/>
      </w:pPr>
      <w:rPr>
        <w:rFonts w:hint="default"/>
        <w:lang w:val="ru-RU" w:eastAsia="en-US" w:bidi="ar-SA"/>
      </w:rPr>
    </w:lvl>
    <w:lvl w:ilvl="6" w:tplc="8B720138">
      <w:numFmt w:val="bullet"/>
      <w:lvlText w:val="•"/>
      <w:lvlJc w:val="left"/>
      <w:pPr>
        <w:ind w:left="2866" w:hanging="140"/>
      </w:pPr>
      <w:rPr>
        <w:rFonts w:hint="default"/>
        <w:lang w:val="ru-RU" w:eastAsia="en-US" w:bidi="ar-SA"/>
      </w:rPr>
    </w:lvl>
    <w:lvl w:ilvl="7" w:tplc="17B60E48">
      <w:numFmt w:val="bullet"/>
      <w:lvlText w:val="•"/>
      <w:lvlJc w:val="left"/>
      <w:pPr>
        <w:ind w:left="3344" w:hanging="140"/>
      </w:pPr>
      <w:rPr>
        <w:rFonts w:hint="default"/>
        <w:lang w:val="ru-RU" w:eastAsia="en-US" w:bidi="ar-SA"/>
      </w:rPr>
    </w:lvl>
    <w:lvl w:ilvl="8" w:tplc="5A6A2F12">
      <w:numFmt w:val="bullet"/>
      <w:lvlText w:val="•"/>
      <w:lvlJc w:val="left"/>
      <w:pPr>
        <w:ind w:left="3822" w:hanging="140"/>
      </w:pPr>
      <w:rPr>
        <w:rFonts w:hint="default"/>
        <w:lang w:val="ru-RU" w:eastAsia="en-US" w:bidi="ar-SA"/>
      </w:rPr>
    </w:lvl>
  </w:abstractNum>
  <w:abstractNum w:abstractNumId="35">
    <w:nsid w:val="55BF56F2"/>
    <w:multiLevelType w:val="hybridMultilevel"/>
    <w:tmpl w:val="92E874E2"/>
    <w:lvl w:ilvl="0" w:tplc="6B3C5B8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E5617B"/>
    <w:multiLevelType w:val="hybridMultilevel"/>
    <w:tmpl w:val="1076D112"/>
    <w:lvl w:ilvl="0" w:tplc="1640F208">
      <w:numFmt w:val="bullet"/>
      <w:lvlText w:val="-"/>
      <w:lvlJc w:val="left"/>
      <w:pPr>
        <w:ind w:left="131" w:hanging="128"/>
      </w:pPr>
      <w:rPr>
        <w:rFonts w:ascii="Times New Roman" w:eastAsia="Times New Roman" w:hAnsi="Times New Roman" w:cs="Times New Roman" w:hint="default"/>
        <w:b w:val="0"/>
        <w:bCs w:val="0"/>
        <w:i w:val="0"/>
        <w:iCs w:val="0"/>
        <w:w w:val="99"/>
        <w:sz w:val="22"/>
        <w:szCs w:val="22"/>
        <w:lang w:val="ru-RU" w:eastAsia="en-US" w:bidi="ar-SA"/>
      </w:rPr>
    </w:lvl>
    <w:lvl w:ilvl="1" w:tplc="AA3062FC">
      <w:numFmt w:val="bullet"/>
      <w:lvlText w:val="•"/>
      <w:lvlJc w:val="left"/>
      <w:pPr>
        <w:ind w:left="731" w:hanging="128"/>
      </w:pPr>
      <w:rPr>
        <w:rFonts w:hint="default"/>
        <w:lang w:val="ru-RU" w:eastAsia="en-US" w:bidi="ar-SA"/>
      </w:rPr>
    </w:lvl>
    <w:lvl w:ilvl="2" w:tplc="E54C4046">
      <w:numFmt w:val="bullet"/>
      <w:lvlText w:val="•"/>
      <w:lvlJc w:val="left"/>
      <w:pPr>
        <w:ind w:left="1323" w:hanging="128"/>
      </w:pPr>
      <w:rPr>
        <w:rFonts w:hint="default"/>
        <w:lang w:val="ru-RU" w:eastAsia="en-US" w:bidi="ar-SA"/>
      </w:rPr>
    </w:lvl>
    <w:lvl w:ilvl="3" w:tplc="50D43076">
      <w:numFmt w:val="bullet"/>
      <w:lvlText w:val="•"/>
      <w:lvlJc w:val="left"/>
      <w:pPr>
        <w:ind w:left="1914" w:hanging="128"/>
      </w:pPr>
      <w:rPr>
        <w:rFonts w:hint="default"/>
        <w:lang w:val="ru-RU" w:eastAsia="en-US" w:bidi="ar-SA"/>
      </w:rPr>
    </w:lvl>
    <w:lvl w:ilvl="4" w:tplc="B00080CE">
      <w:numFmt w:val="bullet"/>
      <w:lvlText w:val="•"/>
      <w:lvlJc w:val="left"/>
      <w:pPr>
        <w:ind w:left="2506" w:hanging="128"/>
      </w:pPr>
      <w:rPr>
        <w:rFonts w:hint="default"/>
        <w:lang w:val="ru-RU" w:eastAsia="en-US" w:bidi="ar-SA"/>
      </w:rPr>
    </w:lvl>
    <w:lvl w:ilvl="5" w:tplc="F6BE6BA4">
      <w:numFmt w:val="bullet"/>
      <w:lvlText w:val="•"/>
      <w:lvlJc w:val="left"/>
      <w:pPr>
        <w:ind w:left="3097" w:hanging="128"/>
      </w:pPr>
      <w:rPr>
        <w:rFonts w:hint="default"/>
        <w:lang w:val="ru-RU" w:eastAsia="en-US" w:bidi="ar-SA"/>
      </w:rPr>
    </w:lvl>
    <w:lvl w:ilvl="6" w:tplc="CF22D094">
      <w:numFmt w:val="bullet"/>
      <w:lvlText w:val="•"/>
      <w:lvlJc w:val="left"/>
      <w:pPr>
        <w:ind w:left="3689" w:hanging="128"/>
      </w:pPr>
      <w:rPr>
        <w:rFonts w:hint="default"/>
        <w:lang w:val="ru-RU" w:eastAsia="en-US" w:bidi="ar-SA"/>
      </w:rPr>
    </w:lvl>
    <w:lvl w:ilvl="7" w:tplc="3F58A202">
      <w:numFmt w:val="bullet"/>
      <w:lvlText w:val="•"/>
      <w:lvlJc w:val="left"/>
      <w:pPr>
        <w:ind w:left="4280" w:hanging="128"/>
      </w:pPr>
      <w:rPr>
        <w:rFonts w:hint="default"/>
        <w:lang w:val="ru-RU" w:eastAsia="en-US" w:bidi="ar-SA"/>
      </w:rPr>
    </w:lvl>
    <w:lvl w:ilvl="8" w:tplc="AB2E861C">
      <w:numFmt w:val="bullet"/>
      <w:lvlText w:val="•"/>
      <w:lvlJc w:val="left"/>
      <w:pPr>
        <w:ind w:left="4872" w:hanging="128"/>
      </w:pPr>
      <w:rPr>
        <w:rFonts w:hint="default"/>
        <w:lang w:val="ru-RU" w:eastAsia="en-US" w:bidi="ar-SA"/>
      </w:rPr>
    </w:lvl>
  </w:abstractNum>
  <w:abstractNum w:abstractNumId="37">
    <w:nsid w:val="570943A8"/>
    <w:multiLevelType w:val="hybridMultilevel"/>
    <w:tmpl w:val="92E874E2"/>
    <w:lvl w:ilvl="0" w:tplc="6B3C5B8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A54E03"/>
    <w:multiLevelType w:val="multilevel"/>
    <w:tmpl w:val="57584D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9">
    <w:nsid w:val="5EBD31AA"/>
    <w:multiLevelType w:val="hybridMultilevel"/>
    <w:tmpl w:val="FB42C04A"/>
    <w:lvl w:ilvl="0" w:tplc="8AFC50A6">
      <w:start w:val="1"/>
      <w:numFmt w:val="decimal"/>
      <w:lvlText w:val="%1."/>
      <w:lvlJc w:val="left"/>
      <w:pPr>
        <w:ind w:left="682" w:hanging="181"/>
        <w:jc w:val="left"/>
      </w:pPr>
      <w:rPr>
        <w:rFonts w:ascii="Times New Roman" w:eastAsia="Times New Roman" w:hAnsi="Times New Roman" w:cs="Times New Roman" w:hint="default"/>
        <w:w w:val="100"/>
        <w:sz w:val="22"/>
        <w:szCs w:val="22"/>
        <w:lang w:val="ru-RU" w:eastAsia="en-US" w:bidi="ar-SA"/>
      </w:rPr>
    </w:lvl>
    <w:lvl w:ilvl="1" w:tplc="51FCBB70">
      <w:numFmt w:val="bullet"/>
      <w:lvlText w:val="•"/>
      <w:lvlJc w:val="left"/>
      <w:pPr>
        <w:ind w:left="1642" w:hanging="181"/>
      </w:pPr>
      <w:rPr>
        <w:rFonts w:hint="default"/>
        <w:lang w:val="ru-RU" w:eastAsia="en-US" w:bidi="ar-SA"/>
      </w:rPr>
    </w:lvl>
    <w:lvl w:ilvl="2" w:tplc="2F46DC96">
      <w:numFmt w:val="bullet"/>
      <w:lvlText w:val="•"/>
      <w:lvlJc w:val="left"/>
      <w:pPr>
        <w:ind w:left="2605" w:hanging="181"/>
      </w:pPr>
      <w:rPr>
        <w:rFonts w:hint="default"/>
        <w:lang w:val="ru-RU" w:eastAsia="en-US" w:bidi="ar-SA"/>
      </w:rPr>
    </w:lvl>
    <w:lvl w:ilvl="3" w:tplc="022838EC">
      <w:numFmt w:val="bullet"/>
      <w:lvlText w:val="•"/>
      <w:lvlJc w:val="left"/>
      <w:pPr>
        <w:ind w:left="3567" w:hanging="181"/>
      </w:pPr>
      <w:rPr>
        <w:rFonts w:hint="default"/>
        <w:lang w:val="ru-RU" w:eastAsia="en-US" w:bidi="ar-SA"/>
      </w:rPr>
    </w:lvl>
    <w:lvl w:ilvl="4" w:tplc="FF3AF86A">
      <w:numFmt w:val="bullet"/>
      <w:lvlText w:val="•"/>
      <w:lvlJc w:val="left"/>
      <w:pPr>
        <w:ind w:left="4530" w:hanging="181"/>
      </w:pPr>
      <w:rPr>
        <w:rFonts w:hint="default"/>
        <w:lang w:val="ru-RU" w:eastAsia="en-US" w:bidi="ar-SA"/>
      </w:rPr>
    </w:lvl>
    <w:lvl w:ilvl="5" w:tplc="ADD6745E">
      <w:numFmt w:val="bullet"/>
      <w:lvlText w:val="•"/>
      <w:lvlJc w:val="left"/>
      <w:pPr>
        <w:ind w:left="5493" w:hanging="181"/>
      </w:pPr>
      <w:rPr>
        <w:rFonts w:hint="default"/>
        <w:lang w:val="ru-RU" w:eastAsia="en-US" w:bidi="ar-SA"/>
      </w:rPr>
    </w:lvl>
    <w:lvl w:ilvl="6" w:tplc="D08C00B0">
      <w:numFmt w:val="bullet"/>
      <w:lvlText w:val="•"/>
      <w:lvlJc w:val="left"/>
      <w:pPr>
        <w:ind w:left="6455" w:hanging="181"/>
      </w:pPr>
      <w:rPr>
        <w:rFonts w:hint="default"/>
        <w:lang w:val="ru-RU" w:eastAsia="en-US" w:bidi="ar-SA"/>
      </w:rPr>
    </w:lvl>
    <w:lvl w:ilvl="7" w:tplc="A44ECEAC">
      <w:numFmt w:val="bullet"/>
      <w:lvlText w:val="•"/>
      <w:lvlJc w:val="left"/>
      <w:pPr>
        <w:ind w:left="7418" w:hanging="181"/>
      </w:pPr>
      <w:rPr>
        <w:rFonts w:hint="default"/>
        <w:lang w:val="ru-RU" w:eastAsia="en-US" w:bidi="ar-SA"/>
      </w:rPr>
    </w:lvl>
    <w:lvl w:ilvl="8" w:tplc="3FF05F1E">
      <w:numFmt w:val="bullet"/>
      <w:lvlText w:val="•"/>
      <w:lvlJc w:val="left"/>
      <w:pPr>
        <w:ind w:left="8381" w:hanging="181"/>
      </w:pPr>
      <w:rPr>
        <w:rFonts w:hint="default"/>
        <w:lang w:val="ru-RU" w:eastAsia="en-US" w:bidi="ar-SA"/>
      </w:rPr>
    </w:lvl>
  </w:abstractNum>
  <w:abstractNum w:abstractNumId="40">
    <w:nsid w:val="66DD0BC5"/>
    <w:multiLevelType w:val="hybridMultilevel"/>
    <w:tmpl w:val="D982C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E904F5"/>
    <w:multiLevelType w:val="multilevel"/>
    <w:tmpl w:val="98DCDC06"/>
    <w:lvl w:ilvl="0">
      <w:start w:val="6"/>
      <w:numFmt w:val="decimal"/>
      <w:lvlText w:val="%1"/>
      <w:lvlJc w:val="left"/>
      <w:pPr>
        <w:ind w:left="1744" w:hanging="424"/>
      </w:pPr>
      <w:rPr>
        <w:rFonts w:hint="default"/>
        <w:lang w:val="ru-RU" w:eastAsia="en-US" w:bidi="ar-SA"/>
      </w:rPr>
    </w:lvl>
    <w:lvl w:ilvl="1">
      <w:start w:val="1"/>
      <w:numFmt w:val="decimal"/>
      <w:lvlText w:val="%1.%2."/>
      <w:lvlJc w:val="left"/>
      <w:pPr>
        <w:ind w:left="1744" w:hanging="424"/>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509" w:hanging="424"/>
      </w:pPr>
      <w:rPr>
        <w:rFonts w:hint="default"/>
        <w:lang w:val="ru-RU" w:eastAsia="en-US" w:bidi="ar-SA"/>
      </w:rPr>
    </w:lvl>
    <w:lvl w:ilvl="3">
      <w:numFmt w:val="bullet"/>
      <w:lvlText w:val="•"/>
      <w:lvlJc w:val="left"/>
      <w:pPr>
        <w:ind w:left="4394" w:hanging="424"/>
      </w:pPr>
      <w:rPr>
        <w:rFonts w:hint="default"/>
        <w:lang w:val="ru-RU" w:eastAsia="en-US" w:bidi="ar-SA"/>
      </w:rPr>
    </w:lvl>
    <w:lvl w:ilvl="4">
      <w:numFmt w:val="bullet"/>
      <w:lvlText w:val="•"/>
      <w:lvlJc w:val="left"/>
      <w:pPr>
        <w:ind w:left="5279" w:hanging="424"/>
      </w:pPr>
      <w:rPr>
        <w:rFonts w:hint="default"/>
        <w:lang w:val="ru-RU" w:eastAsia="en-US" w:bidi="ar-SA"/>
      </w:rPr>
    </w:lvl>
    <w:lvl w:ilvl="5">
      <w:numFmt w:val="bullet"/>
      <w:lvlText w:val="•"/>
      <w:lvlJc w:val="left"/>
      <w:pPr>
        <w:ind w:left="6164" w:hanging="424"/>
      </w:pPr>
      <w:rPr>
        <w:rFonts w:hint="default"/>
        <w:lang w:val="ru-RU" w:eastAsia="en-US" w:bidi="ar-SA"/>
      </w:rPr>
    </w:lvl>
    <w:lvl w:ilvl="6">
      <w:numFmt w:val="bullet"/>
      <w:lvlText w:val="•"/>
      <w:lvlJc w:val="left"/>
      <w:pPr>
        <w:ind w:left="7048" w:hanging="424"/>
      </w:pPr>
      <w:rPr>
        <w:rFonts w:hint="default"/>
        <w:lang w:val="ru-RU" w:eastAsia="en-US" w:bidi="ar-SA"/>
      </w:rPr>
    </w:lvl>
    <w:lvl w:ilvl="7">
      <w:numFmt w:val="bullet"/>
      <w:lvlText w:val="•"/>
      <w:lvlJc w:val="left"/>
      <w:pPr>
        <w:ind w:left="7933" w:hanging="424"/>
      </w:pPr>
      <w:rPr>
        <w:rFonts w:hint="default"/>
        <w:lang w:val="ru-RU" w:eastAsia="en-US" w:bidi="ar-SA"/>
      </w:rPr>
    </w:lvl>
    <w:lvl w:ilvl="8">
      <w:numFmt w:val="bullet"/>
      <w:lvlText w:val="•"/>
      <w:lvlJc w:val="left"/>
      <w:pPr>
        <w:ind w:left="8818" w:hanging="424"/>
      </w:pPr>
      <w:rPr>
        <w:rFonts w:hint="default"/>
        <w:lang w:val="ru-RU" w:eastAsia="en-US" w:bidi="ar-SA"/>
      </w:rPr>
    </w:lvl>
  </w:abstractNum>
  <w:abstractNum w:abstractNumId="42">
    <w:nsid w:val="70000B3C"/>
    <w:multiLevelType w:val="hybridMultilevel"/>
    <w:tmpl w:val="7960EE02"/>
    <w:lvl w:ilvl="0" w:tplc="72DCC2D8">
      <w:numFmt w:val="bullet"/>
      <w:lvlText w:val=""/>
      <w:lvlJc w:val="left"/>
      <w:pPr>
        <w:ind w:left="485" w:hanging="360"/>
      </w:pPr>
      <w:rPr>
        <w:rFonts w:ascii="Symbol" w:eastAsia="Symbol" w:hAnsi="Symbol" w:cs="Symbol" w:hint="default"/>
        <w:w w:val="99"/>
        <w:sz w:val="20"/>
        <w:szCs w:val="20"/>
        <w:lang w:val="ru-RU" w:eastAsia="en-US" w:bidi="ar-SA"/>
      </w:rPr>
    </w:lvl>
    <w:lvl w:ilvl="1" w:tplc="765C44EA">
      <w:numFmt w:val="bullet"/>
      <w:lvlText w:val="•"/>
      <w:lvlJc w:val="left"/>
      <w:pPr>
        <w:ind w:left="1162" w:hanging="360"/>
      </w:pPr>
      <w:rPr>
        <w:rFonts w:hint="default"/>
        <w:lang w:val="ru-RU" w:eastAsia="en-US" w:bidi="ar-SA"/>
      </w:rPr>
    </w:lvl>
    <w:lvl w:ilvl="2" w:tplc="13389480">
      <w:numFmt w:val="bullet"/>
      <w:lvlText w:val="•"/>
      <w:lvlJc w:val="left"/>
      <w:pPr>
        <w:ind w:left="1844" w:hanging="360"/>
      </w:pPr>
      <w:rPr>
        <w:rFonts w:hint="default"/>
        <w:lang w:val="ru-RU" w:eastAsia="en-US" w:bidi="ar-SA"/>
      </w:rPr>
    </w:lvl>
    <w:lvl w:ilvl="3" w:tplc="930CCA8E">
      <w:numFmt w:val="bullet"/>
      <w:lvlText w:val="•"/>
      <w:lvlJc w:val="left"/>
      <w:pPr>
        <w:ind w:left="2527" w:hanging="360"/>
      </w:pPr>
      <w:rPr>
        <w:rFonts w:hint="default"/>
        <w:lang w:val="ru-RU" w:eastAsia="en-US" w:bidi="ar-SA"/>
      </w:rPr>
    </w:lvl>
    <w:lvl w:ilvl="4" w:tplc="356A8114">
      <w:numFmt w:val="bullet"/>
      <w:lvlText w:val="•"/>
      <w:lvlJc w:val="left"/>
      <w:pPr>
        <w:ind w:left="3209" w:hanging="360"/>
      </w:pPr>
      <w:rPr>
        <w:rFonts w:hint="default"/>
        <w:lang w:val="ru-RU" w:eastAsia="en-US" w:bidi="ar-SA"/>
      </w:rPr>
    </w:lvl>
    <w:lvl w:ilvl="5" w:tplc="85B25D34">
      <w:numFmt w:val="bullet"/>
      <w:lvlText w:val="•"/>
      <w:lvlJc w:val="left"/>
      <w:pPr>
        <w:ind w:left="3892" w:hanging="360"/>
      </w:pPr>
      <w:rPr>
        <w:rFonts w:hint="default"/>
        <w:lang w:val="ru-RU" w:eastAsia="en-US" w:bidi="ar-SA"/>
      </w:rPr>
    </w:lvl>
    <w:lvl w:ilvl="6" w:tplc="E9A865D4">
      <w:numFmt w:val="bullet"/>
      <w:lvlText w:val="•"/>
      <w:lvlJc w:val="left"/>
      <w:pPr>
        <w:ind w:left="4574" w:hanging="360"/>
      </w:pPr>
      <w:rPr>
        <w:rFonts w:hint="default"/>
        <w:lang w:val="ru-RU" w:eastAsia="en-US" w:bidi="ar-SA"/>
      </w:rPr>
    </w:lvl>
    <w:lvl w:ilvl="7" w:tplc="DF98675E">
      <w:numFmt w:val="bullet"/>
      <w:lvlText w:val="•"/>
      <w:lvlJc w:val="left"/>
      <w:pPr>
        <w:ind w:left="5256" w:hanging="360"/>
      </w:pPr>
      <w:rPr>
        <w:rFonts w:hint="default"/>
        <w:lang w:val="ru-RU" w:eastAsia="en-US" w:bidi="ar-SA"/>
      </w:rPr>
    </w:lvl>
    <w:lvl w:ilvl="8" w:tplc="01047572">
      <w:numFmt w:val="bullet"/>
      <w:lvlText w:val="•"/>
      <w:lvlJc w:val="left"/>
      <w:pPr>
        <w:ind w:left="5939" w:hanging="360"/>
      </w:pPr>
      <w:rPr>
        <w:rFonts w:hint="default"/>
        <w:lang w:val="ru-RU" w:eastAsia="en-US" w:bidi="ar-SA"/>
      </w:rPr>
    </w:lvl>
  </w:abstractNum>
  <w:abstractNum w:abstractNumId="43">
    <w:nsid w:val="77B64BAC"/>
    <w:multiLevelType w:val="hybridMultilevel"/>
    <w:tmpl w:val="AB4863E6"/>
    <w:lvl w:ilvl="0" w:tplc="FDD214FC">
      <w:numFmt w:val="bullet"/>
      <w:lvlText w:val="-"/>
      <w:lvlJc w:val="left"/>
      <w:pPr>
        <w:ind w:left="3" w:hanging="136"/>
      </w:pPr>
      <w:rPr>
        <w:rFonts w:ascii="Times New Roman" w:eastAsia="Times New Roman" w:hAnsi="Times New Roman" w:cs="Times New Roman" w:hint="default"/>
        <w:b w:val="0"/>
        <w:bCs w:val="0"/>
        <w:i w:val="0"/>
        <w:iCs w:val="0"/>
        <w:w w:val="99"/>
        <w:sz w:val="24"/>
        <w:szCs w:val="24"/>
        <w:lang w:val="ru-RU" w:eastAsia="en-US" w:bidi="ar-SA"/>
      </w:rPr>
    </w:lvl>
    <w:lvl w:ilvl="1" w:tplc="776A80B0">
      <w:numFmt w:val="bullet"/>
      <w:lvlText w:val="•"/>
      <w:lvlJc w:val="left"/>
      <w:pPr>
        <w:ind w:left="477" w:hanging="136"/>
      </w:pPr>
      <w:rPr>
        <w:rFonts w:hint="default"/>
        <w:lang w:val="ru-RU" w:eastAsia="en-US" w:bidi="ar-SA"/>
      </w:rPr>
    </w:lvl>
    <w:lvl w:ilvl="2" w:tplc="699CFE1E">
      <w:numFmt w:val="bullet"/>
      <w:lvlText w:val="•"/>
      <w:lvlJc w:val="left"/>
      <w:pPr>
        <w:ind w:left="955" w:hanging="136"/>
      </w:pPr>
      <w:rPr>
        <w:rFonts w:hint="default"/>
        <w:lang w:val="ru-RU" w:eastAsia="en-US" w:bidi="ar-SA"/>
      </w:rPr>
    </w:lvl>
    <w:lvl w:ilvl="3" w:tplc="66485502">
      <w:numFmt w:val="bullet"/>
      <w:lvlText w:val="•"/>
      <w:lvlJc w:val="left"/>
      <w:pPr>
        <w:ind w:left="1433" w:hanging="136"/>
      </w:pPr>
      <w:rPr>
        <w:rFonts w:hint="default"/>
        <w:lang w:val="ru-RU" w:eastAsia="en-US" w:bidi="ar-SA"/>
      </w:rPr>
    </w:lvl>
    <w:lvl w:ilvl="4" w:tplc="95FC83D0">
      <w:numFmt w:val="bullet"/>
      <w:lvlText w:val="•"/>
      <w:lvlJc w:val="left"/>
      <w:pPr>
        <w:ind w:left="1911" w:hanging="136"/>
      </w:pPr>
      <w:rPr>
        <w:rFonts w:hint="default"/>
        <w:lang w:val="ru-RU" w:eastAsia="en-US" w:bidi="ar-SA"/>
      </w:rPr>
    </w:lvl>
    <w:lvl w:ilvl="5" w:tplc="6A5E0294">
      <w:numFmt w:val="bullet"/>
      <w:lvlText w:val="•"/>
      <w:lvlJc w:val="left"/>
      <w:pPr>
        <w:ind w:left="2389" w:hanging="136"/>
      </w:pPr>
      <w:rPr>
        <w:rFonts w:hint="default"/>
        <w:lang w:val="ru-RU" w:eastAsia="en-US" w:bidi="ar-SA"/>
      </w:rPr>
    </w:lvl>
    <w:lvl w:ilvl="6" w:tplc="2B48CCDA">
      <w:numFmt w:val="bullet"/>
      <w:lvlText w:val="•"/>
      <w:lvlJc w:val="left"/>
      <w:pPr>
        <w:ind w:left="2866" w:hanging="136"/>
      </w:pPr>
      <w:rPr>
        <w:rFonts w:hint="default"/>
        <w:lang w:val="ru-RU" w:eastAsia="en-US" w:bidi="ar-SA"/>
      </w:rPr>
    </w:lvl>
    <w:lvl w:ilvl="7" w:tplc="7E0AA9FC">
      <w:numFmt w:val="bullet"/>
      <w:lvlText w:val="•"/>
      <w:lvlJc w:val="left"/>
      <w:pPr>
        <w:ind w:left="3344" w:hanging="136"/>
      </w:pPr>
      <w:rPr>
        <w:rFonts w:hint="default"/>
        <w:lang w:val="ru-RU" w:eastAsia="en-US" w:bidi="ar-SA"/>
      </w:rPr>
    </w:lvl>
    <w:lvl w:ilvl="8" w:tplc="D81402D2">
      <w:numFmt w:val="bullet"/>
      <w:lvlText w:val="•"/>
      <w:lvlJc w:val="left"/>
      <w:pPr>
        <w:ind w:left="3822" w:hanging="136"/>
      </w:pPr>
      <w:rPr>
        <w:rFonts w:hint="default"/>
        <w:lang w:val="ru-RU" w:eastAsia="en-US" w:bidi="ar-SA"/>
      </w:rPr>
    </w:lvl>
  </w:abstractNum>
  <w:abstractNum w:abstractNumId="44">
    <w:nsid w:val="796F5966"/>
    <w:multiLevelType w:val="multilevel"/>
    <w:tmpl w:val="B6A8C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3"/>
  </w:num>
  <w:num w:numId="6">
    <w:abstractNumId w:val="14"/>
  </w:num>
  <w:num w:numId="7">
    <w:abstractNumId w:val="18"/>
  </w:num>
  <w:num w:numId="8">
    <w:abstractNumId w:val="4"/>
  </w:num>
  <w:num w:numId="9">
    <w:abstractNumId w:val="6"/>
  </w:num>
  <w:num w:numId="10">
    <w:abstractNumId w:val="44"/>
  </w:num>
  <w:num w:numId="11">
    <w:abstractNumId w:val="27"/>
  </w:num>
  <w:num w:numId="12">
    <w:abstractNumId w:val="9"/>
  </w:num>
  <w:num w:numId="13">
    <w:abstractNumId w:val="5"/>
  </w:num>
  <w:num w:numId="14">
    <w:abstractNumId w:val="29"/>
  </w:num>
  <w:num w:numId="15">
    <w:abstractNumId w:val="36"/>
  </w:num>
  <w:num w:numId="16">
    <w:abstractNumId w:val="21"/>
  </w:num>
  <w:num w:numId="17">
    <w:abstractNumId w:val="26"/>
  </w:num>
  <w:num w:numId="18">
    <w:abstractNumId w:val="19"/>
  </w:num>
  <w:num w:numId="19">
    <w:abstractNumId w:val="23"/>
  </w:num>
  <w:num w:numId="20">
    <w:abstractNumId w:val="12"/>
  </w:num>
  <w:num w:numId="21">
    <w:abstractNumId w:val="10"/>
  </w:num>
  <w:num w:numId="22">
    <w:abstractNumId w:val="25"/>
  </w:num>
  <w:num w:numId="23">
    <w:abstractNumId w:val="32"/>
  </w:num>
  <w:num w:numId="24">
    <w:abstractNumId w:val="41"/>
  </w:num>
  <w:num w:numId="25">
    <w:abstractNumId w:val="43"/>
  </w:num>
  <w:num w:numId="26">
    <w:abstractNumId w:val="34"/>
  </w:num>
  <w:num w:numId="27">
    <w:abstractNumId w:val="11"/>
  </w:num>
  <w:num w:numId="28">
    <w:abstractNumId w:val="24"/>
  </w:num>
  <w:num w:numId="29">
    <w:abstractNumId w:val="30"/>
  </w:num>
  <w:num w:numId="30">
    <w:abstractNumId w:val="38"/>
  </w:num>
  <w:num w:numId="31">
    <w:abstractNumId w:val="22"/>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5"/>
  </w:num>
  <w:num w:numId="36">
    <w:abstractNumId w:val="28"/>
  </w:num>
  <w:num w:numId="37">
    <w:abstractNumId w:val="35"/>
  </w:num>
  <w:num w:numId="38">
    <w:abstractNumId w:val="37"/>
  </w:num>
  <w:num w:numId="39">
    <w:abstractNumId w:val="16"/>
  </w:num>
  <w:num w:numId="40">
    <w:abstractNumId w:val="13"/>
  </w:num>
  <w:num w:numId="41">
    <w:abstractNumId w:val="8"/>
  </w:num>
  <w:num w:numId="42">
    <w:abstractNumId w:val="7"/>
  </w:num>
  <w:num w:numId="43">
    <w:abstractNumId w:val="42"/>
  </w:num>
  <w:num w:numId="44">
    <w:abstractNumId w:val="42"/>
  </w:num>
  <w:num w:numId="45">
    <w:abstractNumId w:val="17"/>
  </w:num>
  <w:num w:numId="46">
    <w:abstractNumId w:val="31"/>
  </w:num>
  <w:num w:numId="47">
    <w:abstractNumId w:val="3"/>
  </w:num>
  <w:num w:numId="48">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4891"/>
    <w:rsid w:val="00001207"/>
    <w:rsid w:val="00001D47"/>
    <w:rsid w:val="00005440"/>
    <w:rsid w:val="00005FDA"/>
    <w:rsid w:val="00007863"/>
    <w:rsid w:val="000108CB"/>
    <w:rsid w:val="00011651"/>
    <w:rsid w:val="00013C11"/>
    <w:rsid w:val="00016BB6"/>
    <w:rsid w:val="0001723F"/>
    <w:rsid w:val="00024275"/>
    <w:rsid w:val="00024526"/>
    <w:rsid w:val="0002546B"/>
    <w:rsid w:val="00025CC3"/>
    <w:rsid w:val="0002672C"/>
    <w:rsid w:val="0003242F"/>
    <w:rsid w:val="00032DD0"/>
    <w:rsid w:val="0003326A"/>
    <w:rsid w:val="00034465"/>
    <w:rsid w:val="000372B1"/>
    <w:rsid w:val="000379E0"/>
    <w:rsid w:val="000452C0"/>
    <w:rsid w:val="00045733"/>
    <w:rsid w:val="00052304"/>
    <w:rsid w:val="0005332C"/>
    <w:rsid w:val="000555DE"/>
    <w:rsid w:val="000612EF"/>
    <w:rsid w:val="00061CEF"/>
    <w:rsid w:val="0006396C"/>
    <w:rsid w:val="00065B2E"/>
    <w:rsid w:val="0007005C"/>
    <w:rsid w:val="00074135"/>
    <w:rsid w:val="00081A5C"/>
    <w:rsid w:val="00081B2C"/>
    <w:rsid w:val="00081EE3"/>
    <w:rsid w:val="00082853"/>
    <w:rsid w:val="00082E52"/>
    <w:rsid w:val="00084C4C"/>
    <w:rsid w:val="000907BA"/>
    <w:rsid w:val="00092D0A"/>
    <w:rsid w:val="000945DC"/>
    <w:rsid w:val="0009464E"/>
    <w:rsid w:val="00095077"/>
    <w:rsid w:val="000957C1"/>
    <w:rsid w:val="00096DBE"/>
    <w:rsid w:val="000A0A2A"/>
    <w:rsid w:val="000A22BB"/>
    <w:rsid w:val="000A38A4"/>
    <w:rsid w:val="000A43D3"/>
    <w:rsid w:val="000B0CD6"/>
    <w:rsid w:val="000B27D1"/>
    <w:rsid w:val="000C146F"/>
    <w:rsid w:val="000C7C5B"/>
    <w:rsid w:val="000C7E82"/>
    <w:rsid w:val="000D0449"/>
    <w:rsid w:val="000D3456"/>
    <w:rsid w:val="000D4E22"/>
    <w:rsid w:val="000D5270"/>
    <w:rsid w:val="000D7ADB"/>
    <w:rsid w:val="000D7CC7"/>
    <w:rsid w:val="000E0D66"/>
    <w:rsid w:val="000E2ABD"/>
    <w:rsid w:val="000E2D01"/>
    <w:rsid w:val="000E2FD3"/>
    <w:rsid w:val="000E6569"/>
    <w:rsid w:val="000E6759"/>
    <w:rsid w:val="000E7249"/>
    <w:rsid w:val="000E7489"/>
    <w:rsid w:val="000E7F0B"/>
    <w:rsid w:val="000F02E9"/>
    <w:rsid w:val="000F1ED1"/>
    <w:rsid w:val="000F4721"/>
    <w:rsid w:val="000F5157"/>
    <w:rsid w:val="000F63A8"/>
    <w:rsid w:val="00105C0E"/>
    <w:rsid w:val="001065D9"/>
    <w:rsid w:val="00111A1F"/>
    <w:rsid w:val="00121C3B"/>
    <w:rsid w:val="001234CC"/>
    <w:rsid w:val="00125AA9"/>
    <w:rsid w:val="001301DE"/>
    <w:rsid w:val="001349F1"/>
    <w:rsid w:val="00135B54"/>
    <w:rsid w:val="00144B14"/>
    <w:rsid w:val="001500EA"/>
    <w:rsid w:val="00151A53"/>
    <w:rsid w:val="00152B1E"/>
    <w:rsid w:val="001536A1"/>
    <w:rsid w:val="0015577F"/>
    <w:rsid w:val="00160BAF"/>
    <w:rsid w:val="00161021"/>
    <w:rsid w:val="001633F8"/>
    <w:rsid w:val="00166C30"/>
    <w:rsid w:val="001700DB"/>
    <w:rsid w:val="001712CA"/>
    <w:rsid w:val="0017407F"/>
    <w:rsid w:val="001751C6"/>
    <w:rsid w:val="00175BBA"/>
    <w:rsid w:val="0018039D"/>
    <w:rsid w:val="001816B5"/>
    <w:rsid w:val="0019010E"/>
    <w:rsid w:val="001902C9"/>
    <w:rsid w:val="00191C64"/>
    <w:rsid w:val="001928B0"/>
    <w:rsid w:val="00192FDD"/>
    <w:rsid w:val="00193A9C"/>
    <w:rsid w:val="001A3C92"/>
    <w:rsid w:val="001A69FE"/>
    <w:rsid w:val="001B384B"/>
    <w:rsid w:val="001B4618"/>
    <w:rsid w:val="001B6096"/>
    <w:rsid w:val="001B6E35"/>
    <w:rsid w:val="001C1353"/>
    <w:rsid w:val="001C4077"/>
    <w:rsid w:val="001C4BBF"/>
    <w:rsid w:val="001C7A7E"/>
    <w:rsid w:val="001D1640"/>
    <w:rsid w:val="001D16B0"/>
    <w:rsid w:val="001D1A19"/>
    <w:rsid w:val="001D23ED"/>
    <w:rsid w:val="001D2606"/>
    <w:rsid w:val="001D6B2C"/>
    <w:rsid w:val="001E06FF"/>
    <w:rsid w:val="001E2E29"/>
    <w:rsid w:val="001E332F"/>
    <w:rsid w:val="001E39EF"/>
    <w:rsid w:val="001E5B2F"/>
    <w:rsid w:val="001F09C5"/>
    <w:rsid w:val="001F2086"/>
    <w:rsid w:val="001F4F2B"/>
    <w:rsid w:val="001F7BB5"/>
    <w:rsid w:val="00202570"/>
    <w:rsid w:val="0020457D"/>
    <w:rsid w:val="002058CA"/>
    <w:rsid w:val="00206D53"/>
    <w:rsid w:val="0020749F"/>
    <w:rsid w:val="00207B59"/>
    <w:rsid w:val="0021220F"/>
    <w:rsid w:val="00213115"/>
    <w:rsid w:val="00213C18"/>
    <w:rsid w:val="00215514"/>
    <w:rsid w:val="00220964"/>
    <w:rsid w:val="00220FD4"/>
    <w:rsid w:val="00221391"/>
    <w:rsid w:val="00223234"/>
    <w:rsid w:val="0023390F"/>
    <w:rsid w:val="00233B6D"/>
    <w:rsid w:val="002377B4"/>
    <w:rsid w:val="00242981"/>
    <w:rsid w:val="00246824"/>
    <w:rsid w:val="002535F1"/>
    <w:rsid w:val="00254E86"/>
    <w:rsid w:val="00257DEF"/>
    <w:rsid w:val="00264485"/>
    <w:rsid w:val="00264569"/>
    <w:rsid w:val="00265CB0"/>
    <w:rsid w:val="0026791D"/>
    <w:rsid w:val="00272461"/>
    <w:rsid w:val="0027358E"/>
    <w:rsid w:val="00273794"/>
    <w:rsid w:val="00287826"/>
    <w:rsid w:val="00287DE7"/>
    <w:rsid w:val="00290FF6"/>
    <w:rsid w:val="00292353"/>
    <w:rsid w:val="0029689C"/>
    <w:rsid w:val="002A370B"/>
    <w:rsid w:val="002A45BF"/>
    <w:rsid w:val="002A6F50"/>
    <w:rsid w:val="002A7C43"/>
    <w:rsid w:val="002B0B88"/>
    <w:rsid w:val="002B3680"/>
    <w:rsid w:val="002B44B4"/>
    <w:rsid w:val="002B45AA"/>
    <w:rsid w:val="002B6DF3"/>
    <w:rsid w:val="002C18FC"/>
    <w:rsid w:val="002C28B7"/>
    <w:rsid w:val="002C368B"/>
    <w:rsid w:val="002C78FF"/>
    <w:rsid w:val="002D0045"/>
    <w:rsid w:val="002D0AA9"/>
    <w:rsid w:val="002D129C"/>
    <w:rsid w:val="002D468D"/>
    <w:rsid w:val="002D46DD"/>
    <w:rsid w:val="002D6E86"/>
    <w:rsid w:val="002F0754"/>
    <w:rsid w:val="002F10FE"/>
    <w:rsid w:val="002F18D5"/>
    <w:rsid w:val="00301CE2"/>
    <w:rsid w:val="00305292"/>
    <w:rsid w:val="00306D8E"/>
    <w:rsid w:val="00310B5C"/>
    <w:rsid w:val="00313399"/>
    <w:rsid w:val="00316363"/>
    <w:rsid w:val="00317ADD"/>
    <w:rsid w:val="003208B1"/>
    <w:rsid w:val="00322127"/>
    <w:rsid w:val="0032244D"/>
    <w:rsid w:val="0032475E"/>
    <w:rsid w:val="00326C46"/>
    <w:rsid w:val="003276CA"/>
    <w:rsid w:val="0032796E"/>
    <w:rsid w:val="00327A69"/>
    <w:rsid w:val="00331C63"/>
    <w:rsid w:val="00332AF1"/>
    <w:rsid w:val="003348EF"/>
    <w:rsid w:val="003502A8"/>
    <w:rsid w:val="00351D61"/>
    <w:rsid w:val="003638F4"/>
    <w:rsid w:val="00363DC7"/>
    <w:rsid w:val="00364503"/>
    <w:rsid w:val="00371300"/>
    <w:rsid w:val="00371412"/>
    <w:rsid w:val="00373167"/>
    <w:rsid w:val="00373E8D"/>
    <w:rsid w:val="00374A62"/>
    <w:rsid w:val="00375970"/>
    <w:rsid w:val="0038240E"/>
    <w:rsid w:val="00385712"/>
    <w:rsid w:val="003870A2"/>
    <w:rsid w:val="00387406"/>
    <w:rsid w:val="00391D2A"/>
    <w:rsid w:val="003933FE"/>
    <w:rsid w:val="00393EC6"/>
    <w:rsid w:val="003957FB"/>
    <w:rsid w:val="003A0EF0"/>
    <w:rsid w:val="003A1BB8"/>
    <w:rsid w:val="003A421D"/>
    <w:rsid w:val="003B00BF"/>
    <w:rsid w:val="003B05A9"/>
    <w:rsid w:val="003B0673"/>
    <w:rsid w:val="003B24A1"/>
    <w:rsid w:val="003B6251"/>
    <w:rsid w:val="003B6C9A"/>
    <w:rsid w:val="003B7EBC"/>
    <w:rsid w:val="003C4135"/>
    <w:rsid w:val="003C5B26"/>
    <w:rsid w:val="003D3005"/>
    <w:rsid w:val="003D4BD1"/>
    <w:rsid w:val="003E4AED"/>
    <w:rsid w:val="003F33EC"/>
    <w:rsid w:val="004005A9"/>
    <w:rsid w:val="0040343F"/>
    <w:rsid w:val="00413302"/>
    <w:rsid w:val="00413B5B"/>
    <w:rsid w:val="0041454E"/>
    <w:rsid w:val="00417744"/>
    <w:rsid w:val="004222A6"/>
    <w:rsid w:val="00423AA1"/>
    <w:rsid w:val="004302DB"/>
    <w:rsid w:val="004327F3"/>
    <w:rsid w:val="004329BF"/>
    <w:rsid w:val="00433690"/>
    <w:rsid w:val="00433691"/>
    <w:rsid w:val="00433F6A"/>
    <w:rsid w:val="00434BF1"/>
    <w:rsid w:val="00434DC9"/>
    <w:rsid w:val="0043529F"/>
    <w:rsid w:val="004374C2"/>
    <w:rsid w:val="00437FD3"/>
    <w:rsid w:val="00443291"/>
    <w:rsid w:val="004449CB"/>
    <w:rsid w:val="00447825"/>
    <w:rsid w:val="00450BEF"/>
    <w:rsid w:val="004518AC"/>
    <w:rsid w:val="004527C1"/>
    <w:rsid w:val="0045491F"/>
    <w:rsid w:val="00456A54"/>
    <w:rsid w:val="00456FB7"/>
    <w:rsid w:val="00467437"/>
    <w:rsid w:val="0047072E"/>
    <w:rsid w:val="0047300D"/>
    <w:rsid w:val="004740BC"/>
    <w:rsid w:val="00477BBF"/>
    <w:rsid w:val="00480BDE"/>
    <w:rsid w:val="00484FD9"/>
    <w:rsid w:val="004859C0"/>
    <w:rsid w:val="00485D44"/>
    <w:rsid w:val="00491993"/>
    <w:rsid w:val="0049229A"/>
    <w:rsid w:val="0049353D"/>
    <w:rsid w:val="004936F3"/>
    <w:rsid w:val="00495282"/>
    <w:rsid w:val="00495E04"/>
    <w:rsid w:val="00496AE4"/>
    <w:rsid w:val="00497E8D"/>
    <w:rsid w:val="004A2302"/>
    <w:rsid w:val="004A34A8"/>
    <w:rsid w:val="004A3E51"/>
    <w:rsid w:val="004A4163"/>
    <w:rsid w:val="004A45CD"/>
    <w:rsid w:val="004A7BE1"/>
    <w:rsid w:val="004B1A83"/>
    <w:rsid w:val="004B4F01"/>
    <w:rsid w:val="004B57EA"/>
    <w:rsid w:val="004B63BD"/>
    <w:rsid w:val="004C16E6"/>
    <w:rsid w:val="004C263D"/>
    <w:rsid w:val="004C4B80"/>
    <w:rsid w:val="004C5911"/>
    <w:rsid w:val="004C7253"/>
    <w:rsid w:val="004D0454"/>
    <w:rsid w:val="004D0B14"/>
    <w:rsid w:val="004D62DB"/>
    <w:rsid w:val="004D714C"/>
    <w:rsid w:val="004D7428"/>
    <w:rsid w:val="004E0EE5"/>
    <w:rsid w:val="004E2AA4"/>
    <w:rsid w:val="004E2CA5"/>
    <w:rsid w:val="004E37EF"/>
    <w:rsid w:val="004E4288"/>
    <w:rsid w:val="004E5DC2"/>
    <w:rsid w:val="004F0F2E"/>
    <w:rsid w:val="004F0FE5"/>
    <w:rsid w:val="004F552F"/>
    <w:rsid w:val="0050089B"/>
    <w:rsid w:val="005032E2"/>
    <w:rsid w:val="005043A1"/>
    <w:rsid w:val="005073AA"/>
    <w:rsid w:val="0051077F"/>
    <w:rsid w:val="00520322"/>
    <w:rsid w:val="00521A4D"/>
    <w:rsid w:val="005244E9"/>
    <w:rsid w:val="00525DA3"/>
    <w:rsid w:val="00526962"/>
    <w:rsid w:val="00527C16"/>
    <w:rsid w:val="00532135"/>
    <w:rsid w:val="00532D96"/>
    <w:rsid w:val="00534603"/>
    <w:rsid w:val="00535803"/>
    <w:rsid w:val="00537755"/>
    <w:rsid w:val="005410E8"/>
    <w:rsid w:val="0054253F"/>
    <w:rsid w:val="005435FC"/>
    <w:rsid w:val="00543FBA"/>
    <w:rsid w:val="005453A5"/>
    <w:rsid w:val="00546119"/>
    <w:rsid w:val="005468B5"/>
    <w:rsid w:val="005506FD"/>
    <w:rsid w:val="005515BF"/>
    <w:rsid w:val="00552708"/>
    <w:rsid w:val="00554A10"/>
    <w:rsid w:val="00556AB0"/>
    <w:rsid w:val="00556D53"/>
    <w:rsid w:val="0056158D"/>
    <w:rsid w:val="00561D83"/>
    <w:rsid w:val="00565622"/>
    <w:rsid w:val="00566487"/>
    <w:rsid w:val="0057093F"/>
    <w:rsid w:val="00574484"/>
    <w:rsid w:val="00575022"/>
    <w:rsid w:val="00576912"/>
    <w:rsid w:val="005810CE"/>
    <w:rsid w:val="00581564"/>
    <w:rsid w:val="00586584"/>
    <w:rsid w:val="005900C5"/>
    <w:rsid w:val="005927D4"/>
    <w:rsid w:val="00593FE6"/>
    <w:rsid w:val="00594A47"/>
    <w:rsid w:val="0059568B"/>
    <w:rsid w:val="005A33BA"/>
    <w:rsid w:val="005A377F"/>
    <w:rsid w:val="005A3C45"/>
    <w:rsid w:val="005A3D2E"/>
    <w:rsid w:val="005A54E2"/>
    <w:rsid w:val="005B0A29"/>
    <w:rsid w:val="005B1D8B"/>
    <w:rsid w:val="005B2419"/>
    <w:rsid w:val="005B26AA"/>
    <w:rsid w:val="005B4F36"/>
    <w:rsid w:val="005B4F98"/>
    <w:rsid w:val="005B566F"/>
    <w:rsid w:val="005B5838"/>
    <w:rsid w:val="005B6A5B"/>
    <w:rsid w:val="005C149B"/>
    <w:rsid w:val="005C3145"/>
    <w:rsid w:val="005C53EC"/>
    <w:rsid w:val="005C58FA"/>
    <w:rsid w:val="005C72CE"/>
    <w:rsid w:val="005C7CA0"/>
    <w:rsid w:val="005D1DF3"/>
    <w:rsid w:val="005D55B9"/>
    <w:rsid w:val="005D685C"/>
    <w:rsid w:val="005E0E56"/>
    <w:rsid w:val="005E0EF5"/>
    <w:rsid w:val="005E273B"/>
    <w:rsid w:val="005E27BE"/>
    <w:rsid w:val="005E2DEF"/>
    <w:rsid w:val="005E33FF"/>
    <w:rsid w:val="005E407C"/>
    <w:rsid w:val="005E47D5"/>
    <w:rsid w:val="005F13AC"/>
    <w:rsid w:val="005F268A"/>
    <w:rsid w:val="005F4613"/>
    <w:rsid w:val="005F7AB9"/>
    <w:rsid w:val="00602FF5"/>
    <w:rsid w:val="006039B1"/>
    <w:rsid w:val="006070EC"/>
    <w:rsid w:val="00610E7C"/>
    <w:rsid w:val="00612997"/>
    <w:rsid w:val="006174B0"/>
    <w:rsid w:val="00617553"/>
    <w:rsid w:val="00621072"/>
    <w:rsid w:val="00621CFE"/>
    <w:rsid w:val="006244C6"/>
    <w:rsid w:val="00624640"/>
    <w:rsid w:val="006347D2"/>
    <w:rsid w:val="00640BC9"/>
    <w:rsid w:val="006411E1"/>
    <w:rsid w:val="00642907"/>
    <w:rsid w:val="00642A04"/>
    <w:rsid w:val="00644081"/>
    <w:rsid w:val="0064450F"/>
    <w:rsid w:val="00650886"/>
    <w:rsid w:val="00651458"/>
    <w:rsid w:val="006519A3"/>
    <w:rsid w:val="00652992"/>
    <w:rsid w:val="00655D6E"/>
    <w:rsid w:val="00655F62"/>
    <w:rsid w:val="00657B06"/>
    <w:rsid w:val="0066187C"/>
    <w:rsid w:val="00666E2A"/>
    <w:rsid w:val="00672AE9"/>
    <w:rsid w:val="00673B19"/>
    <w:rsid w:val="00673BB8"/>
    <w:rsid w:val="00675CB0"/>
    <w:rsid w:val="00676F87"/>
    <w:rsid w:val="0067762F"/>
    <w:rsid w:val="00677D10"/>
    <w:rsid w:val="00681967"/>
    <w:rsid w:val="00681EC3"/>
    <w:rsid w:val="00684CEA"/>
    <w:rsid w:val="006910FC"/>
    <w:rsid w:val="00692024"/>
    <w:rsid w:val="006941DD"/>
    <w:rsid w:val="0069457E"/>
    <w:rsid w:val="006949D5"/>
    <w:rsid w:val="00695E2C"/>
    <w:rsid w:val="00696B2E"/>
    <w:rsid w:val="00696DAC"/>
    <w:rsid w:val="00697D78"/>
    <w:rsid w:val="006A049C"/>
    <w:rsid w:val="006A0767"/>
    <w:rsid w:val="006A1006"/>
    <w:rsid w:val="006A15D4"/>
    <w:rsid w:val="006A3EAD"/>
    <w:rsid w:val="006A75DA"/>
    <w:rsid w:val="006A7EDA"/>
    <w:rsid w:val="006B563C"/>
    <w:rsid w:val="006C235F"/>
    <w:rsid w:val="006C500C"/>
    <w:rsid w:val="006C5BBE"/>
    <w:rsid w:val="006C5FF8"/>
    <w:rsid w:val="006D3AAA"/>
    <w:rsid w:val="006E1FC6"/>
    <w:rsid w:val="006E6176"/>
    <w:rsid w:val="006E6D3B"/>
    <w:rsid w:val="006F0470"/>
    <w:rsid w:val="006F1135"/>
    <w:rsid w:val="006F4A09"/>
    <w:rsid w:val="006F5246"/>
    <w:rsid w:val="006F7CB9"/>
    <w:rsid w:val="006F7EE3"/>
    <w:rsid w:val="00707E95"/>
    <w:rsid w:val="00710B69"/>
    <w:rsid w:val="00712242"/>
    <w:rsid w:val="007152BB"/>
    <w:rsid w:val="00716C9E"/>
    <w:rsid w:val="007206C2"/>
    <w:rsid w:val="00722233"/>
    <w:rsid w:val="007326B9"/>
    <w:rsid w:val="007333E0"/>
    <w:rsid w:val="007379E5"/>
    <w:rsid w:val="00740436"/>
    <w:rsid w:val="00743A3F"/>
    <w:rsid w:val="00743C87"/>
    <w:rsid w:val="0074498D"/>
    <w:rsid w:val="00746CC6"/>
    <w:rsid w:val="00746E4B"/>
    <w:rsid w:val="0074796C"/>
    <w:rsid w:val="007529EC"/>
    <w:rsid w:val="007537D9"/>
    <w:rsid w:val="00760D0C"/>
    <w:rsid w:val="0076176A"/>
    <w:rsid w:val="00762BF6"/>
    <w:rsid w:val="007636AB"/>
    <w:rsid w:val="0077047B"/>
    <w:rsid w:val="00772C8A"/>
    <w:rsid w:val="0077686B"/>
    <w:rsid w:val="00777648"/>
    <w:rsid w:val="00781A11"/>
    <w:rsid w:val="0078299A"/>
    <w:rsid w:val="00783B90"/>
    <w:rsid w:val="00784405"/>
    <w:rsid w:val="007845DF"/>
    <w:rsid w:val="007848B6"/>
    <w:rsid w:val="00787577"/>
    <w:rsid w:val="00787FF3"/>
    <w:rsid w:val="00793ED2"/>
    <w:rsid w:val="007942AD"/>
    <w:rsid w:val="00797921"/>
    <w:rsid w:val="00797CA9"/>
    <w:rsid w:val="007A75E3"/>
    <w:rsid w:val="007A7649"/>
    <w:rsid w:val="007B1F6E"/>
    <w:rsid w:val="007B2D71"/>
    <w:rsid w:val="007B3F8D"/>
    <w:rsid w:val="007B50FB"/>
    <w:rsid w:val="007B5D82"/>
    <w:rsid w:val="007B7462"/>
    <w:rsid w:val="007C050F"/>
    <w:rsid w:val="007C1C81"/>
    <w:rsid w:val="007C3E7D"/>
    <w:rsid w:val="007C47DF"/>
    <w:rsid w:val="007C4A35"/>
    <w:rsid w:val="007D145F"/>
    <w:rsid w:val="007D53C4"/>
    <w:rsid w:val="007D569D"/>
    <w:rsid w:val="007D6EE1"/>
    <w:rsid w:val="007E38FC"/>
    <w:rsid w:val="007E48AD"/>
    <w:rsid w:val="007E5980"/>
    <w:rsid w:val="007F0518"/>
    <w:rsid w:val="007F69CE"/>
    <w:rsid w:val="007F79C8"/>
    <w:rsid w:val="00801BE4"/>
    <w:rsid w:val="008029BE"/>
    <w:rsid w:val="0080422B"/>
    <w:rsid w:val="0080616A"/>
    <w:rsid w:val="00807BF7"/>
    <w:rsid w:val="008111A4"/>
    <w:rsid w:val="00811748"/>
    <w:rsid w:val="00811FA0"/>
    <w:rsid w:val="00813C61"/>
    <w:rsid w:val="00814E18"/>
    <w:rsid w:val="0082120E"/>
    <w:rsid w:val="00821DBE"/>
    <w:rsid w:val="008240C7"/>
    <w:rsid w:val="008251D7"/>
    <w:rsid w:val="008274A1"/>
    <w:rsid w:val="0083038F"/>
    <w:rsid w:val="00830C72"/>
    <w:rsid w:val="00835338"/>
    <w:rsid w:val="0083735B"/>
    <w:rsid w:val="00840AD1"/>
    <w:rsid w:val="00844AD3"/>
    <w:rsid w:val="008465F3"/>
    <w:rsid w:val="008515B0"/>
    <w:rsid w:val="0085221B"/>
    <w:rsid w:val="00854D12"/>
    <w:rsid w:val="008562F0"/>
    <w:rsid w:val="00856D3E"/>
    <w:rsid w:val="008605BA"/>
    <w:rsid w:val="00860F28"/>
    <w:rsid w:val="00860F41"/>
    <w:rsid w:val="00861C9E"/>
    <w:rsid w:val="008639DE"/>
    <w:rsid w:val="00865166"/>
    <w:rsid w:val="008667DB"/>
    <w:rsid w:val="00870419"/>
    <w:rsid w:val="00871965"/>
    <w:rsid w:val="00871C19"/>
    <w:rsid w:val="00872F2C"/>
    <w:rsid w:val="00875F0B"/>
    <w:rsid w:val="00880A2A"/>
    <w:rsid w:val="00882B50"/>
    <w:rsid w:val="00885D3F"/>
    <w:rsid w:val="00890A78"/>
    <w:rsid w:val="00890C8D"/>
    <w:rsid w:val="00891580"/>
    <w:rsid w:val="00891877"/>
    <w:rsid w:val="008921D2"/>
    <w:rsid w:val="00892F70"/>
    <w:rsid w:val="0089325A"/>
    <w:rsid w:val="00893F43"/>
    <w:rsid w:val="00894649"/>
    <w:rsid w:val="00894891"/>
    <w:rsid w:val="00895BD0"/>
    <w:rsid w:val="00895F35"/>
    <w:rsid w:val="008A0433"/>
    <w:rsid w:val="008A174D"/>
    <w:rsid w:val="008A49CF"/>
    <w:rsid w:val="008A6C5C"/>
    <w:rsid w:val="008A6F93"/>
    <w:rsid w:val="008B2946"/>
    <w:rsid w:val="008B35C5"/>
    <w:rsid w:val="008B39B1"/>
    <w:rsid w:val="008B4686"/>
    <w:rsid w:val="008C7319"/>
    <w:rsid w:val="008C7699"/>
    <w:rsid w:val="008D2567"/>
    <w:rsid w:val="008D2D57"/>
    <w:rsid w:val="008D33FF"/>
    <w:rsid w:val="008D61C0"/>
    <w:rsid w:val="008D6B75"/>
    <w:rsid w:val="008E1350"/>
    <w:rsid w:val="008E13EB"/>
    <w:rsid w:val="008E3019"/>
    <w:rsid w:val="008E35A1"/>
    <w:rsid w:val="008E3AB9"/>
    <w:rsid w:val="008E446C"/>
    <w:rsid w:val="008E49C6"/>
    <w:rsid w:val="008E572D"/>
    <w:rsid w:val="008F0338"/>
    <w:rsid w:val="008F0B31"/>
    <w:rsid w:val="00902F62"/>
    <w:rsid w:val="00903E69"/>
    <w:rsid w:val="00905BF5"/>
    <w:rsid w:val="009113D5"/>
    <w:rsid w:val="00911899"/>
    <w:rsid w:val="00913C78"/>
    <w:rsid w:val="00913F23"/>
    <w:rsid w:val="00914412"/>
    <w:rsid w:val="00915247"/>
    <w:rsid w:val="00917D3F"/>
    <w:rsid w:val="00922787"/>
    <w:rsid w:val="009235E9"/>
    <w:rsid w:val="009243BE"/>
    <w:rsid w:val="009247A3"/>
    <w:rsid w:val="009248D3"/>
    <w:rsid w:val="0092565C"/>
    <w:rsid w:val="00926045"/>
    <w:rsid w:val="00926275"/>
    <w:rsid w:val="009266D4"/>
    <w:rsid w:val="00926B1C"/>
    <w:rsid w:val="009279F8"/>
    <w:rsid w:val="0093143D"/>
    <w:rsid w:val="00931539"/>
    <w:rsid w:val="00933AB4"/>
    <w:rsid w:val="00934941"/>
    <w:rsid w:val="00934C41"/>
    <w:rsid w:val="0093509F"/>
    <w:rsid w:val="00936260"/>
    <w:rsid w:val="009371E7"/>
    <w:rsid w:val="0094071B"/>
    <w:rsid w:val="00942323"/>
    <w:rsid w:val="00943C43"/>
    <w:rsid w:val="00945806"/>
    <w:rsid w:val="00950DEF"/>
    <w:rsid w:val="0095127D"/>
    <w:rsid w:val="00952D47"/>
    <w:rsid w:val="00953607"/>
    <w:rsid w:val="009536B5"/>
    <w:rsid w:val="00953A71"/>
    <w:rsid w:val="0095550F"/>
    <w:rsid w:val="00957969"/>
    <w:rsid w:val="00960019"/>
    <w:rsid w:val="00964FBF"/>
    <w:rsid w:val="009671AD"/>
    <w:rsid w:val="00970883"/>
    <w:rsid w:val="00971EB1"/>
    <w:rsid w:val="00972FB8"/>
    <w:rsid w:val="0097322F"/>
    <w:rsid w:val="00974DCE"/>
    <w:rsid w:val="00977767"/>
    <w:rsid w:val="009900BB"/>
    <w:rsid w:val="009919A6"/>
    <w:rsid w:val="00994C54"/>
    <w:rsid w:val="009961D2"/>
    <w:rsid w:val="0099746B"/>
    <w:rsid w:val="00997599"/>
    <w:rsid w:val="00997BFF"/>
    <w:rsid w:val="009A3837"/>
    <w:rsid w:val="009A3EA3"/>
    <w:rsid w:val="009A7DD1"/>
    <w:rsid w:val="009B2D5B"/>
    <w:rsid w:val="009B3C71"/>
    <w:rsid w:val="009B78A6"/>
    <w:rsid w:val="009C10F4"/>
    <w:rsid w:val="009C150E"/>
    <w:rsid w:val="009C3C84"/>
    <w:rsid w:val="009C4F38"/>
    <w:rsid w:val="009C572A"/>
    <w:rsid w:val="009D1863"/>
    <w:rsid w:val="009D360A"/>
    <w:rsid w:val="009D6164"/>
    <w:rsid w:val="009E0354"/>
    <w:rsid w:val="009E0F1E"/>
    <w:rsid w:val="009E1FE4"/>
    <w:rsid w:val="009E31F2"/>
    <w:rsid w:val="009E33BA"/>
    <w:rsid w:val="009E3A03"/>
    <w:rsid w:val="009E5AFF"/>
    <w:rsid w:val="009F2535"/>
    <w:rsid w:val="009F259C"/>
    <w:rsid w:val="009F3368"/>
    <w:rsid w:val="009F3E80"/>
    <w:rsid w:val="009F60E5"/>
    <w:rsid w:val="009F6979"/>
    <w:rsid w:val="00A01857"/>
    <w:rsid w:val="00A039E4"/>
    <w:rsid w:val="00A040A7"/>
    <w:rsid w:val="00A055D1"/>
    <w:rsid w:val="00A06C01"/>
    <w:rsid w:val="00A06D62"/>
    <w:rsid w:val="00A0752D"/>
    <w:rsid w:val="00A102B2"/>
    <w:rsid w:val="00A167D5"/>
    <w:rsid w:val="00A23069"/>
    <w:rsid w:val="00A268BB"/>
    <w:rsid w:val="00A271EC"/>
    <w:rsid w:val="00A27368"/>
    <w:rsid w:val="00A31FC3"/>
    <w:rsid w:val="00A32F28"/>
    <w:rsid w:val="00A333D4"/>
    <w:rsid w:val="00A33DDA"/>
    <w:rsid w:val="00A34C4E"/>
    <w:rsid w:val="00A37431"/>
    <w:rsid w:val="00A442EB"/>
    <w:rsid w:val="00A4590D"/>
    <w:rsid w:val="00A46089"/>
    <w:rsid w:val="00A46FA5"/>
    <w:rsid w:val="00A478FA"/>
    <w:rsid w:val="00A50527"/>
    <w:rsid w:val="00A5228C"/>
    <w:rsid w:val="00A5328E"/>
    <w:rsid w:val="00A5640D"/>
    <w:rsid w:val="00A640C8"/>
    <w:rsid w:val="00A6464A"/>
    <w:rsid w:val="00A64BF7"/>
    <w:rsid w:val="00A65173"/>
    <w:rsid w:val="00A67597"/>
    <w:rsid w:val="00A67D34"/>
    <w:rsid w:val="00A67EA2"/>
    <w:rsid w:val="00A71AE0"/>
    <w:rsid w:val="00A71E12"/>
    <w:rsid w:val="00A71EA5"/>
    <w:rsid w:val="00A72FB5"/>
    <w:rsid w:val="00A7620F"/>
    <w:rsid w:val="00A7690D"/>
    <w:rsid w:val="00A76F66"/>
    <w:rsid w:val="00A772B0"/>
    <w:rsid w:val="00A77B5A"/>
    <w:rsid w:val="00A8076A"/>
    <w:rsid w:val="00A82605"/>
    <w:rsid w:val="00A83560"/>
    <w:rsid w:val="00A87211"/>
    <w:rsid w:val="00A875BE"/>
    <w:rsid w:val="00A90148"/>
    <w:rsid w:val="00A902E9"/>
    <w:rsid w:val="00A91338"/>
    <w:rsid w:val="00A94159"/>
    <w:rsid w:val="00A95458"/>
    <w:rsid w:val="00A957F7"/>
    <w:rsid w:val="00A95EB8"/>
    <w:rsid w:val="00A96C66"/>
    <w:rsid w:val="00A97E03"/>
    <w:rsid w:val="00AA2E58"/>
    <w:rsid w:val="00AA35B5"/>
    <w:rsid w:val="00AA38B9"/>
    <w:rsid w:val="00AA6D34"/>
    <w:rsid w:val="00AA7466"/>
    <w:rsid w:val="00AA7524"/>
    <w:rsid w:val="00AB1CA9"/>
    <w:rsid w:val="00AB26CE"/>
    <w:rsid w:val="00AB31C8"/>
    <w:rsid w:val="00AB3FF4"/>
    <w:rsid w:val="00AB4F03"/>
    <w:rsid w:val="00AC2D9A"/>
    <w:rsid w:val="00AC372B"/>
    <w:rsid w:val="00AC4B32"/>
    <w:rsid w:val="00AC53E8"/>
    <w:rsid w:val="00AC5CE2"/>
    <w:rsid w:val="00AC6C7B"/>
    <w:rsid w:val="00AC6DCC"/>
    <w:rsid w:val="00AD1372"/>
    <w:rsid w:val="00AD1F93"/>
    <w:rsid w:val="00AD2171"/>
    <w:rsid w:val="00AD2784"/>
    <w:rsid w:val="00AD2DB5"/>
    <w:rsid w:val="00AD2E5D"/>
    <w:rsid w:val="00AD2EC3"/>
    <w:rsid w:val="00AD34A0"/>
    <w:rsid w:val="00AD6BEB"/>
    <w:rsid w:val="00AE0F81"/>
    <w:rsid w:val="00AE1CBF"/>
    <w:rsid w:val="00AE2213"/>
    <w:rsid w:val="00AE4EFC"/>
    <w:rsid w:val="00AE6113"/>
    <w:rsid w:val="00AE6973"/>
    <w:rsid w:val="00AE75B0"/>
    <w:rsid w:val="00AF0652"/>
    <w:rsid w:val="00AF1DDF"/>
    <w:rsid w:val="00AF5CAF"/>
    <w:rsid w:val="00B01293"/>
    <w:rsid w:val="00B037C1"/>
    <w:rsid w:val="00B03A13"/>
    <w:rsid w:val="00B06CF7"/>
    <w:rsid w:val="00B104E1"/>
    <w:rsid w:val="00B106E6"/>
    <w:rsid w:val="00B109B4"/>
    <w:rsid w:val="00B13A3E"/>
    <w:rsid w:val="00B13EF5"/>
    <w:rsid w:val="00B14F19"/>
    <w:rsid w:val="00B20D4F"/>
    <w:rsid w:val="00B23A6C"/>
    <w:rsid w:val="00B23DBD"/>
    <w:rsid w:val="00B24421"/>
    <w:rsid w:val="00B308E7"/>
    <w:rsid w:val="00B3156F"/>
    <w:rsid w:val="00B31EF8"/>
    <w:rsid w:val="00B33DDE"/>
    <w:rsid w:val="00B35394"/>
    <w:rsid w:val="00B35B7C"/>
    <w:rsid w:val="00B41E3D"/>
    <w:rsid w:val="00B43390"/>
    <w:rsid w:val="00B442A2"/>
    <w:rsid w:val="00B45B44"/>
    <w:rsid w:val="00B47E87"/>
    <w:rsid w:val="00B50072"/>
    <w:rsid w:val="00B53D20"/>
    <w:rsid w:val="00B566CF"/>
    <w:rsid w:val="00B57368"/>
    <w:rsid w:val="00B61102"/>
    <w:rsid w:val="00B61B8B"/>
    <w:rsid w:val="00B64787"/>
    <w:rsid w:val="00B64F44"/>
    <w:rsid w:val="00B66070"/>
    <w:rsid w:val="00B70014"/>
    <w:rsid w:val="00B70440"/>
    <w:rsid w:val="00B71C21"/>
    <w:rsid w:val="00B71D95"/>
    <w:rsid w:val="00B746BD"/>
    <w:rsid w:val="00B749D4"/>
    <w:rsid w:val="00B75CA3"/>
    <w:rsid w:val="00B75FA2"/>
    <w:rsid w:val="00B8151B"/>
    <w:rsid w:val="00B8493C"/>
    <w:rsid w:val="00B874D5"/>
    <w:rsid w:val="00B911EC"/>
    <w:rsid w:val="00B924B1"/>
    <w:rsid w:val="00B9502E"/>
    <w:rsid w:val="00B968BF"/>
    <w:rsid w:val="00B973FF"/>
    <w:rsid w:val="00BA0C8B"/>
    <w:rsid w:val="00BA4991"/>
    <w:rsid w:val="00BA742C"/>
    <w:rsid w:val="00BA7AF7"/>
    <w:rsid w:val="00BB0294"/>
    <w:rsid w:val="00BB0EA0"/>
    <w:rsid w:val="00BB4767"/>
    <w:rsid w:val="00BB521C"/>
    <w:rsid w:val="00BC1D1B"/>
    <w:rsid w:val="00BC3533"/>
    <w:rsid w:val="00BC400E"/>
    <w:rsid w:val="00BC47C7"/>
    <w:rsid w:val="00BC4CDF"/>
    <w:rsid w:val="00BC67ED"/>
    <w:rsid w:val="00BD0E33"/>
    <w:rsid w:val="00BD0F3E"/>
    <w:rsid w:val="00BD1DB2"/>
    <w:rsid w:val="00BD2657"/>
    <w:rsid w:val="00BD2E31"/>
    <w:rsid w:val="00BD3AC5"/>
    <w:rsid w:val="00BD3E76"/>
    <w:rsid w:val="00BD5EB2"/>
    <w:rsid w:val="00BE24CE"/>
    <w:rsid w:val="00BE6CAF"/>
    <w:rsid w:val="00BE729C"/>
    <w:rsid w:val="00BF1680"/>
    <w:rsid w:val="00BF28A5"/>
    <w:rsid w:val="00BF3C34"/>
    <w:rsid w:val="00BF7A04"/>
    <w:rsid w:val="00C04380"/>
    <w:rsid w:val="00C058B0"/>
    <w:rsid w:val="00C07DA0"/>
    <w:rsid w:val="00C111BD"/>
    <w:rsid w:val="00C1210D"/>
    <w:rsid w:val="00C1297A"/>
    <w:rsid w:val="00C12E79"/>
    <w:rsid w:val="00C20558"/>
    <w:rsid w:val="00C2092F"/>
    <w:rsid w:val="00C21A3D"/>
    <w:rsid w:val="00C220A0"/>
    <w:rsid w:val="00C22E56"/>
    <w:rsid w:val="00C231E5"/>
    <w:rsid w:val="00C25559"/>
    <w:rsid w:val="00C265A1"/>
    <w:rsid w:val="00C30BFE"/>
    <w:rsid w:val="00C360F9"/>
    <w:rsid w:val="00C371B5"/>
    <w:rsid w:val="00C37BA0"/>
    <w:rsid w:val="00C435BC"/>
    <w:rsid w:val="00C452D5"/>
    <w:rsid w:val="00C45F98"/>
    <w:rsid w:val="00C501B3"/>
    <w:rsid w:val="00C504F6"/>
    <w:rsid w:val="00C50702"/>
    <w:rsid w:val="00C51BE0"/>
    <w:rsid w:val="00C57712"/>
    <w:rsid w:val="00C624F5"/>
    <w:rsid w:val="00C71C46"/>
    <w:rsid w:val="00C732A3"/>
    <w:rsid w:val="00C74B57"/>
    <w:rsid w:val="00C766FD"/>
    <w:rsid w:val="00C86FED"/>
    <w:rsid w:val="00C87218"/>
    <w:rsid w:val="00C91857"/>
    <w:rsid w:val="00C92E09"/>
    <w:rsid w:val="00C9334A"/>
    <w:rsid w:val="00C95963"/>
    <w:rsid w:val="00C95C45"/>
    <w:rsid w:val="00C964DD"/>
    <w:rsid w:val="00CA02AA"/>
    <w:rsid w:val="00CA04EC"/>
    <w:rsid w:val="00CA0F96"/>
    <w:rsid w:val="00CA2509"/>
    <w:rsid w:val="00CA3BCF"/>
    <w:rsid w:val="00CA3F2A"/>
    <w:rsid w:val="00CA6888"/>
    <w:rsid w:val="00CB0F2B"/>
    <w:rsid w:val="00CB114F"/>
    <w:rsid w:val="00CB117F"/>
    <w:rsid w:val="00CB37D9"/>
    <w:rsid w:val="00CB4730"/>
    <w:rsid w:val="00CC0CA6"/>
    <w:rsid w:val="00CC226D"/>
    <w:rsid w:val="00CC3943"/>
    <w:rsid w:val="00CC46AC"/>
    <w:rsid w:val="00CC575C"/>
    <w:rsid w:val="00CC65E6"/>
    <w:rsid w:val="00CC69C1"/>
    <w:rsid w:val="00CC6C06"/>
    <w:rsid w:val="00CD1261"/>
    <w:rsid w:val="00CD15F3"/>
    <w:rsid w:val="00CD526E"/>
    <w:rsid w:val="00CE2295"/>
    <w:rsid w:val="00CE737F"/>
    <w:rsid w:val="00CE7F74"/>
    <w:rsid w:val="00CF0286"/>
    <w:rsid w:val="00CF2199"/>
    <w:rsid w:val="00CF32BE"/>
    <w:rsid w:val="00CF33F5"/>
    <w:rsid w:val="00D0207A"/>
    <w:rsid w:val="00D04EBD"/>
    <w:rsid w:val="00D05730"/>
    <w:rsid w:val="00D07C02"/>
    <w:rsid w:val="00D07D6F"/>
    <w:rsid w:val="00D1351E"/>
    <w:rsid w:val="00D16B40"/>
    <w:rsid w:val="00D21AA7"/>
    <w:rsid w:val="00D231BB"/>
    <w:rsid w:val="00D23B5D"/>
    <w:rsid w:val="00D27F7E"/>
    <w:rsid w:val="00D30A50"/>
    <w:rsid w:val="00D316C7"/>
    <w:rsid w:val="00D37144"/>
    <w:rsid w:val="00D371E8"/>
    <w:rsid w:val="00D37A20"/>
    <w:rsid w:val="00D37D4B"/>
    <w:rsid w:val="00D430A8"/>
    <w:rsid w:val="00D43659"/>
    <w:rsid w:val="00D44842"/>
    <w:rsid w:val="00D523AC"/>
    <w:rsid w:val="00D55771"/>
    <w:rsid w:val="00D57905"/>
    <w:rsid w:val="00D60862"/>
    <w:rsid w:val="00D60FC3"/>
    <w:rsid w:val="00D61A64"/>
    <w:rsid w:val="00D62D9C"/>
    <w:rsid w:val="00D63694"/>
    <w:rsid w:val="00D63D18"/>
    <w:rsid w:val="00D6481F"/>
    <w:rsid w:val="00D657AE"/>
    <w:rsid w:val="00D66AFC"/>
    <w:rsid w:val="00D677C3"/>
    <w:rsid w:val="00D71030"/>
    <w:rsid w:val="00D72D25"/>
    <w:rsid w:val="00D74685"/>
    <w:rsid w:val="00D7565B"/>
    <w:rsid w:val="00D7770C"/>
    <w:rsid w:val="00D80DFF"/>
    <w:rsid w:val="00D813EB"/>
    <w:rsid w:val="00D81BF8"/>
    <w:rsid w:val="00D82298"/>
    <w:rsid w:val="00D8744D"/>
    <w:rsid w:val="00D91B79"/>
    <w:rsid w:val="00D924FC"/>
    <w:rsid w:val="00D92C38"/>
    <w:rsid w:val="00D9341E"/>
    <w:rsid w:val="00D9404E"/>
    <w:rsid w:val="00D94461"/>
    <w:rsid w:val="00D959E7"/>
    <w:rsid w:val="00D975D0"/>
    <w:rsid w:val="00DA2728"/>
    <w:rsid w:val="00DB05E6"/>
    <w:rsid w:val="00DB317E"/>
    <w:rsid w:val="00DC4848"/>
    <w:rsid w:val="00DC6E4D"/>
    <w:rsid w:val="00DC775E"/>
    <w:rsid w:val="00DD2456"/>
    <w:rsid w:val="00DD498C"/>
    <w:rsid w:val="00DD4E80"/>
    <w:rsid w:val="00DD647E"/>
    <w:rsid w:val="00DD6B47"/>
    <w:rsid w:val="00DE090D"/>
    <w:rsid w:val="00DE0C1A"/>
    <w:rsid w:val="00DE0E7E"/>
    <w:rsid w:val="00DE1300"/>
    <w:rsid w:val="00DE1DA7"/>
    <w:rsid w:val="00DE2E08"/>
    <w:rsid w:val="00DE2FFE"/>
    <w:rsid w:val="00DE3B51"/>
    <w:rsid w:val="00DE5F3E"/>
    <w:rsid w:val="00DE709B"/>
    <w:rsid w:val="00DF0958"/>
    <w:rsid w:val="00DF10D1"/>
    <w:rsid w:val="00DF1E3B"/>
    <w:rsid w:val="00DF6CA4"/>
    <w:rsid w:val="00DF769F"/>
    <w:rsid w:val="00E02FE2"/>
    <w:rsid w:val="00E03816"/>
    <w:rsid w:val="00E045D7"/>
    <w:rsid w:val="00E059B7"/>
    <w:rsid w:val="00E05A3C"/>
    <w:rsid w:val="00E0619D"/>
    <w:rsid w:val="00E07E45"/>
    <w:rsid w:val="00E10CB4"/>
    <w:rsid w:val="00E1264B"/>
    <w:rsid w:val="00E2083E"/>
    <w:rsid w:val="00E211FF"/>
    <w:rsid w:val="00E256C6"/>
    <w:rsid w:val="00E25894"/>
    <w:rsid w:val="00E26736"/>
    <w:rsid w:val="00E30E09"/>
    <w:rsid w:val="00E32397"/>
    <w:rsid w:val="00E32791"/>
    <w:rsid w:val="00E331A1"/>
    <w:rsid w:val="00E33EAA"/>
    <w:rsid w:val="00E36353"/>
    <w:rsid w:val="00E370E2"/>
    <w:rsid w:val="00E40481"/>
    <w:rsid w:val="00E407FA"/>
    <w:rsid w:val="00E40AEC"/>
    <w:rsid w:val="00E416E9"/>
    <w:rsid w:val="00E41CBE"/>
    <w:rsid w:val="00E42D09"/>
    <w:rsid w:val="00E43DDA"/>
    <w:rsid w:val="00E44FF8"/>
    <w:rsid w:val="00E46124"/>
    <w:rsid w:val="00E54AD7"/>
    <w:rsid w:val="00E61070"/>
    <w:rsid w:val="00E63323"/>
    <w:rsid w:val="00E66549"/>
    <w:rsid w:val="00E70B35"/>
    <w:rsid w:val="00E70C37"/>
    <w:rsid w:val="00E722D3"/>
    <w:rsid w:val="00E76042"/>
    <w:rsid w:val="00E8005E"/>
    <w:rsid w:val="00E80B34"/>
    <w:rsid w:val="00E8315E"/>
    <w:rsid w:val="00E84315"/>
    <w:rsid w:val="00E85408"/>
    <w:rsid w:val="00E85438"/>
    <w:rsid w:val="00E85E39"/>
    <w:rsid w:val="00E866C0"/>
    <w:rsid w:val="00E86776"/>
    <w:rsid w:val="00E90E03"/>
    <w:rsid w:val="00E91873"/>
    <w:rsid w:val="00E948A5"/>
    <w:rsid w:val="00E95471"/>
    <w:rsid w:val="00E96375"/>
    <w:rsid w:val="00EA03EE"/>
    <w:rsid w:val="00EA20EB"/>
    <w:rsid w:val="00EA39AA"/>
    <w:rsid w:val="00EA405E"/>
    <w:rsid w:val="00EA420C"/>
    <w:rsid w:val="00EA71B0"/>
    <w:rsid w:val="00EB1042"/>
    <w:rsid w:val="00EB6663"/>
    <w:rsid w:val="00EB7718"/>
    <w:rsid w:val="00EC0879"/>
    <w:rsid w:val="00EC1DD5"/>
    <w:rsid w:val="00EC2191"/>
    <w:rsid w:val="00EC2EF0"/>
    <w:rsid w:val="00EC3626"/>
    <w:rsid w:val="00EC39D3"/>
    <w:rsid w:val="00EC7B28"/>
    <w:rsid w:val="00EC7DCD"/>
    <w:rsid w:val="00ED22B8"/>
    <w:rsid w:val="00EE417F"/>
    <w:rsid w:val="00EE4FB8"/>
    <w:rsid w:val="00EE6055"/>
    <w:rsid w:val="00EE62EB"/>
    <w:rsid w:val="00EE6941"/>
    <w:rsid w:val="00EF1483"/>
    <w:rsid w:val="00EF30E2"/>
    <w:rsid w:val="00EF3E48"/>
    <w:rsid w:val="00EF50F0"/>
    <w:rsid w:val="00EF6F04"/>
    <w:rsid w:val="00F00F3E"/>
    <w:rsid w:val="00F016D4"/>
    <w:rsid w:val="00F02F93"/>
    <w:rsid w:val="00F04854"/>
    <w:rsid w:val="00F0598F"/>
    <w:rsid w:val="00F0720E"/>
    <w:rsid w:val="00F07698"/>
    <w:rsid w:val="00F1246C"/>
    <w:rsid w:val="00F140A5"/>
    <w:rsid w:val="00F16148"/>
    <w:rsid w:val="00F172CE"/>
    <w:rsid w:val="00F20D38"/>
    <w:rsid w:val="00F21CCF"/>
    <w:rsid w:val="00F227E1"/>
    <w:rsid w:val="00F2381D"/>
    <w:rsid w:val="00F26223"/>
    <w:rsid w:val="00F279F0"/>
    <w:rsid w:val="00F309C6"/>
    <w:rsid w:val="00F34557"/>
    <w:rsid w:val="00F347CF"/>
    <w:rsid w:val="00F35BB7"/>
    <w:rsid w:val="00F37B05"/>
    <w:rsid w:val="00F431D9"/>
    <w:rsid w:val="00F4420C"/>
    <w:rsid w:val="00F454C0"/>
    <w:rsid w:val="00F459FB"/>
    <w:rsid w:val="00F47C91"/>
    <w:rsid w:val="00F51189"/>
    <w:rsid w:val="00F51F3D"/>
    <w:rsid w:val="00F5419A"/>
    <w:rsid w:val="00F55572"/>
    <w:rsid w:val="00F5669F"/>
    <w:rsid w:val="00F56EC9"/>
    <w:rsid w:val="00F577AC"/>
    <w:rsid w:val="00F57DE5"/>
    <w:rsid w:val="00F62ADE"/>
    <w:rsid w:val="00F62D1F"/>
    <w:rsid w:val="00F63132"/>
    <w:rsid w:val="00F65944"/>
    <w:rsid w:val="00F66291"/>
    <w:rsid w:val="00F67C79"/>
    <w:rsid w:val="00F74056"/>
    <w:rsid w:val="00F7740A"/>
    <w:rsid w:val="00F825DD"/>
    <w:rsid w:val="00F83759"/>
    <w:rsid w:val="00F86452"/>
    <w:rsid w:val="00F909C3"/>
    <w:rsid w:val="00F90BF1"/>
    <w:rsid w:val="00F90D12"/>
    <w:rsid w:val="00F953E3"/>
    <w:rsid w:val="00FA1B65"/>
    <w:rsid w:val="00FA2CDB"/>
    <w:rsid w:val="00FA3AD8"/>
    <w:rsid w:val="00FA5046"/>
    <w:rsid w:val="00FB0E1D"/>
    <w:rsid w:val="00FB0FFC"/>
    <w:rsid w:val="00FB2871"/>
    <w:rsid w:val="00FB7665"/>
    <w:rsid w:val="00FC27AE"/>
    <w:rsid w:val="00FC2FF2"/>
    <w:rsid w:val="00FC5F5F"/>
    <w:rsid w:val="00FC68DB"/>
    <w:rsid w:val="00FC731A"/>
    <w:rsid w:val="00FD2CAC"/>
    <w:rsid w:val="00FD2E4B"/>
    <w:rsid w:val="00FD34B1"/>
    <w:rsid w:val="00FD6636"/>
    <w:rsid w:val="00FD6804"/>
    <w:rsid w:val="00FD7480"/>
    <w:rsid w:val="00FD7C76"/>
    <w:rsid w:val="00FD7EF3"/>
    <w:rsid w:val="00FE6030"/>
    <w:rsid w:val="00FF35EC"/>
    <w:rsid w:val="00FF6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D05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FDA"/>
    <w:pPr>
      <w:widowControl w:val="0"/>
      <w:suppressAutoHyphens/>
      <w:autoSpaceDE w:val="0"/>
      <w:spacing w:after="0" w:line="240" w:lineRule="auto"/>
    </w:pPr>
    <w:rPr>
      <w:rFonts w:ascii="Arial" w:eastAsia="Times New Roman" w:hAnsi="Arial" w:cs="Arial"/>
      <w:sz w:val="24"/>
      <w:szCs w:val="24"/>
      <w:lang w:eastAsia="ar-SA"/>
    </w:rPr>
  </w:style>
  <w:style w:type="paragraph" w:styleId="1">
    <w:name w:val="heading 1"/>
    <w:basedOn w:val="a"/>
    <w:link w:val="10"/>
    <w:uiPriority w:val="9"/>
    <w:qFormat/>
    <w:rsid w:val="00C87218"/>
    <w:pPr>
      <w:widowControl/>
      <w:suppressAutoHyphens w:val="0"/>
      <w:autoSpaceDE/>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5FDA"/>
    <w:pPr>
      <w:widowControl/>
      <w:suppressAutoHyphens w:val="0"/>
      <w:autoSpaceDE/>
      <w:spacing w:before="100" w:beforeAutospacing="1" w:after="100" w:afterAutospacing="1"/>
    </w:pPr>
    <w:rPr>
      <w:rFonts w:ascii="Times New Roman" w:hAnsi="Times New Roman" w:cs="Times New Roman"/>
      <w:lang w:eastAsia="ru-RU"/>
    </w:rPr>
  </w:style>
  <w:style w:type="paragraph" w:styleId="a4">
    <w:name w:val="No Spacing"/>
    <w:link w:val="a5"/>
    <w:qFormat/>
    <w:rsid w:val="00005FDA"/>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Style6">
    <w:name w:val="Style6"/>
    <w:basedOn w:val="a"/>
    <w:uiPriority w:val="99"/>
    <w:rsid w:val="00005FDA"/>
    <w:pPr>
      <w:spacing w:line="242" w:lineRule="exact"/>
    </w:pPr>
  </w:style>
  <w:style w:type="character" w:customStyle="1" w:styleId="FontStyle16">
    <w:name w:val="Font Style16"/>
    <w:rsid w:val="00005FDA"/>
    <w:rPr>
      <w:rFonts w:ascii="Arial" w:hAnsi="Arial" w:cs="Arial" w:hint="default"/>
      <w:b/>
      <w:bCs/>
      <w:sz w:val="36"/>
      <w:szCs w:val="36"/>
    </w:rPr>
  </w:style>
  <w:style w:type="table" w:styleId="a6">
    <w:name w:val="Table Grid"/>
    <w:basedOn w:val="a1"/>
    <w:uiPriority w:val="59"/>
    <w:rsid w:val="00005F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005FDA"/>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59"/>
    <w:rsid w:val="00005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005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005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next w:val="a7"/>
    <w:uiPriority w:val="34"/>
    <w:qFormat/>
    <w:rsid w:val="00005FDA"/>
    <w:pPr>
      <w:widowControl/>
      <w:suppressAutoHyphens w:val="0"/>
      <w:autoSpaceDE/>
      <w:spacing w:after="200" w:line="276" w:lineRule="auto"/>
      <w:ind w:left="720"/>
      <w:contextualSpacing/>
    </w:pPr>
    <w:rPr>
      <w:rFonts w:ascii="Calibri" w:eastAsia="Calibri" w:hAnsi="Calibri" w:cs="Times New Roman"/>
      <w:sz w:val="22"/>
      <w:szCs w:val="22"/>
      <w:lang w:eastAsia="en-US"/>
    </w:rPr>
  </w:style>
  <w:style w:type="paragraph" w:customStyle="1" w:styleId="13">
    <w:name w:val="Верхний колонтитул1"/>
    <w:basedOn w:val="a"/>
    <w:next w:val="a8"/>
    <w:link w:val="a9"/>
    <w:uiPriority w:val="99"/>
    <w:unhideWhenUsed/>
    <w:rsid w:val="00005FDA"/>
    <w:pPr>
      <w:widowControl/>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13"/>
    <w:uiPriority w:val="99"/>
    <w:rsid w:val="00005FDA"/>
  </w:style>
  <w:style w:type="paragraph" w:customStyle="1" w:styleId="14">
    <w:name w:val="Нижний колонтитул1"/>
    <w:basedOn w:val="a"/>
    <w:next w:val="aa"/>
    <w:link w:val="ab"/>
    <w:uiPriority w:val="99"/>
    <w:unhideWhenUsed/>
    <w:rsid w:val="00005FDA"/>
    <w:pPr>
      <w:widowControl/>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14"/>
    <w:uiPriority w:val="99"/>
    <w:rsid w:val="00005FDA"/>
  </w:style>
  <w:style w:type="table" w:customStyle="1" w:styleId="4">
    <w:name w:val="Сетка таблицы4"/>
    <w:basedOn w:val="a1"/>
    <w:next w:val="a6"/>
    <w:uiPriority w:val="59"/>
    <w:rsid w:val="00005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rsid w:val="00005FDA"/>
    <w:rPr>
      <w:rFonts w:ascii="Arial" w:eastAsia="Times New Roman" w:hAnsi="Arial" w:cs="Arial"/>
      <w:sz w:val="24"/>
      <w:szCs w:val="24"/>
      <w:lang w:eastAsia="ar-SA"/>
    </w:rPr>
  </w:style>
  <w:style w:type="paragraph" w:styleId="a7">
    <w:name w:val="List Paragraph"/>
    <w:basedOn w:val="a"/>
    <w:link w:val="ac"/>
    <w:uiPriority w:val="1"/>
    <w:qFormat/>
    <w:rsid w:val="00005FDA"/>
    <w:pPr>
      <w:ind w:left="720"/>
      <w:contextualSpacing/>
    </w:pPr>
  </w:style>
  <w:style w:type="paragraph" w:styleId="a8">
    <w:name w:val="header"/>
    <w:basedOn w:val="a"/>
    <w:link w:val="15"/>
    <w:uiPriority w:val="99"/>
    <w:unhideWhenUsed/>
    <w:rsid w:val="00005FDA"/>
    <w:pPr>
      <w:tabs>
        <w:tab w:val="center" w:pos="4677"/>
        <w:tab w:val="right" w:pos="9355"/>
      </w:tabs>
    </w:pPr>
  </w:style>
  <w:style w:type="character" w:customStyle="1" w:styleId="15">
    <w:name w:val="Верхний колонтитул Знак1"/>
    <w:basedOn w:val="a0"/>
    <w:link w:val="a8"/>
    <w:uiPriority w:val="99"/>
    <w:rsid w:val="00005FDA"/>
    <w:rPr>
      <w:rFonts w:ascii="Arial" w:eastAsia="Times New Roman" w:hAnsi="Arial" w:cs="Arial"/>
      <w:sz w:val="24"/>
      <w:szCs w:val="24"/>
      <w:lang w:eastAsia="ar-SA"/>
    </w:rPr>
  </w:style>
  <w:style w:type="paragraph" w:styleId="aa">
    <w:name w:val="footer"/>
    <w:basedOn w:val="a"/>
    <w:link w:val="16"/>
    <w:uiPriority w:val="99"/>
    <w:unhideWhenUsed/>
    <w:rsid w:val="00005FDA"/>
    <w:pPr>
      <w:tabs>
        <w:tab w:val="center" w:pos="4677"/>
        <w:tab w:val="right" w:pos="9355"/>
      </w:tabs>
    </w:pPr>
  </w:style>
  <w:style w:type="character" w:customStyle="1" w:styleId="16">
    <w:name w:val="Нижний колонтитул Знак1"/>
    <w:basedOn w:val="a0"/>
    <w:link w:val="aa"/>
    <w:uiPriority w:val="99"/>
    <w:rsid w:val="00005FDA"/>
    <w:rPr>
      <w:rFonts w:ascii="Arial" w:eastAsia="Times New Roman" w:hAnsi="Arial" w:cs="Arial"/>
      <w:sz w:val="24"/>
      <w:szCs w:val="24"/>
      <w:lang w:eastAsia="ar-SA"/>
    </w:rPr>
  </w:style>
  <w:style w:type="paragraph" w:styleId="ad">
    <w:name w:val="Balloon Text"/>
    <w:basedOn w:val="a"/>
    <w:link w:val="ae"/>
    <w:uiPriority w:val="99"/>
    <w:semiHidden/>
    <w:unhideWhenUsed/>
    <w:rsid w:val="009E1FE4"/>
    <w:rPr>
      <w:rFonts w:ascii="Tahoma" w:hAnsi="Tahoma" w:cs="Tahoma"/>
      <w:sz w:val="16"/>
      <w:szCs w:val="16"/>
    </w:rPr>
  </w:style>
  <w:style w:type="character" w:customStyle="1" w:styleId="ae">
    <w:name w:val="Текст выноски Знак"/>
    <w:basedOn w:val="a0"/>
    <w:link w:val="ad"/>
    <w:uiPriority w:val="99"/>
    <w:semiHidden/>
    <w:rsid w:val="009E1FE4"/>
    <w:rPr>
      <w:rFonts w:ascii="Tahoma" w:eastAsia="Times New Roman" w:hAnsi="Tahoma" w:cs="Tahoma"/>
      <w:sz w:val="16"/>
      <w:szCs w:val="16"/>
      <w:lang w:eastAsia="ar-SA"/>
    </w:rPr>
  </w:style>
  <w:style w:type="paragraph" w:styleId="af">
    <w:name w:val="Body Text"/>
    <w:basedOn w:val="a"/>
    <w:link w:val="af0"/>
    <w:rsid w:val="00602FF5"/>
    <w:pPr>
      <w:widowControl/>
      <w:suppressAutoHyphens w:val="0"/>
      <w:autoSpaceDE/>
    </w:pPr>
    <w:rPr>
      <w:rFonts w:ascii="Times New Roman" w:hAnsi="Times New Roman" w:cs="Times New Roman"/>
      <w:b/>
      <w:bCs/>
      <w:i/>
      <w:iCs/>
      <w:szCs w:val="20"/>
      <w:lang w:eastAsia="ru-RU"/>
    </w:rPr>
  </w:style>
  <w:style w:type="character" w:customStyle="1" w:styleId="af0">
    <w:name w:val="Основной текст Знак"/>
    <w:basedOn w:val="a0"/>
    <w:link w:val="af"/>
    <w:rsid w:val="00602FF5"/>
    <w:rPr>
      <w:rFonts w:ascii="Times New Roman" w:eastAsia="Times New Roman" w:hAnsi="Times New Roman" w:cs="Times New Roman"/>
      <w:b/>
      <w:bCs/>
      <w:i/>
      <w:iCs/>
      <w:sz w:val="24"/>
      <w:szCs w:val="20"/>
      <w:lang w:eastAsia="ru-RU"/>
    </w:rPr>
  </w:style>
  <w:style w:type="character" w:customStyle="1" w:styleId="StrongEmphasis">
    <w:name w:val="Strong Emphasis"/>
    <w:uiPriority w:val="99"/>
    <w:rsid w:val="001B6096"/>
    <w:rPr>
      <w:rFonts w:eastAsia="Times New Roman"/>
      <w:b/>
    </w:rPr>
  </w:style>
  <w:style w:type="paragraph" w:customStyle="1" w:styleId="TableContents">
    <w:name w:val="Table Contents"/>
    <w:basedOn w:val="a"/>
    <w:uiPriority w:val="99"/>
    <w:rsid w:val="00655F62"/>
    <w:pPr>
      <w:suppressAutoHyphens w:val="0"/>
      <w:autoSpaceDN w:val="0"/>
      <w:adjustRightInd w:val="0"/>
    </w:pPr>
    <w:rPr>
      <w:rFonts w:ascii="Calibri" w:hAnsi="Calibri" w:cs="Times New Roman"/>
    </w:rPr>
  </w:style>
  <w:style w:type="character" w:styleId="af1">
    <w:name w:val="Emphasis"/>
    <w:uiPriority w:val="99"/>
    <w:qFormat/>
    <w:rsid w:val="00655F62"/>
    <w:rPr>
      <w:rFonts w:eastAsia="Times New Roman" w:cs="Times New Roman"/>
      <w:i/>
      <w:iCs/>
    </w:rPr>
  </w:style>
  <w:style w:type="paragraph" w:customStyle="1" w:styleId="c1">
    <w:name w:val="c1"/>
    <w:basedOn w:val="a"/>
    <w:rsid w:val="005032E2"/>
    <w:pPr>
      <w:widowControl/>
      <w:suppressAutoHyphens w:val="0"/>
      <w:autoSpaceDE/>
      <w:spacing w:before="100" w:beforeAutospacing="1" w:after="100" w:afterAutospacing="1"/>
    </w:pPr>
    <w:rPr>
      <w:rFonts w:ascii="Times New Roman" w:hAnsi="Times New Roman" w:cs="Times New Roman"/>
      <w:lang w:eastAsia="ru-RU"/>
    </w:rPr>
  </w:style>
  <w:style w:type="character" w:styleId="af2">
    <w:name w:val="Strong"/>
    <w:uiPriority w:val="22"/>
    <w:qFormat/>
    <w:rsid w:val="00642907"/>
    <w:rPr>
      <w:b/>
      <w:bCs/>
    </w:rPr>
  </w:style>
  <w:style w:type="paragraph" w:customStyle="1" w:styleId="c3">
    <w:name w:val="c3"/>
    <w:basedOn w:val="a"/>
    <w:rsid w:val="00642907"/>
    <w:pPr>
      <w:widowControl/>
      <w:suppressAutoHyphens w:val="0"/>
      <w:autoSpaceDE/>
      <w:spacing w:before="100" w:beforeAutospacing="1" w:after="100" w:afterAutospacing="1"/>
    </w:pPr>
    <w:rPr>
      <w:rFonts w:ascii="Times New Roman" w:hAnsi="Times New Roman" w:cs="Times New Roman"/>
      <w:lang w:eastAsia="ru-RU"/>
    </w:rPr>
  </w:style>
  <w:style w:type="character" w:customStyle="1" w:styleId="c6">
    <w:name w:val="c6"/>
    <w:basedOn w:val="a0"/>
    <w:rsid w:val="00642907"/>
  </w:style>
  <w:style w:type="character" w:customStyle="1" w:styleId="c5">
    <w:name w:val="c5"/>
    <w:basedOn w:val="a0"/>
    <w:rsid w:val="00642907"/>
  </w:style>
  <w:style w:type="paragraph" w:customStyle="1" w:styleId="af3">
    <w:name w:val="Базовый"/>
    <w:rsid w:val="00642907"/>
    <w:pPr>
      <w:tabs>
        <w:tab w:val="left" w:pos="709"/>
      </w:tabs>
      <w:suppressAutoHyphens/>
      <w:spacing w:after="200" w:line="276" w:lineRule="atLeast"/>
    </w:pPr>
    <w:rPr>
      <w:rFonts w:ascii="Calibri" w:eastAsia="Calibri" w:hAnsi="Calibri" w:cs="Times New Roman"/>
    </w:rPr>
  </w:style>
  <w:style w:type="character" w:customStyle="1" w:styleId="10">
    <w:name w:val="Заголовок 1 Знак"/>
    <w:basedOn w:val="a0"/>
    <w:link w:val="1"/>
    <w:uiPriority w:val="9"/>
    <w:rsid w:val="00C87218"/>
    <w:rPr>
      <w:rFonts w:ascii="Times New Roman" w:eastAsia="Times New Roman" w:hAnsi="Times New Roman" w:cs="Times New Roman"/>
      <w:b/>
      <w:bCs/>
      <w:kern w:val="36"/>
      <w:sz w:val="48"/>
      <w:szCs w:val="48"/>
      <w:lang w:eastAsia="ru-RU"/>
    </w:rPr>
  </w:style>
  <w:style w:type="paragraph" w:customStyle="1" w:styleId="c16">
    <w:name w:val="c16"/>
    <w:basedOn w:val="a"/>
    <w:rsid w:val="00351D61"/>
    <w:pPr>
      <w:widowControl/>
      <w:suppressAutoHyphens w:val="0"/>
      <w:autoSpaceDE/>
      <w:spacing w:before="100" w:beforeAutospacing="1" w:after="100" w:afterAutospacing="1"/>
    </w:pPr>
    <w:rPr>
      <w:rFonts w:ascii="Times New Roman" w:hAnsi="Times New Roman" w:cs="Times New Roman"/>
      <w:lang w:eastAsia="ru-RU"/>
    </w:rPr>
  </w:style>
  <w:style w:type="character" w:customStyle="1" w:styleId="c48">
    <w:name w:val="c48"/>
    <w:basedOn w:val="a0"/>
    <w:rsid w:val="00351D61"/>
  </w:style>
  <w:style w:type="table" w:customStyle="1" w:styleId="TableNormal">
    <w:name w:val="Table Normal"/>
    <w:uiPriority w:val="2"/>
    <w:semiHidden/>
    <w:unhideWhenUsed/>
    <w:qFormat/>
    <w:rsid w:val="00521A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1A4D"/>
    <w:pPr>
      <w:suppressAutoHyphens w:val="0"/>
      <w:autoSpaceDN w:val="0"/>
    </w:pPr>
    <w:rPr>
      <w:rFonts w:ascii="Times New Roman" w:hAnsi="Times New Roman" w:cs="Times New Roman"/>
      <w:sz w:val="22"/>
      <w:szCs w:val="22"/>
      <w:lang w:eastAsia="en-US"/>
    </w:rPr>
  </w:style>
  <w:style w:type="paragraph" w:customStyle="1" w:styleId="c0">
    <w:name w:val="c0"/>
    <w:basedOn w:val="a"/>
    <w:rsid w:val="006B563C"/>
    <w:pPr>
      <w:widowControl/>
      <w:suppressAutoHyphens w:val="0"/>
      <w:autoSpaceDE/>
      <w:spacing w:before="100" w:beforeAutospacing="1" w:after="100" w:afterAutospacing="1"/>
    </w:pPr>
    <w:rPr>
      <w:rFonts w:ascii="Times New Roman" w:hAnsi="Times New Roman" w:cs="Times New Roman"/>
      <w:lang w:eastAsia="ru-RU"/>
    </w:rPr>
  </w:style>
  <w:style w:type="character" w:customStyle="1" w:styleId="ac">
    <w:name w:val="Абзац списка Знак"/>
    <w:link w:val="a7"/>
    <w:uiPriority w:val="34"/>
    <w:locked/>
    <w:rsid w:val="005F13AC"/>
    <w:rPr>
      <w:rFonts w:ascii="Arial" w:eastAsia="Times New Roman" w:hAnsi="Arial" w:cs="Arial"/>
      <w:sz w:val="24"/>
      <w:szCs w:val="24"/>
      <w:lang w:eastAsia="ar-SA"/>
    </w:rPr>
  </w:style>
  <w:style w:type="character" w:customStyle="1" w:styleId="apple-converted-space">
    <w:name w:val="apple-converted-space"/>
    <w:basedOn w:val="a0"/>
    <w:rsid w:val="005F1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4028">
      <w:bodyDiv w:val="1"/>
      <w:marLeft w:val="0"/>
      <w:marRight w:val="0"/>
      <w:marTop w:val="0"/>
      <w:marBottom w:val="0"/>
      <w:divBdr>
        <w:top w:val="none" w:sz="0" w:space="0" w:color="auto"/>
        <w:left w:val="none" w:sz="0" w:space="0" w:color="auto"/>
        <w:bottom w:val="none" w:sz="0" w:space="0" w:color="auto"/>
        <w:right w:val="none" w:sz="0" w:space="0" w:color="auto"/>
      </w:divBdr>
    </w:div>
    <w:div w:id="173229221">
      <w:bodyDiv w:val="1"/>
      <w:marLeft w:val="0"/>
      <w:marRight w:val="0"/>
      <w:marTop w:val="0"/>
      <w:marBottom w:val="0"/>
      <w:divBdr>
        <w:top w:val="none" w:sz="0" w:space="0" w:color="auto"/>
        <w:left w:val="none" w:sz="0" w:space="0" w:color="auto"/>
        <w:bottom w:val="none" w:sz="0" w:space="0" w:color="auto"/>
        <w:right w:val="none" w:sz="0" w:space="0" w:color="auto"/>
      </w:divBdr>
    </w:div>
    <w:div w:id="197360474">
      <w:bodyDiv w:val="1"/>
      <w:marLeft w:val="0"/>
      <w:marRight w:val="0"/>
      <w:marTop w:val="0"/>
      <w:marBottom w:val="0"/>
      <w:divBdr>
        <w:top w:val="none" w:sz="0" w:space="0" w:color="auto"/>
        <w:left w:val="none" w:sz="0" w:space="0" w:color="auto"/>
        <w:bottom w:val="none" w:sz="0" w:space="0" w:color="auto"/>
        <w:right w:val="none" w:sz="0" w:space="0" w:color="auto"/>
      </w:divBdr>
    </w:div>
    <w:div w:id="256601558">
      <w:bodyDiv w:val="1"/>
      <w:marLeft w:val="0"/>
      <w:marRight w:val="0"/>
      <w:marTop w:val="0"/>
      <w:marBottom w:val="0"/>
      <w:divBdr>
        <w:top w:val="none" w:sz="0" w:space="0" w:color="auto"/>
        <w:left w:val="none" w:sz="0" w:space="0" w:color="auto"/>
        <w:bottom w:val="none" w:sz="0" w:space="0" w:color="auto"/>
        <w:right w:val="none" w:sz="0" w:space="0" w:color="auto"/>
      </w:divBdr>
    </w:div>
    <w:div w:id="268634075">
      <w:bodyDiv w:val="1"/>
      <w:marLeft w:val="0"/>
      <w:marRight w:val="0"/>
      <w:marTop w:val="0"/>
      <w:marBottom w:val="0"/>
      <w:divBdr>
        <w:top w:val="none" w:sz="0" w:space="0" w:color="auto"/>
        <w:left w:val="none" w:sz="0" w:space="0" w:color="auto"/>
        <w:bottom w:val="none" w:sz="0" w:space="0" w:color="auto"/>
        <w:right w:val="none" w:sz="0" w:space="0" w:color="auto"/>
      </w:divBdr>
    </w:div>
    <w:div w:id="275066381">
      <w:bodyDiv w:val="1"/>
      <w:marLeft w:val="0"/>
      <w:marRight w:val="0"/>
      <w:marTop w:val="0"/>
      <w:marBottom w:val="0"/>
      <w:divBdr>
        <w:top w:val="none" w:sz="0" w:space="0" w:color="auto"/>
        <w:left w:val="none" w:sz="0" w:space="0" w:color="auto"/>
        <w:bottom w:val="none" w:sz="0" w:space="0" w:color="auto"/>
        <w:right w:val="none" w:sz="0" w:space="0" w:color="auto"/>
      </w:divBdr>
    </w:div>
    <w:div w:id="344286960">
      <w:bodyDiv w:val="1"/>
      <w:marLeft w:val="0"/>
      <w:marRight w:val="0"/>
      <w:marTop w:val="0"/>
      <w:marBottom w:val="0"/>
      <w:divBdr>
        <w:top w:val="none" w:sz="0" w:space="0" w:color="auto"/>
        <w:left w:val="none" w:sz="0" w:space="0" w:color="auto"/>
        <w:bottom w:val="none" w:sz="0" w:space="0" w:color="auto"/>
        <w:right w:val="none" w:sz="0" w:space="0" w:color="auto"/>
      </w:divBdr>
    </w:div>
    <w:div w:id="370496242">
      <w:bodyDiv w:val="1"/>
      <w:marLeft w:val="0"/>
      <w:marRight w:val="0"/>
      <w:marTop w:val="0"/>
      <w:marBottom w:val="0"/>
      <w:divBdr>
        <w:top w:val="none" w:sz="0" w:space="0" w:color="auto"/>
        <w:left w:val="none" w:sz="0" w:space="0" w:color="auto"/>
        <w:bottom w:val="none" w:sz="0" w:space="0" w:color="auto"/>
        <w:right w:val="none" w:sz="0" w:space="0" w:color="auto"/>
      </w:divBdr>
    </w:div>
    <w:div w:id="588658508">
      <w:bodyDiv w:val="1"/>
      <w:marLeft w:val="0"/>
      <w:marRight w:val="0"/>
      <w:marTop w:val="0"/>
      <w:marBottom w:val="0"/>
      <w:divBdr>
        <w:top w:val="none" w:sz="0" w:space="0" w:color="auto"/>
        <w:left w:val="none" w:sz="0" w:space="0" w:color="auto"/>
        <w:bottom w:val="none" w:sz="0" w:space="0" w:color="auto"/>
        <w:right w:val="none" w:sz="0" w:space="0" w:color="auto"/>
      </w:divBdr>
      <w:divsChild>
        <w:div w:id="591428641">
          <w:marLeft w:val="806"/>
          <w:marRight w:val="0"/>
          <w:marTop w:val="120"/>
          <w:marBottom w:val="0"/>
          <w:divBdr>
            <w:top w:val="none" w:sz="0" w:space="0" w:color="auto"/>
            <w:left w:val="none" w:sz="0" w:space="0" w:color="auto"/>
            <w:bottom w:val="none" w:sz="0" w:space="0" w:color="auto"/>
            <w:right w:val="none" w:sz="0" w:space="0" w:color="auto"/>
          </w:divBdr>
        </w:div>
        <w:div w:id="1084036396">
          <w:marLeft w:val="806"/>
          <w:marRight w:val="0"/>
          <w:marTop w:val="120"/>
          <w:marBottom w:val="0"/>
          <w:divBdr>
            <w:top w:val="none" w:sz="0" w:space="0" w:color="auto"/>
            <w:left w:val="none" w:sz="0" w:space="0" w:color="auto"/>
            <w:bottom w:val="none" w:sz="0" w:space="0" w:color="auto"/>
            <w:right w:val="none" w:sz="0" w:space="0" w:color="auto"/>
          </w:divBdr>
        </w:div>
        <w:div w:id="1376125035">
          <w:marLeft w:val="806"/>
          <w:marRight w:val="0"/>
          <w:marTop w:val="120"/>
          <w:marBottom w:val="0"/>
          <w:divBdr>
            <w:top w:val="none" w:sz="0" w:space="0" w:color="auto"/>
            <w:left w:val="none" w:sz="0" w:space="0" w:color="auto"/>
            <w:bottom w:val="none" w:sz="0" w:space="0" w:color="auto"/>
            <w:right w:val="none" w:sz="0" w:space="0" w:color="auto"/>
          </w:divBdr>
        </w:div>
        <w:div w:id="1682971495">
          <w:marLeft w:val="806"/>
          <w:marRight w:val="0"/>
          <w:marTop w:val="120"/>
          <w:marBottom w:val="0"/>
          <w:divBdr>
            <w:top w:val="none" w:sz="0" w:space="0" w:color="auto"/>
            <w:left w:val="none" w:sz="0" w:space="0" w:color="auto"/>
            <w:bottom w:val="none" w:sz="0" w:space="0" w:color="auto"/>
            <w:right w:val="none" w:sz="0" w:space="0" w:color="auto"/>
          </w:divBdr>
        </w:div>
      </w:divsChild>
    </w:div>
    <w:div w:id="590433085">
      <w:bodyDiv w:val="1"/>
      <w:marLeft w:val="0"/>
      <w:marRight w:val="0"/>
      <w:marTop w:val="0"/>
      <w:marBottom w:val="0"/>
      <w:divBdr>
        <w:top w:val="none" w:sz="0" w:space="0" w:color="auto"/>
        <w:left w:val="none" w:sz="0" w:space="0" w:color="auto"/>
        <w:bottom w:val="none" w:sz="0" w:space="0" w:color="auto"/>
        <w:right w:val="none" w:sz="0" w:space="0" w:color="auto"/>
      </w:divBdr>
    </w:div>
    <w:div w:id="603923492">
      <w:bodyDiv w:val="1"/>
      <w:marLeft w:val="0"/>
      <w:marRight w:val="0"/>
      <w:marTop w:val="0"/>
      <w:marBottom w:val="0"/>
      <w:divBdr>
        <w:top w:val="none" w:sz="0" w:space="0" w:color="auto"/>
        <w:left w:val="none" w:sz="0" w:space="0" w:color="auto"/>
        <w:bottom w:val="none" w:sz="0" w:space="0" w:color="auto"/>
        <w:right w:val="none" w:sz="0" w:space="0" w:color="auto"/>
      </w:divBdr>
    </w:div>
    <w:div w:id="627706363">
      <w:bodyDiv w:val="1"/>
      <w:marLeft w:val="0"/>
      <w:marRight w:val="0"/>
      <w:marTop w:val="0"/>
      <w:marBottom w:val="0"/>
      <w:divBdr>
        <w:top w:val="none" w:sz="0" w:space="0" w:color="auto"/>
        <w:left w:val="none" w:sz="0" w:space="0" w:color="auto"/>
        <w:bottom w:val="none" w:sz="0" w:space="0" w:color="auto"/>
        <w:right w:val="none" w:sz="0" w:space="0" w:color="auto"/>
      </w:divBdr>
    </w:div>
    <w:div w:id="701857733">
      <w:bodyDiv w:val="1"/>
      <w:marLeft w:val="0"/>
      <w:marRight w:val="0"/>
      <w:marTop w:val="0"/>
      <w:marBottom w:val="0"/>
      <w:divBdr>
        <w:top w:val="none" w:sz="0" w:space="0" w:color="auto"/>
        <w:left w:val="none" w:sz="0" w:space="0" w:color="auto"/>
        <w:bottom w:val="none" w:sz="0" w:space="0" w:color="auto"/>
        <w:right w:val="none" w:sz="0" w:space="0" w:color="auto"/>
      </w:divBdr>
    </w:div>
    <w:div w:id="737286593">
      <w:bodyDiv w:val="1"/>
      <w:marLeft w:val="0"/>
      <w:marRight w:val="0"/>
      <w:marTop w:val="0"/>
      <w:marBottom w:val="0"/>
      <w:divBdr>
        <w:top w:val="none" w:sz="0" w:space="0" w:color="auto"/>
        <w:left w:val="none" w:sz="0" w:space="0" w:color="auto"/>
        <w:bottom w:val="none" w:sz="0" w:space="0" w:color="auto"/>
        <w:right w:val="none" w:sz="0" w:space="0" w:color="auto"/>
      </w:divBdr>
    </w:div>
    <w:div w:id="805977132">
      <w:bodyDiv w:val="1"/>
      <w:marLeft w:val="0"/>
      <w:marRight w:val="0"/>
      <w:marTop w:val="0"/>
      <w:marBottom w:val="0"/>
      <w:divBdr>
        <w:top w:val="none" w:sz="0" w:space="0" w:color="auto"/>
        <w:left w:val="none" w:sz="0" w:space="0" w:color="auto"/>
        <w:bottom w:val="none" w:sz="0" w:space="0" w:color="auto"/>
        <w:right w:val="none" w:sz="0" w:space="0" w:color="auto"/>
      </w:divBdr>
    </w:div>
    <w:div w:id="840123459">
      <w:bodyDiv w:val="1"/>
      <w:marLeft w:val="0"/>
      <w:marRight w:val="0"/>
      <w:marTop w:val="0"/>
      <w:marBottom w:val="0"/>
      <w:divBdr>
        <w:top w:val="none" w:sz="0" w:space="0" w:color="auto"/>
        <w:left w:val="none" w:sz="0" w:space="0" w:color="auto"/>
        <w:bottom w:val="none" w:sz="0" w:space="0" w:color="auto"/>
        <w:right w:val="none" w:sz="0" w:space="0" w:color="auto"/>
      </w:divBdr>
    </w:div>
    <w:div w:id="885335747">
      <w:bodyDiv w:val="1"/>
      <w:marLeft w:val="0"/>
      <w:marRight w:val="0"/>
      <w:marTop w:val="0"/>
      <w:marBottom w:val="0"/>
      <w:divBdr>
        <w:top w:val="none" w:sz="0" w:space="0" w:color="auto"/>
        <w:left w:val="none" w:sz="0" w:space="0" w:color="auto"/>
        <w:bottom w:val="none" w:sz="0" w:space="0" w:color="auto"/>
        <w:right w:val="none" w:sz="0" w:space="0" w:color="auto"/>
      </w:divBdr>
    </w:div>
    <w:div w:id="914437511">
      <w:bodyDiv w:val="1"/>
      <w:marLeft w:val="0"/>
      <w:marRight w:val="0"/>
      <w:marTop w:val="0"/>
      <w:marBottom w:val="0"/>
      <w:divBdr>
        <w:top w:val="none" w:sz="0" w:space="0" w:color="auto"/>
        <w:left w:val="none" w:sz="0" w:space="0" w:color="auto"/>
        <w:bottom w:val="none" w:sz="0" w:space="0" w:color="auto"/>
        <w:right w:val="none" w:sz="0" w:space="0" w:color="auto"/>
      </w:divBdr>
    </w:div>
    <w:div w:id="949437088">
      <w:bodyDiv w:val="1"/>
      <w:marLeft w:val="0"/>
      <w:marRight w:val="0"/>
      <w:marTop w:val="0"/>
      <w:marBottom w:val="0"/>
      <w:divBdr>
        <w:top w:val="none" w:sz="0" w:space="0" w:color="auto"/>
        <w:left w:val="none" w:sz="0" w:space="0" w:color="auto"/>
        <w:bottom w:val="none" w:sz="0" w:space="0" w:color="auto"/>
        <w:right w:val="none" w:sz="0" w:space="0" w:color="auto"/>
      </w:divBdr>
    </w:div>
    <w:div w:id="983002702">
      <w:bodyDiv w:val="1"/>
      <w:marLeft w:val="0"/>
      <w:marRight w:val="0"/>
      <w:marTop w:val="0"/>
      <w:marBottom w:val="0"/>
      <w:divBdr>
        <w:top w:val="none" w:sz="0" w:space="0" w:color="auto"/>
        <w:left w:val="none" w:sz="0" w:space="0" w:color="auto"/>
        <w:bottom w:val="none" w:sz="0" w:space="0" w:color="auto"/>
        <w:right w:val="none" w:sz="0" w:space="0" w:color="auto"/>
      </w:divBdr>
    </w:div>
    <w:div w:id="1135638324">
      <w:bodyDiv w:val="1"/>
      <w:marLeft w:val="0"/>
      <w:marRight w:val="0"/>
      <w:marTop w:val="0"/>
      <w:marBottom w:val="0"/>
      <w:divBdr>
        <w:top w:val="none" w:sz="0" w:space="0" w:color="auto"/>
        <w:left w:val="none" w:sz="0" w:space="0" w:color="auto"/>
        <w:bottom w:val="none" w:sz="0" w:space="0" w:color="auto"/>
        <w:right w:val="none" w:sz="0" w:space="0" w:color="auto"/>
      </w:divBdr>
    </w:div>
    <w:div w:id="1169636229">
      <w:bodyDiv w:val="1"/>
      <w:marLeft w:val="0"/>
      <w:marRight w:val="0"/>
      <w:marTop w:val="0"/>
      <w:marBottom w:val="0"/>
      <w:divBdr>
        <w:top w:val="none" w:sz="0" w:space="0" w:color="auto"/>
        <w:left w:val="none" w:sz="0" w:space="0" w:color="auto"/>
        <w:bottom w:val="none" w:sz="0" w:space="0" w:color="auto"/>
        <w:right w:val="none" w:sz="0" w:space="0" w:color="auto"/>
      </w:divBdr>
    </w:div>
    <w:div w:id="1177887394">
      <w:bodyDiv w:val="1"/>
      <w:marLeft w:val="0"/>
      <w:marRight w:val="0"/>
      <w:marTop w:val="0"/>
      <w:marBottom w:val="0"/>
      <w:divBdr>
        <w:top w:val="none" w:sz="0" w:space="0" w:color="auto"/>
        <w:left w:val="none" w:sz="0" w:space="0" w:color="auto"/>
        <w:bottom w:val="none" w:sz="0" w:space="0" w:color="auto"/>
        <w:right w:val="none" w:sz="0" w:space="0" w:color="auto"/>
      </w:divBdr>
    </w:div>
    <w:div w:id="1296330260">
      <w:bodyDiv w:val="1"/>
      <w:marLeft w:val="0"/>
      <w:marRight w:val="0"/>
      <w:marTop w:val="0"/>
      <w:marBottom w:val="0"/>
      <w:divBdr>
        <w:top w:val="none" w:sz="0" w:space="0" w:color="auto"/>
        <w:left w:val="none" w:sz="0" w:space="0" w:color="auto"/>
        <w:bottom w:val="none" w:sz="0" w:space="0" w:color="auto"/>
        <w:right w:val="none" w:sz="0" w:space="0" w:color="auto"/>
      </w:divBdr>
      <w:divsChild>
        <w:div w:id="399713873">
          <w:marLeft w:val="0"/>
          <w:marRight w:val="0"/>
          <w:marTop w:val="0"/>
          <w:marBottom w:val="240"/>
          <w:divBdr>
            <w:top w:val="none" w:sz="0" w:space="0" w:color="auto"/>
            <w:left w:val="none" w:sz="0" w:space="0" w:color="auto"/>
            <w:bottom w:val="none" w:sz="0" w:space="0" w:color="auto"/>
            <w:right w:val="none" w:sz="0" w:space="0" w:color="auto"/>
          </w:divBdr>
        </w:div>
        <w:div w:id="2055234756">
          <w:marLeft w:val="0"/>
          <w:marRight w:val="0"/>
          <w:marTop w:val="0"/>
          <w:marBottom w:val="240"/>
          <w:divBdr>
            <w:top w:val="none" w:sz="0" w:space="0" w:color="auto"/>
            <w:left w:val="none" w:sz="0" w:space="0" w:color="auto"/>
            <w:bottom w:val="none" w:sz="0" w:space="0" w:color="auto"/>
            <w:right w:val="none" w:sz="0" w:space="0" w:color="auto"/>
          </w:divBdr>
        </w:div>
      </w:divsChild>
    </w:div>
    <w:div w:id="1385636999">
      <w:bodyDiv w:val="1"/>
      <w:marLeft w:val="0"/>
      <w:marRight w:val="0"/>
      <w:marTop w:val="0"/>
      <w:marBottom w:val="0"/>
      <w:divBdr>
        <w:top w:val="none" w:sz="0" w:space="0" w:color="auto"/>
        <w:left w:val="none" w:sz="0" w:space="0" w:color="auto"/>
        <w:bottom w:val="none" w:sz="0" w:space="0" w:color="auto"/>
        <w:right w:val="none" w:sz="0" w:space="0" w:color="auto"/>
      </w:divBdr>
    </w:div>
    <w:div w:id="1455169662">
      <w:bodyDiv w:val="1"/>
      <w:marLeft w:val="0"/>
      <w:marRight w:val="0"/>
      <w:marTop w:val="0"/>
      <w:marBottom w:val="0"/>
      <w:divBdr>
        <w:top w:val="none" w:sz="0" w:space="0" w:color="auto"/>
        <w:left w:val="none" w:sz="0" w:space="0" w:color="auto"/>
        <w:bottom w:val="none" w:sz="0" w:space="0" w:color="auto"/>
        <w:right w:val="none" w:sz="0" w:space="0" w:color="auto"/>
      </w:divBdr>
    </w:div>
    <w:div w:id="1455949196">
      <w:bodyDiv w:val="1"/>
      <w:marLeft w:val="0"/>
      <w:marRight w:val="0"/>
      <w:marTop w:val="0"/>
      <w:marBottom w:val="0"/>
      <w:divBdr>
        <w:top w:val="none" w:sz="0" w:space="0" w:color="auto"/>
        <w:left w:val="none" w:sz="0" w:space="0" w:color="auto"/>
        <w:bottom w:val="none" w:sz="0" w:space="0" w:color="auto"/>
        <w:right w:val="none" w:sz="0" w:space="0" w:color="auto"/>
      </w:divBdr>
    </w:div>
    <w:div w:id="1601331091">
      <w:bodyDiv w:val="1"/>
      <w:marLeft w:val="0"/>
      <w:marRight w:val="0"/>
      <w:marTop w:val="0"/>
      <w:marBottom w:val="0"/>
      <w:divBdr>
        <w:top w:val="none" w:sz="0" w:space="0" w:color="auto"/>
        <w:left w:val="none" w:sz="0" w:space="0" w:color="auto"/>
        <w:bottom w:val="none" w:sz="0" w:space="0" w:color="auto"/>
        <w:right w:val="none" w:sz="0" w:space="0" w:color="auto"/>
      </w:divBdr>
    </w:div>
    <w:div w:id="1695181712">
      <w:bodyDiv w:val="1"/>
      <w:marLeft w:val="0"/>
      <w:marRight w:val="0"/>
      <w:marTop w:val="0"/>
      <w:marBottom w:val="0"/>
      <w:divBdr>
        <w:top w:val="none" w:sz="0" w:space="0" w:color="auto"/>
        <w:left w:val="none" w:sz="0" w:space="0" w:color="auto"/>
        <w:bottom w:val="none" w:sz="0" w:space="0" w:color="auto"/>
        <w:right w:val="none" w:sz="0" w:space="0" w:color="auto"/>
      </w:divBdr>
    </w:div>
    <w:div w:id="1731537161">
      <w:bodyDiv w:val="1"/>
      <w:marLeft w:val="0"/>
      <w:marRight w:val="0"/>
      <w:marTop w:val="0"/>
      <w:marBottom w:val="0"/>
      <w:divBdr>
        <w:top w:val="none" w:sz="0" w:space="0" w:color="auto"/>
        <w:left w:val="none" w:sz="0" w:space="0" w:color="auto"/>
        <w:bottom w:val="none" w:sz="0" w:space="0" w:color="auto"/>
        <w:right w:val="none" w:sz="0" w:space="0" w:color="auto"/>
      </w:divBdr>
    </w:div>
    <w:div w:id="1913268986">
      <w:bodyDiv w:val="1"/>
      <w:marLeft w:val="0"/>
      <w:marRight w:val="0"/>
      <w:marTop w:val="0"/>
      <w:marBottom w:val="0"/>
      <w:divBdr>
        <w:top w:val="none" w:sz="0" w:space="0" w:color="auto"/>
        <w:left w:val="none" w:sz="0" w:space="0" w:color="auto"/>
        <w:bottom w:val="none" w:sz="0" w:space="0" w:color="auto"/>
        <w:right w:val="none" w:sz="0" w:space="0" w:color="auto"/>
      </w:divBdr>
    </w:div>
    <w:div w:id="1980841563">
      <w:bodyDiv w:val="1"/>
      <w:marLeft w:val="0"/>
      <w:marRight w:val="0"/>
      <w:marTop w:val="0"/>
      <w:marBottom w:val="0"/>
      <w:divBdr>
        <w:top w:val="none" w:sz="0" w:space="0" w:color="auto"/>
        <w:left w:val="none" w:sz="0" w:space="0" w:color="auto"/>
        <w:bottom w:val="none" w:sz="0" w:space="0" w:color="auto"/>
        <w:right w:val="none" w:sz="0" w:space="0" w:color="auto"/>
      </w:divBdr>
    </w:div>
    <w:div w:id="2008092478">
      <w:bodyDiv w:val="1"/>
      <w:marLeft w:val="0"/>
      <w:marRight w:val="0"/>
      <w:marTop w:val="0"/>
      <w:marBottom w:val="0"/>
      <w:divBdr>
        <w:top w:val="none" w:sz="0" w:space="0" w:color="auto"/>
        <w:left w:val="none" w:sz="0" w:space="0" w:color="auto"/>
        <w:bottom w:val="none" w:sz="0" w:space="0" w:color="auto"/>
        <w:right w:val="none" w:sz="0" w:space="0" w:color="auto"/>
      </w:divBdr>
    </w:div>
    <w:div w:id="2077626309">
      <w:bodyDiv w:val="1"/>
      <w:marLeft w:val="0"/>
      <w:marRight w:val="0"/>
      <w:marTop w:val="0"/>
      <w:marBottom w:val="0"/>
      <w:divBdr>
        <w:top w:val="none" w:sz="0" w:space="0" w:color="auto"/>
        <w:left w:val="none" w:sz="0" w:space="0" w:color="auto"/>
        <w:bottom w:val="none" w:sz="0" w:space="0" w:color="auto"/>
        <w:right w:val="none" w:sz="0" w:space="0" w:color="auto"/>
      </w:divBdr>
    </w:div>
    <w:div w:id="2126533132">
      <w:bodyDiv w:val="1"/>
      <w:marLeft w:val="0"/>
      <w:marRight w:val="0"/>
      <w:marTop w:val="0"/>
      <w:marBottom w:val="0"/>
      <w:divBdr>
        <w:top w:val="none" w:sz="0" w:space="0" w:color="auto"/>
        <w:left w:val="none" w:sz="0" w:space="0" w:color="auto"/>
        <w:bottom w:val="none" w:sz="0" w:space="0" w:color="auto"/>
        <w:right w:val="none" w:sz="0" w:space="0" w:color="auto"/>
      </w:divBdr>
    </w:div>
    <w:div w:id="214068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FF0E-062B-49BD-A1FE-F8EE4818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6803</TotalTime>
  <Pages>36</Pages>
  <Words>6274</Words>
  <Characters>35762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Sony</cp:lastModifiedBy>
  <cp:revision>348</cp:revision>
  <cp:lastPrinted>2023-11-29T12:30:00Z</cp:lastPrinted>
  <dcterms:created xsi:type="dcterms:W3CDTF">2017-08-22T17:47:00Z</dcterms:created>
  <dcterms:modified xsi:type="dcterms:W3CDTF">2024-11-15T12:47:00Z</dcterms:modified>
</cp:coreProperties>
</file>